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197615"/>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ΒΟΗΘΗΤΙΚΟΥ ΠΡΟΣΩΠΙΚΟΥ (ΕΒΠ) ΣΧΟΛΙΚΟΥ ΕΤΟΥΣ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4E3E4E4F" wp14:editId="474EFBC0">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3C1CC06E" wp14:editId="360F00F9">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A97370" w:rsidTr="00D436B7">
        <w:trPr>
          <w:trHeight w:val="756"/>
          <w:jc w:val="center"/>
        </w:trPr>
        <w:tc>
          <w:tcPr>
            <w:tcW w:w="2428" w:type="pct"/>
            <w:noWrap/>
          </w:tcPr>
          <w:p w:rsidR="007877B6" w:rsidRPr="00A97370" w:rsidRDefault="00596F43"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lang w:eastAsia="en-US"/>
              </w:rPr>
              <w:t xml:space="preserve">ΠΕΡΙΦΕΡΕΙΑΚΗ ΔΙΕΥΘΥΝΣΗ ΠΡΩΤΟΒΑΘΜΙΑΣ ΚΑΙ ΔΕΥΤΕΡΟΒΑΘΜΙΑΣ ΕΚΠΑΙΔΕΥΣΗΣ </w:t>
            </w:r>
          </w:p>
          <w:p w:rsidR="00596F43" w:rsidRPr="00A97370" w:rsidRDefault="007877B6"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lang w:eastAsia="en-US"/>
              </w:rPr>
              <w:t>ΚΡΗΤΗΣ</w:t>
            </w:r>
          </w:p>
          <w:p w:rsidR="00596F43" w:rsidRPr="00A97370"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A97370" w:rsidRDefault="00596F43" w:rsidP="00D436B7">
            <w:pPr>
              <w:keepNext/>
              <w:tabs>
                <w:tab w:val="center" w:pos="4153"/>
                <w:tab w:val="right" w:pos="8306"/>
              </w:tabs>
              <w:rPr>
                <w:rFonts w:asciiTheme="minorHAnsi" w:hAnsiTheme="minorHAnsi" w:cs="Calibri"/>
                <w:lang w:eastAsia="en-US"/>
              </w:rPr>
            </w:pPr>
          </w:p>
          <w:p w:rsidR="00596F43" w:rsidRPr="00A97370" w:rsidRDefault="00596F43" w:rsidP="00D436B7">
            <w:pPr>
              <w:tabs>
                <w:tab w:val="center" w:pos="4153"/>
                <w:tab w:val="right" w:pos="8306"/>
              </w:tabs>
              <w:jc w:val="center"/>
              <w:rPr>
                <w:rFonts w:asciiTheme="minorHAnsi" w:hAnsiTheme="minorHAnsi" w:cs="Calibri"/>
                <w:b/>
                <w:sz w:val="22"/>
                <w:szCs w:val="22"/>
                <w:u w:val="single"/>
                <w:lang w:eastAsia="en-US"/>
              </w:rPr>
            </w:pPr>
            <w:r w:rsidRPr="00A97370">
              <w:rPr>
                <w:rFonts w:asciiTheme="minorHAnsi" w:hAnsiTheme="minorHAnsi" w:cs="Calibri"/>
                <w:b/>
                <w:sz w:val="22"/>
                <w:szCs w:val="22"/>
                <w:u w:val="single"/>
                <w:lang w:eastAsia="en-US"/>
              </w:rPr>
              <w:t>ΑΝΑΡΤΗΤΕΑ</w:t>
            </w:r>
          </w:p>
          <w:p w:rsidR="00596F43" w:rsidRPr="00A97370" w:rsidRDefault="00596F43" w:rsidP="00D436B7">
            <w:pPr>
              <w:tabs>
                <w:tab w:val="center" w:pos="4153"/>
                <w:tab w:val="right" w:pos="8306"/>
              </w:tabs>
              <w:jc w:val="center"/>
              <w:rPr>
                <w:rFonts w:asciiTheme="minorHAnsi" w:hAnsiTheme="minorHAnsi" w:cs="Calibri"/>
                <w:b/>
                <w:sz w:val="22"/>
                <w:szCs w:val="22"/>
                <w:u w:val="single"/>
                <w:lang w:eastAsia="en-US"/>
              </w:rPr>
            </w:pPr>
            <w:r w:rsidRPr="00A97370">
              <w:rPr>
                <w:rFonts w:asciiTheme="minorHAnsi" w:hAnsiTheme="minorHAnsi" w:cs="Calibri"/>
                <w:b/>
                <w:sz w:val="22"/>
                <w:szCs w:val="22"/>
                <w:u w:val="single"/>
                <w:lang w:eastAsia="en-US"/>
              </w:rPr>
              <w:t>ΣΤΟ ΔΙΑΔΙΚΤΥΟ</w:t>
            </w:r>
          </w:p>
          <w:p w:rsidR="00596F43" w:rsidRPr="00A97370" w:rsidRDefault="00596F43" w:rsidP="00D436B7">
            <w:pPr>
              <w:keepNext/>
              <w:tabs>
                <w:tab w:val="center" w:pos="4153"/>
                <w:tab w:val="right" w:pos="8306"/>
              </w:tabs>
              <w:rPr>
                <w:rFonts w:asciiTheme="minorHAnsi" w:hAnsiTheme="minorHAnsi" w:cs="Calibri"/>
                <w:sz w:val="22"/>
                <w:szCs w:val="22"/>
                <w:lang w:val="en-US"/>
              </w:rPr>
            </w:pPr>
          </w:p>
        </w:tc>
      </w:tr>
    </w:tbl>
    <w:p w:rsidR="00596F43" w:rsidRPr="00A97370" w:rsidRDefault="00596F43" w:rsidP="00596F43">
      <w:pPr>
        <w:tabs>
          <w:tab w:val="center" w:pos="4153"/>
          <w:tab w:val="right" w:pos="8306"/>
        </w:tabs>
        <w:jc w:val="both"/>
        <w:rPr>
          <w:rFonts w:asciiTheme="minorHAnsi" w:hAnsiTheme="minorHAnsi" w:cs="Calibri"/>
          <w:b/>
          <w:bCs/>
          <w:sz w:val="22"/>
          <w:szCs w:val="22"/>
          <w:lang w:eastAsia="en-US"/>
        </w:rPr>
      </w:pPr>
    </w:p>
    <w:p w:rsidR="00596F43" w:rsidRPr="00A97370" w:rsidRDefault="00596F43" w:rsidP="00596F43">
      <w:pPr>
        <w:tabs>
          <w:tab w:val="center" w:pos="4153"/>
          <w:tab w:val="right" w:pos="8306"/>
        </w:tabs>
        <w:jc w:val="both"/>
        <w:rPr>
          <w:rFonts w:asciiTheme="minorHAnsi" w:hAnsiTheme="minorHAnsi" w:cs="Calibri"/>
          <w:b/>
          <w:bCs/>
          <w:sz w:val="22"/>
          <w:szCs w:val="22"/>
          <w:lang w:eastAsia="en-US"/>
        </w:rPr>
      </w:pPr>
      <w:r w:rsidRPr="00A97370">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A97370">
        <w:rPr>
          <w:rFonts w:asciiTheme="minorHAnsi" w:hAnsiTheme="minorHAnsi" w:cs="Calibri"/>
          <w:b/>
          <w:sz w:val="22"/>
          <w:szCs w:val="22"/>
        </w:rPr>
        <w:t>ΕΙΔΙΚΟΥ ΒΟΗΘΗΤΙΚΟΥ ΠΡΟΣΩΠΙΚΟΥ (ΕΒΠ)</w:t>
      </w:r>
      <w:r w:rsidRPr="00A97370">
        <w:rPr>
          <w:rFonts w:asciiTheme="minorHAnsi" w:hAnsiTheme="minorHAnsi" w:cs="Calibri"/>
          <w:b/>
          <w:bCs/>
          <w:sz w:val="22"/>
          <w:szCs w:val="22"/>
          <w:lang w:eastAsia="en-US"/>
        </w:rPr>
        <w:t xml:space="preserve"> (ΠΛΗΡΟΥΣ) ΩΡΑΡΙΟΥ </w:t>
      </w:r>
    </w:p>
    <w:p w:rsidR="00596F43" w:rsidRPr="00A97370" w:rsidRDefault="00596F43" w:rsidP="00596F43">
      <w:pPr>
        <w:jc w:val="both"/>
        <w:rPr>
          <w:rFonts w:asciiTheme="minorHAnsi" w:hAnsiTheme="minorHAnsi" w:cs="Calibri"/>
          <w:sz w:val="22"/>
          <w:szCs w:val="22"/>
        </w:rPr>
      </w:pPr>
    </w:p>
    <w:p w:rsidR="00596F43" w:rsidRPr="00A97370" w:rsidRDefault="00596F43" w:rsidP="00596F43">
      <w:pPr>
        <w:spacing w:after="120" w:line="276" w:lineRule="auto"/>
        <w:jc w:val="both"/>
        <w:rPr>
          <w:rFonts w:asciiTheme="minorHAnsi" w:hAnsiTheme="minorHAnsi" w:cs="Calibri"/>
          <w:sz w:val="22"/>
          <w:szCs w:val="22"/>
        </w:rPr>
      </w:pPr>
      <w:r w:rsidRPr="00A97370">
        <w:rPr>
          <w:rFonts w:asciiTheme="minorHAnsi" w:hAnsiTheme="minorHAnsi" w:cs="Calibri"/>
          <w:sz w:val="22"/>
          <w:szCs w:val="22"/>
        </w:rPr>
        <w:t>Στο/η/α/ις    ……………………………</w:t>
      </w:r>
      <w:r w:rsidRPr="00A97370">
        <w:rPr>
          <w:rFonts w:asciiTheme="minorHAnsi" w:hAnsiTheme="minorHAnsi" w:cs="Calibri"/>
          <w:b/>
          <w:bCs/>
          <w:sz w:val="22"/>
          <w:szCs w:val="22"/>
          <w:vertAlign w:val="superscript"/>
        </w:rPr>
        <w:t>1</w:t>
      </w:r>
      <w:r w:rsidRPr="00A97370">
        <w:rPr>
          <w:rFonts w:asciiTheme="minorHAnsi" w:hAnsiTheme="minorHAnsi" w:cs="Calibri"/>
          <w:sz w:val="22"/>
          <w:szCs w:val="22"/>
        </w:rPr>
        <w:t xml:space="preserve"> σήμερα …………………</w:t>
      </w:r>
      <w:r w:rsidRPr="00A97370">
        <w:rPr>
          <w:rFonts w:asciiTheme="minorHAnsi" w:hAnsiTheme="minorHAnsi" w:cs="Calibri"/>
          <w:b/>
          <w:bCs/>
          <w:sz w:val="22"/>
          <w:szCs w:val="22"/>
          <w:vertAlign w:val="superscript"/>
        </w:rPr>
        <w:t>2</w:t>
      </w:r>
      <w:r w:rsidRPr="00A97370">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7877B6" w:rsidRPr="00A97370">
        <w:rPr>
          <w:rFonts w:asciiTheme="minorHAnsi" w:hAnsiTheme="minorHAnsi" w:cs="Calibri"/>
          <w:sz w:val="22"/>
          <w:szCs w:val="22"/>
        </w:rPr>
        <w:t xml:space="preserve">Κρήτης </w:t>
      </w:r>
      <w:r w:rsidRPr="00A97370">
        <w:rPr>
          <w:rFonts w:asciiTheme="minorHAnsi" w:hAnsiTheme="minorHAnsi" w:cs="Calibri"/>
          <w:sz w:val="22"/>
          <w:szCs w:val="22"/>
        </w:rPr>
        <w:t>επί της οδού ………………………………………………………</w:t>
      </w:r>
      <w:r w:rsidRPr="00A97370">
        <w:rPr>
          <w:rFonts w:asciiTheme="minorHAnsi" w:hAnsiTheme="minorHAnsi" w:cs="Calibri"/>
          <w:b/>
          <w:bCs/>
          <w:sz w:val="22"/>
          <w:szCs w:val="22"/>
          <w:vertAlign w:val="superscript"/>
        </w:rPr>
        <w:t>3</w:t>
      </w:r>
      <w:r w:rsidRPr="00A97370">
        <w:rPr>
          <w:rFonts w:asciiTheme="minorHAnsi" w:hAnsiTheme="minorHAnsi" w:cs="Calibri"/>
          <w:sz w:val="22"/>
          <w:szCs w:val="22"/>
        </w:rPr>
        <w:t>, μεταξύ</w:t>
      </w:r>
    </w:p>
    <w:p w:rsidR="00596F43" w:rsidRPr="00A97370" w:rsidRDefault="00596F43" w:rsidP="00596F43">
      <w:pPr>
        <w:spacing w:after="120" w:line="276" w:lineRule="auto"/>
        <w:ind w:left="288" w:hanging="360"/>
        <w:jc w:val="both"/>
        <w:rPr>
          <w:rFonts w:asciiTheme="minorHAnsi" w:hAnsiTheme="minorHAnsi" w:cs="Calibri"/>
          <w:sz w:val="22"/>
          <w:szCs w:val="22"/>
        </w:rPr>
      </w:pPr>
      <w:r w:rsidRPr="00A97370">
        <w:rPr>
          <w:rFonts w:asciiTheme="minorHAnsi" w:hAnsiTheme="minorHAnsi" w:cs="Calibri"/>
          <w:sz w:val="22"/>
          <w:szCs w:val="22"/>
        </w:rPr>
        <w:t>α)</w:t>
      </w:r>
      <w:r w:rsidRPr="00A97370">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7877B6" w:rsidRPr="00A97370">
        <w:rPr>
          <w:rFonts w:asciiTheme="minorHAnsi" w:hAnsiTheme="minorHAnsi" w:cs="Calibri"/>
          <w:sz w:val="22"/>
          <w:szCs w:val="22"/>
        </w:rPr>
        <w:t xml:space="preserve">Κρήτης </w:t>
      </w:r>
      <w:r w:rsidRPr="00A97370">
        <w:rPr>
          <w:rFonts w:asciiTheme="minorHAnsi" w:hAnsiTheme="minorHAnsi" w:cs="Calibri"/>
          <w:sz w:val="22"/>
          <w:szCs w:val="22"/>
        </w:rPr>
        <w:t>……………………………………………………………</w:t>
      </w:r>
      <w:r w:rsidRPr="00A97370">
        <w:rPr>
          <w:rFonts w:asciiTheme="minorHAnsi" w:hAnsiTheme="minorHAnsi" w:cs="Calibri"/>
          <w:b/>
          <w:bCs/>
          <w:sz w:val="22"/>
          <w:szCs w:val="22"/>
          <w:vertAlign w:val="superscript"/>
        </w:rPr>
        <w:t xml:space="preserve">4 </w:t>
      </w:r>
      <w:r w:rsidRPr="00A97370">
        <w:rPr>
          <w:rFonts w:asciiTheme="minorHAnsi" w:hAnsiTheme="minorHAnsi" w:cs="Calibri"/>
          <w:sz w:val="22"/>
          <w:szCs w:val="22"/>
        </w:rPr>
        <w:t>καλούμενου εφεξής για συντομία «πρώτος συμβαλλόμενος»</w:t>
      </w:r>
    </w:p>
    <w:p w:rsidR="00596F43" w:rsidRPr="00A97370" w:rsidRDefault="00596F43" w:rsidP="00596F43">
      <w:pPr>
        <w:spacing w:after="120" w:line="276" w:lineRule="auto"/>
        <w:ind w:left="288" w:hanging="360"/>
        <w:jc w:val="both"/>
        <w:rPr>
          <w:rFonts w:asciiTheme="minorHAnsi" w:hAnsiTheme="minorHAnsi" w:cs="Calibri"/>
          <w:sz w:val="22"/>
          <w:szCs w:val="22"/>
        </w:rPr>
      </w:pPr>
      <w:r w:rsidRPr="00A97370">
        <w:rPr>
          <w:rFonts w:asciiTheme="minorHAnsi" w:hAnsiTheme="minorHAnsi" w:cs="Calibri"/>
          <w:sz w:val="22"/>
          <w:szCs w:val="22"/>
        </w:rPr>
        <w:t>β)</w:t>
      </w:r>
      <w:r w:rsidRPr="00A97370">
        <w:rPr>
          <w:rFonts w:asciiTheme="minorHAnsi" w:hAnsiTheme="minorHAnsi" w:cs="Calibri"/>
          <w:sz w:val="22"/>
          <w:szCs w:val="22"/>
        </w:rPr>
        <w:tab/>
        <w:t>αφετέρου του/της …………………………………………………………</w:t>
      </w:r>
      <w:r w:rsidRPr="00A97370">
        <w:rPr>
          <w:rFonts w:asciiTheme="minorHAnsi" w:hAnsiTheme="minorHAnsi" w:cs="Calibri"/>
          <w:b/>
          <w:bCs/>
          <w:sz w:val="22"/>
          <w:szCs w:val="22"/>
          <w:vertAlign w:val="superscript"/>
        </w:rPr>
        <w:t>5</w:t>
      </w:r>
      <w:r w:rsidRPr="00A97370">
        <w:rPr>
          <w:rFonts w:asciiTheme="minorHAnsi" w:hAnsiTheme="minorHAnsi" w:cs="Calibri"/>
          <w:sz w:val="22"/>
          <w:szCs w:val="22"/>
        </w:rPr>
        <w:t xml:space="preserve"> του ……………………………</w:t>
      </w:r>
      <w:r w:rsidRPr="00A97370">
        <w:rPr>
          <w:rFonts w:asciiTheme="minorHAnsi" w:hAnsiTheme="minorHAnsi" w:cs="Calibri"/>
          <w:b/>
          <w:bCs/>
          <w:sz w:val="22"/>
          <w:szCs w:val="22"/>
          <w:vertAlign w:val="superscript"/>
        </w:rPr>
        <w:t>6</w:t>
      </w:r>
      <w:r w:rsidRPr="00A97370">
        <w:rPr>
          <w:rFonts w:asciiTheme="minorHAnsi" w:hAnsiTheme="minorHAnsi" w:cs="Calibri"/>
          <w:sz w:val="22"/>
          <w:szCs w:val="22"/>
        </w:rPr>
        <w:t xml:space="preserve"> Α.Δ.Τ. …………………….………, Α.Φ.Μ. ……………..………………, Δ.Ο.Υ. ………………………………,</w:t>
      </w:r>
      <w:r w:rsidRPr="00A97370">
        <w:rPr>
          <w:rFonts w:asciiTheme="minorHAnsi" w:hAnsiTheme="minorHAnsi" w:cs="Calibri"/>
          <w:b/>
          <w:bCs/>
          <w:sz w:val="22"/>
          <w:szCs w:val="22"/>
          <w:vertAlign w:val="superscript"/>
        </w:rPr>
        <w:t>7</w:t>
      </w:r>
      <w:r w:rsidRPr="00A97370">
        <w:rPr>
          <w:rFonts w:asciiTheme="minorHAnsi" w:hAnsiTheme="minorHAnsi" w:cs="Calibri"/>
          <w:sz w:val="22"/>
          <w:szCs w:val="22"/>
        </w:rPr>
        <w:t xml:space="preserve"> κατοίκου ………………………………………………………………………</w:t>
      </w:r>
      <w:r w:rsidRPr="00A97370">
        <w:rPr>
          <w:rFonts w:asciiTheme="minorHAnsi" w:hAnsiTheme="minorHAnsi" w:cs="Calibri"/>
          <w:b/>
          <w:bCs/>
          <w:sz w:val="22"/>
          <w:szCs w:val="22"/>
          <w:vertAlign w:val="superscript"/>
        </w:rPr>
        <w:t>8</w:t>
      </w:r>
      <w:r w:rsidRPr="00A97370">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A97370" w:rsidRDefault="00596F43" w:rsidP="00596F43">
      <w:pPr>
        <w:spacing w:after="120" w:line="276" w:lineRule="auto"/>
        <w:ind w:left="288" w:hanging="360"/>
        <w:jc w:val="both"/>
        <w:rPr>
          <w:rFonts w:asciiTheme="minorHAnsi" w:hAnsiTheme="minorHAnsi" w:cs="Calibri"/>
          <w:sz w:val="22"/>
          <w:szCs w:val="22"/>
        </w:rPr>
      </w:pPr>
      <w:r w:rsidRPr="00A97370">
        <w:rPr>
          <w:rFonts w:asciiTheme="minorHAnsi" w:hAnsiTheme="minorHAnsi" w:cs="Calibri"/>
          <w:sz w:val="22"/>
          <w:szCs w:val="22"/>
        </w:rPr>
        <w:t>συμφωνήθηκαν και συνομολογήθηκαν τα ακόλουθα:</w:t>
      </w:r>
    </w:p>
    <w:p w:rsidR="00596F43" w:rsidRPr="00A97370" w:rsidRDefault="00596F43" w:rsidP="00596F43">
      <w:pPr>
        <w:numPr>
          <w:ilvl w:val="0"/>
          <w:numId w:val="18"/>
        </w:numPr>
        <w:spacing w:after="120" w:line="276" w:lineRule="auto"/>
        <w:jc w:val="both"/>
        <w:rPr>
          <w:rFonts w:asciiTheme="minorHAnsi" w:hAnsiTheme="minorHAnsi" w:cs="Calibri"/>
          <w:bCs/>
          <w:sz w:val="22"/>
          <w:szCs w:val="22"/>
        </w:rPr>
      </w:pPr>
      <w:r w:rsidRPr="00A97370">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A97370">
        <w:rPr>
          <w:rFonts w:asciiTheme="minorHAnsi" w:hAnsiTheme="minorHAnsi" w:cs="Calibri"/>
          <w:bCs/>
          <w:sz w:val="22"/>
          <w:szCs w:val="22"/>
          <w:vertAlign w:val="superscript"/>
        </w:rPr>
        <w:t xml:space="preserve"> </w:t>
      </w:r>
      <w:r w:rsidRPr="00A97370">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7877B6" w:rsidRPr="00A97370">
        <w:rPr>
          <w:rFonts w:asciiTheme="minorHAnsi" w:hAnsiTheme="minorHAnsi" w:cs="Calibri"/>
          <w:sz w:val="22"/>
          <w:szCs w:val="22"/>
        </w:rPr>
        <w:t>Κρήτης</w:t>
      </w:r>
      <w:r w:rsidRPr="00A97370">
        <w:rPr>
          <w:rFonts w:asciiTheme="minorHAnsi" w:hAnsiTheme="minorHAnsi" w:cs="Calibri"/>
          <w:sz w:val="22"/>
          <w:szCs w:val="22"/>
        </w:rPr>
        <w:t>, η/οι οποία/ες θα αποτελούν αναπόσπαστο στοιχείο της παρούσας σύμβασης</w:t>
      </w:r>
      <w:r w:rsidRPr="00A97370">
        <w:rPr>
          <w:rFonts w:asciiTheme="minorHAnsi" w:hAnsiTheme="minorHAnsi" w:cs="Calibri"/>
          <w:bCs/>
          <w:sz w:val="22"/>
          <w:szCs w:val="22"/>
        </w:rPr>
        <w:t>.</w:t>
      </w:r>
      <w:r w:rsidRPr="00A97370">
        <w:rPr>
          <w:rFonts w:asciiTheme="minorHAnsi" w:hAnsiTheme="minorHAnsi"/>
        </w:rPr>
        <w:t xml:space="preserve"> </w:t>
      </w:r>
      <w:r w:rsidRPr="00A97370">
        <w:rPr>
          <w:rFonts w:asciiTheme="minorHAnsi" w:hAnsiTheme="minorHAnsi" w:cs="Calibri"/>
          <w:bCs/>
          <w:sz w:val="22"/>
          <w:szCs w:val="22"/>
        </w:rPr>
        <w:t xml:space="preserve">Στις σχολικές μονάδες τηρείται </w:t>
      </w:r>
      <w:proofErr w:type="spellStart"/>
      <w:r w:rsidRPr="00A97370">
        <w:rPr>
          <w:rFonts w:asciiTheme="minorHAnsi" w:hAnsiTheme="minorHAnsi" w:cs="Calibri"/>
          <w:bCs/>
          <w:sz w:val="22"/>
          <w:szCs w:val="22"/>
        </w:rPr>
        <w:t>Παρουσιολόγιο</w:t>
      </w:r>
      <w:proofErr w:type="spellEnd"/>
      <w:r w:rsidRPr="00A97370">
        <w:rPr>
          <w:rFonts w:asciiTheme="minorHAnsi" w:hAnsiTheme="minorHAnsi" w:cs="Calibri"/>
          <w:bCs/>
          <w:sz w:val="22"/>
          <w:szCs w:val="22"/>
        </w:rPr>
        <w:t xml:space="preserve"> στο οποίο ο δεύτερος συμβαλλόμενος υπογράφει σε ημερήσια βάση. </w:t>
      </w:r>
    </w:p>
    <w:p w:rsidR="00596F43" w:rsidRPr="00A97370" w:rsidRDefault="00596F43" w:rsidP="00596F43">
      <w:pPr>
        <w:numPr>
          <w:ilvl w:val="0"/>
          <w:numId w:val="18"/>
        </w:numPr>
        <w:spacing w:after="120" w:line="276" w:lineRule="auto"/>
        <w:ind w:left="357" w:hanging="357"/>
        <w:jc w:val="both"/>
        <w:rPr>
          <w:rFonts w:asciiTheme="minorHAnsi" w:hAnsiTheme="minorHAnsi" w:cs="Calibri"/>
          <w:sz w:val="22"/>
          <w:szCs w:val="22"/>
        </w:rPr>
      </w:pPr>
      <w:r w:rsidRPr="00A97370">
        <w:rPr>
          <w:rFonts w:asciiTheme="minorHAnsi" w:hAnsiTheme="minorHAnsi" w:cs="Calibri"/>
          <w:sz w:val="22"/>
          <w:szCs w:val="22"/>
        </w:rPr>
        <w:t>Η διάρκεια της παρούσας Σύμβασης ορίζεται από ……………………………………</w:t>
      </w:r>
      <w:r w:rsidRPr="00A97370">
        <w:rPr>
          <w:rFonts w:asciiTheme="minorHAnsi" w:hAnsiTheme="minorHAnsi" w:cs="Calibri"/>
          <w:b/>
          <w:bCs/>
          <w:sz w:val="22"/>
          <w:szCs w:val="22"/>
          <w:vertAlign w:val="superscript"/>
        </w:rPr>
        <w:t>9</w:t>
      </w:r>
      <w:r w:rsidRPr="00A97370">
        <w:rPr>
          <w:rFonts w:asciiTheme="minorHAnsi" w:hAnsiTheme="minorHAnsi" w:cs="Calibri"/>
          <w:sz w:val="22"/>
          <w:szCs w:val="22"/>
        </w:rPr>
        <w:t xml:space="preserve"> έως ……. Ιουνίου 201..</w:t>
      </w:r>
      <w:r w:rsidRPr="00A97370">
        <w:rPr>
          <w:rFonts w:asciiTheme="minorHAnsi" w:hAnsiTheme="minorHAnsi" w:cs="Calibri"/>
          <w:sz w:val="22"/>
          <w:szCs w:val="22"/>
          <w:vertAlign w:val="superscript"/>
        </w:rPr>
        <w:t>10</w:t>
      </w:r>
      <w:r w:rsidRPr="00A97370">
        <w:rPr>
          <w:rFonts w:asciiTheme="minorHAnsi" w:hAnsiTheme="minorHAnsi" w:cs="Calibri"/>
          <w:sz w:val="22"/>
          <w:szCs w:val="22"/>
        </w:rPr>
        <w:t>, οπότε και λύεται  αυτοδίκαια</w:t>
      </w:r>
      <w:r w:rsidRPr="00A97370">
        <w:rPr>
          <w:rFonts w:asciiTheme="minorHAnsi" w:hAnsiTheme="minorHAnsi" w:cs="Calibri"/>
          <w:b/>
          <w:bCs/>
          <w:sz w:val="22"/>
          <w:szCs w:val="22"/>
        </w:rPr>
        <w:t>.</w:t>
      </w:r>
      <w:r w:rsidRPr="00A97370">
        <w:rPr>
          <w:rFonts w:asciiTheme="minorHAnsi" w:hAnsiTheme="minorHAnsi" w:cs="Calibri"/>
          <w:sz w:val="22"/>
          <w:szCs w:val="22"/>
        </w:rPr>
        <w:t xml:space="preserve"> Επίσης, η παρούσα σύμβαση λύεται αυτοδίκαια: </w:t>
      </w:r>
    </w:p>
    <w:p w:rsidR="00596F43" w:rsidRPr="00A97370" w:rsidRDefault="00596F43" w:rsidP="00596F43">
      <w:pPr>
        <w:spacing w:after="120" w:line="276" w:lineRule="auto"/>
        <w:ind w:left="709" w:hanging="357"/>
        <w:jc w:val="both"/>
        <w:rPr>
          <w:rFonts w:asciiTheme="minorHAnsi" w:hAnsiTheme="minorHAnsi" w:cs="Calibri"/>
          <w:sz w:val="22"/>
          <w:szCs w:val="22"/>
        </w:rPr>
      </w:pPr>
      <w:r w:rsidRPr="00A97370">
        <w:rPr>
          <w:rFonts w:asciiTheme="minorHAnsi" w:hAnsiTheme="minorHAnsi" w:cs="Calibri"/>
          <w:sz w:val="22"/>
          <w:szCs w:val="22"/>
        </w:rPr>
        <w:t>α)</w:t>
      </w:r>
      <w:r w:rsidRPr="00A97370">
        <w:rPr>
          <w:rFonts w:asciiTheme="minorHAnsi" w:hAnsiTheme="minorHAnsi" w:cs="Calibri"/>
          <w:sz w:val="22"/>
          <w:szCs w:val="22"/>
        </w:rPr>
        <w:tab/>
        <w:t>με την παρέλευση της ημερομηνίας λήξης της παρούσης,</w:t>
      </w:r>
    </w:p>
    <w:p w:rsidR="00596F43" w:rsidRPr="00A97370" w:rsidRDefault="00596F43" w:rsidP="00596F43">
      <w:pPr>
        <w:spacing w:after="120" w:line="276" w:lineRule="auto"/>
        <w:ind w:left="709" w:hanging="360"/>
        <w:jc w:val="both"/>
        <w:rPr>
          <w:rFonts w:asciiTheme="minorHAnsi" w:hAnsiTheme="minorHAnsi" w:cs="Calibri"/>
          <w:sz w:val="22"/>
          <w:szCs w:val="22"/>
        </w:rPr>
      </w:pPr>
      <w:r w:rsidRPr="00A97370">
        <w:rPr>
          <w:rFonts w:asciiTheme="minorHAnsi" w:hAnsiTheme="minorHAnsi" w:cs="Calibri"/>
          <w:sz w:val="22"/>
          <w:szCs w:val="22"/>
        </w:rPr>
        <w:t>β)</w:t>
      </w:r>
      <w:r w:rsidRPr="00A97370">
        <w:rPr>
          <w:rFonts w:asciiTheme="minorHAnsi" w:hAnsiTheme="minorHAnsi" w:cs="Calibri"/>
          <w:sz w:val="22"/>
          <w:szCs w:val="22"/>
        </w:rPr>
        <w:tab/>
        <w:t>με τη λήξη του προγράμματος,</w:t>
      </w:r>
    </w:p>
    <w:p w:rsidR="00596F43" w:rsidRPr="00A97370" w:rsidRDefault="00596F43" w:rsidP="00596F43">
      <w:pPr>
        <w:spacing w:after="120" w:line="276" w:lineRule="auto"/>
        <w:ind w:left="709" w:hanging="360"/>
        <w:jc w:val="both"/>
        <w:rPr>
          <w:rFonts w:asciiTheme="minorHAnsi" w:hAnsiTheme="minorHAnsi" w:cs="Calibri"/>
          <w:sz w:val="22"/>
          <w:szCs w:val="22"/>
        </w:rPr>
      </w:pPr>
      <w:r w:rsidRPr="00A97370">
        <w:rPr>
          <w:rFonts w:asciiTheme="minorHAnsi" w:hAnsiTheme="minorHAnsi" w:cs="Calibri"/>
          <w:sz w:val="22"/>
          <w:szCs w:val="22"/>
        </w:rPr>
        <w:t>γ)</w:t>
      </w:r>
      <w:r w:rsidRPr="00A97370">
        <w:rPr>
          <w:rFonts w:asciiTheme="minorHAnsi" w:hAnsiTheme="minorHAnsi" w:cs="Calibri"/>
          <w:sz w:val="22"/>
          <w:szCs w:val="22"/>
        </w:rPr>
        <w:tab/>
        <w:t xml:space="preserve">με καταγγελία για σπουδαίο λόγο. </w:t>
      </w:r>
    </w:p>
    <w:p w:rsidR="00596F43" w:rsidRPr="00A97370" w:rsidRDefault="00596F43" w:rsidP="00596F43">
      <w:pPr>
        <w:numPr>
          <w:ilvl w:val="0"/>
          <w:numId w:val="18"/>
        </w:numPr>
        <w:spacing w:after="120" w:line="276" w:lineRule="auto"/>
        <w:ind w:left="357" w:hanging="357"/>
        <w:jc w:val="both"/>
        <w:rPr>
          <w:rFonts w:asciiTheme="minorHAnsi" w:hAnsiTheme="minorHAnsi" w:cs="Calibri"/>
          <w:sz w:val="22"/>
          <w:szCs w:val="22"/>
        </w:rPr>
      </w:pPr>
      <w:r w:rsidRPr="00A97370">
        <w:rPr>
          <w:rFonts w:asciiTheme="minorHAnsi" w:hAnsiTheme="minorHAnsi" w:cs="Calibri"/>
          <w:sz w:val="22"/>
          <w:szCs w:val="22"/>
        </w:rPr>
        <w:t>Το ύψος των μικτών μηνιαίων αποδοχών ανέρχεται στο ποσό των  …………………………………………… ………..………………………………………………</w:t>
      </w:r>
      <w:r w:rsidRPr="00A97370">
        <w:rPr>
          <w:rFonts w:asciiTheme="minorHAnsi" w:hAnsiTheme="minorHAnsi" w:cs="Calibri"/>
          <w:b/>
          <w:bCs/>
          <w:sz w:val="22"/>
          <w:szCs w:val="22"/>
          <w:vertAlign w:val="superscript"/>
        </w:rPr>
        <w:t>11</w:t>
      </w:r>
      <w:r w:rsidRPr="00A97370">
        <w:rPr>
          <w:rFonts w:asciiTheme="minorHAnsi" w:hAnsiTheme="minorHAnsi" w:cs="Calibri"/>
          <w:sz w:val="22"/>
          <w:szCs w:val="22"/>
        </w:rPr>
        <w:t>, κατ’ εφαρμογή των κείμενων διατάξεων</w:t>
      </w:r>
      <w:r w:rsidR="00C4753A" w:rsidRPr="00A97370">
        <w:rPr>
          <w:rFonts w:asciiTheme="minorHAnsi" w:hAnsiTheme="minorHAnsi" w:cs="Calibri"/>
          <w:sz w:val="22"/>
          <w:szCs w:val="22"/>
        </w:rPr>
        <w:t>, όπως ισχύουν,</w:t>
      </w:r>
      <w:r w:rsidRPr="00A97370">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sidRPr="00A97370">
        <w:rPr>
          <w:rFonts w:asciiTheme="minorHAnsi" w:hAnsiTheme="minorHAnsi" w:cs="Calibri"/>
          <w:sz w:val="22"/>
          <w:szCs w:val="22"/>
        </w:rPr>
        <w:lastRenderedPageBreak/>
        <w:t>τις μηνιαίες αποδοχές (πχ. α</w:t>
      </w:r>
      <w:r w:rsidRPr="00A97370">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Pr="00A97370" w:rsidRDefault="00596F43" w:rsidP="00596F43">
      <w:pPr>
        <w:numPr>
          <w:ilvl w:val="0"/>
          <w:numId w:val="18"/>
        </w:numPr>
        <w:spacing w:after="120" w:line="276" w:lineRule="auto"/>
        <w:jc w:val="both"/>
        <w:rPr>
          <w:rFonts w:asciiTheme="minorHAnsi" w:hAnsiTheme="minorHAnsi" w:cs="Calibri"/>
          <w:sz w:val="22"/>
          <w:szCs w:val="22"/>
        </w:rPr>
      </w:pPr>
      <w:r w:rsidRPr="00A97370">
        <w:rPr>
          <w:rFonts w:asciiTheme="minorHAnsi" w:hAnsiTheme="minorHAnsi" w:cs="Calibri"/>
          <w:sz w:val="22"/>
          <w:szCs w:val="22"/>
        </w:rPr>
        <w:t>Η παρούσα σύμβαση συνάπτεται στο πλαίσιο της Πράξης:</w:t>
      </w:r>
      <w:r w:rsidR="007877B6" w:rsidRPr="00A97370">
        <w:rPr>
          <w:rFonts w:ascii="Calibri" w:hAnsi="Calibri"/>
          <w:b/>
          <w:sz w:val="22"/>
          <w:szCs w:val="22"/>
        </w:rPr>
        <w:t xml:space="preserve"> </w:t>
      </w:r>
      <w:r w:rsidR="002E57B1" w:rsidRPr="00A97370">
        <w:rPr>
          <w:rFonts w:ascii="Calibri" w:hAnsi="Calibri"/>
          <w:b/>
          <w:sz w:val="22"/>
          <w:szCs w:val="22"/>
        </w:rPr>
        <w:t xml:space="preserve">«Εξειδικευμένη Εκπαιδευτική Υποστήριξη για ένταξη μαθητών με αναπηρία ή/και ειδικές εκπαιδευτικές ανάγκες για τα σχολικά έτη 2016-2017 και 2017-2018» </w:t>
      </w:r>
      <w:r w:rsidR="007877B6" w:rsidRPr="00A97370">
        <w:rPr>
          <w:rFonts w:ascii="Calibri" w:hAnsi="Calibri"/>
          <w:b/>
          <w:sz w:val="22"/>
          <w:szCs w:val="22"/>
        </w:rPr>
        <w:t xml:space="preserve"> με Κωδικό ΟΠΣ 5001986</w:t>
      </w:r>
      <w:r w:rsidR="007877B6" w:rsidRPr="00A97370">
        <w:rPr>
          <w:rFonts w:ascii="Calibri" w:hAnsi="Calibri"/>
          <w:sz w:val="22"/>
          <w:szCs w:val="22"/>
        </w:rPr>
        <w:t xml:space="preserve"> </w:t>
      </w:r>
      <w:r w:rsidR="007877B6" w:rsidRPr="00A97370">
        <w:rPr>
          <w:rFonts w:ascii="Calibri" w:hAnsi="Calibri"/>
          <w:b/>
          <w:sz w:val="22"/>
          <w:szCs w:val="22"/>
        </w:rPr>
        <w:t xml:space="preserve">στο Επιχειρησιακό Πρόγραμμα «Κρήτη 2014-2020», </w:t>
      </w:r>
      <w:r w:rsidR="007877B6" w:rsidRPr="00A97370">
        <w:rPr>
          <w:rFonts w:asciiTheme="minorHAnsi" w:hAnsiTheme="minorHAnsi"/>
          <w:b/>
          <w:sz w:val="22"/>
          <w:szCs w:val="22"/>
        </w:rPr>
        <w:t>στο πλαίσιο του Άξονα Προτεραιότητας 5 «Προώθηση της Κοινωνικής Ένταξης και καταπολέμηση της φτώχειας στην Κρήτη»</w:t>
      </w:r>
      <w:r w:rsidR="007877B6" w:rsidRPr="00A97370">
        <w:rPr>
          <w:rFonts w:asciiTheme="minorHAnsi" w:hAnsiTheme="minorHAnsi"/>
          <w:sz w:val="22"/>
          <w:szCs w:val="22"/>
        </w:rPr>
        <w:t>,</w:t>
      </w:r>
      <w:r w:rsidRPr="00A97370">
        <w:rPr>
          <w:rFonts w:asciiTheme="minorHAnsi" w:hAnsiTheme="minorHAnsi"/>
          <w:b/>
          <w:sz w:val="22"/>
          <w:szCs w:val="22"/>
        </w:rPr>
        <w:t xml:space="preserve"> ο οποίος συγχρηματοδοτείται απ</w:t>
      </w:r>
      <w:r w:rsidR="007877B6" w:rsidRPr="00A97370">
        <w:rPr>
          <w:rFonts w:asciiTheme="minorHAnsi" w:hAnsiTheme="minorHAnsi"/>
          <w:b/>
          <w:sz w:val="22"/>
          <w:szCs w:val="22"/>
        </w:rPr>
        <w:t>ό το Ευρωπαϊκό Κοινωνικό Ταμείο</w:t>
      </w:r>
      <w:r w:rsidRPr="00A97370">
        <w:rPr>
          <w:rFonts w:asciiTheme="minorHAnsi" w:hAnsiTheme="minorHAnsi" w:cs="Calibri"/>
          <w:b/>
          <w:sz w:val="22"/>
          <w:szCs w:val="22"/>
        </w:rPr>
        <w:t xml:space="preserve"> (ΕΚΤ),</w:t>
      </w:r>
      <w:r w:rsidRPr="00A97370">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A97370" w:rsidRDefault="00596F43" w:rsidP="00596F43">
      <w:pPr>
        <w:numPr>
          <w:ilvl w:val="0"/>
          <w:numId w:val="18"/>
        </w:numPr>
        <w:spacing w:after="120" w:line="276" w:lineRule="auto"/>
        <w:ind w:left="357" w:hanging="357"/>
        <w:jc w:val="both"/>
        <w:rPr>
          <w:rFonts w:asciiTheme="minorHAnsi" w:hAnsiTheme="minorHAnsi" w:cs="Calibri"/>
          <w:sz w:val="22"/>
          <w:szCs w:val="22"/>
        </w:rPr>
      </w:pPr>
      <w:r w:rsidRPr="00A97370">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A97370" w:rsidRDefault="00596F43" w:rsidP="00596F43">
      <w:pPr>
        <w:spacing w:after="120" w:line="276" w:lineRule="auto"/>
        <w:jc w:val="both"/>
        <w:rPr>
          <w:rFonts w:asciiTheme="minorHAnsi" w:hAnsiTheme="minorHAnsi" w:cs="Calibri"/>
          <w:sz w:val="22"/>
          <w:szCs w:val="22"/>
        </w:rPr>
      </w:pPr>
    </w:p>
    <w:p w:rsidR="00596F43" w:rsidRPr="00A97370" w:rsidRDefault="00596F43" w:rsidP="00596F43">
      <w:pPr>
        <w:jc w:val="both"/>
        <w:rPr>
          <w:rFonts w:asciiTheme="minorHAnsi" w:hAnsiTheme="minorHAnsi" w:cs="Calibri"/>
          <w:sz w:val="22"/>
          <w:szCs w:val="22"/>
        </w:rPr>
      </w:pPr>
    </w:p>
    <w:p w:rsidR="00596F43" w:rsidRPr="00A97370"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A97370" w:rsidTr="00D436B7">
        <w:tc>
          <w:tcPr>
            <w:tcW w:w="4643" w:type="dxa"/>
          </w:tcPr>
          <w:p w:rsidR="00596F43" w:rsidRPr="00A97370" w:rsidRDefault="00596F43" w:rsidP="00D436B7">
            <w:pPr>
              <w:jc w:val="center"/>
              <w:rPr>
                <w:rFonts w:asciiTheme="minorHAnsi" w:hAnsiTheme="minorHAnsi" w:cs="Calibri"/>
                <w:sz w:val="22"/>
                <w:szCs w:val="22"/>
              </w:rPr>
            </w:pPr>
            <w:r w:rsidRPr="00A97370">
              <w:rPr>
                <w:rFonts w:asciiTheme="minorHAnsi" w:hAnsiTheme="minorHAnsi" w:cs="Calibri"/>
                <w:sz w:val="22"/>
                <w:szCs w:val="22"/>
              </w:rPr>
              <w:t>(Ονοματεπώνυμο, υπογραφή και σφραγίδα</w:t>
            </w:r>
          </w:p>
          <w:p w:rsidR="00596F43" w:rsidRPr="00A97370" w:rsidRDefault="00596F43" w:rsidP="00D436B7">
            <w:pPr>
              <w:jc w:val="center"/>
              <w:rPr>
                <w:rFonts w:asciiTheme="minorHAnsi" w:hAnsiTheme="minorHAnsi" w:cs="Calibri"/>
                <w:sz w:val="22"/>
                <w:szCs w:val="22"/>
              </w:rPr>
            </w:pPr>
            <w:r w:rsidRPr="00A97370">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A97370">
              <w:rPr>
                <w:rFonts w:asciiTheme="minorHAnsi" w:hAnsiTheme="minorHAnsi" w:cs="Calibri"/>
                <w:sz w:val="22"/>
                <w:szCs w:val="22"/>
              </w:rPr>
              <w:t xml:space="preserve"> </w:t>
            </w:r>
            <w:r w:rsidR="007877B6" w:rsidRPr="00A97370">
              <w:rPr>
                <w:rFonts w:asciiTheme="minorHAnsi" w:hAnsiTheme="minorHAnsi" w:cs="Calibri"/>
                <w:sz w:val="22"/>
                <w:szCs w:val="22"/>
              </w:rPr>
              <w:t>Κρήτης</w:t>
            </w:r>
            <w:r w:rsidRPr="00A97370">
              <w:rPr>
                <w:rFonts w:asciiTheme="minorHAnsi" w:hAnsiTheme="minorHAnsi" w:cs="Calibri"/>
                <w:sz w:val="22"/>
                <w:szCs w:val="22"/>
              </w:rPr>
              <w:t>)</w:t>
            </w:r>
          </w:p>
        </w:tc>
        <w:tc>
          <w:tcPr>
            <w:tcW w:w="4643" w:type="dxa"/>
          </w:tcPr>
          <w:p w:rsidR="00596F43" w:rsidRPr="00A97370" w:rsidRDefault="00596F43" w:rsidP="00D436B7">
            <w:pPr>
              <w:jc w:val="center"/>
              <w:rPr>
                <w:rFonts w:asciiTheme="minorHAnsi" w:hAnsiTheme="minorHAnsi" w:cs="Calibri"/>
                <w:sz w:val="22"/>
                <w:szCs w:val="22"/>
              </w:rPr>
            </w:pPr>
            <w:r w:rsidRPr="00A97370">
              <w:rPr>
                <w:rFonts w:asciiTheme="minorHAnsi" w:hAnsiTheme="minorHAnsi" w:cs="Calibri"/>
                <w:sz w:val="22"/>
                <w:szCs w:val="22"/>
              </w:rPr>
              <w:t>(Ονοματεπώνυ</w:t>
            </w:r>
            <w:r w:rsidR="005323D1" w:rsidRPr="00A97370">
              <w:rPr>
                <w:rFonts w:asciiTheme="minorHAnsi" w:hAnsiTheme="minorHAnsi" w:cs="Calibri"/>
                <w:sz w:val="22"/>
                <w:szCs w:val="22"/>
              </w:rPr>
              <w:t xml:space="preserve">μο και υπογραφή του αναπληρωτή </w:t>
            </w:r>
            <w:r w:rsidRPr="00A97370">
              <w:rPr>
                <w:rFonts w:asciiTheme="minorHAnsi" w:hAnsiTheme="minorHAnsi" w:cs="Calibri"/>
                <w:sz w:val="22"/>
                <w:szCs w:val="22"/>
              </w:rPr>
              <w:t>Ειδικού Βοηθητικού Προσωπικού )</w:t>
            </w:r>
          </w:p>
        </w:tc>
      </w:tr>
    </w:tbl>
    <w:p w:rsidR="00596F43" w:rsidRPr="00A97370" w:rsidRDefault="00596F43" w:rsidP="00596F43">
      <w:pPr>
        <w:jc w:val="center"/>
        <w:rPr>
          <w:rFonts w:asciiTheme="minorHAnsi" w:hAnsiTheme="minorHAnsi" w:cs="Calibri"/>
          <w:sz w:val="22"/>
          <w:szCs w:val="22"/>
        </w:rPr>
      </w:pPr>
    </w:p>
    <w:p w:rsidR="00596F43" w:rsidRPr="00A97370" w:rsidRDefault="00596F43" w:rsidP="00596F43">
      <w:pPr>
        <w:jc w:val="center"/>
        <w:rPr>
          <w:rFonts w:asciiTheme="minorHAnsi" w:hAnsiTheme="minorHAnsi" w:cs="Calibri"/>
          <w:sz w:val="22"/>
          <w:szCs w:val="22"/>
        </w:rPr>
      </w:pPr>
    </w:p>
    <w:p w:rsidR="00596F43" w:rsidRPr="00A97370" w:rsidRDefault="00596F43" w:rsidP="00596F43">
      <w:pPr>
        <w:jc w:val="right"/>
        <w:rPr>
          <w:rFonts w:asciiTheme="minorHAnsi" w:hAnsiTheme="minorHAnsi"/>
          <w:sz w:val="22"/>
          <w:szCs w:val="22"/>
        </w:rPr>
      </w:pPr>
    </w:p>
    <w:p w:rsidR="00596F43" w:rsidRPr="00A97370" w:rsidRDefault="00596F43" w:rsidP="00596F43">
      <w:pPr>
        <w:jc w:val="center"/>
        <w:rPr>
          <w:rFonts w:asciiTheme="minorHAnsi" w:hAnsiTheme="minorHAnsi"/>
          <w:sz w:val="22"/>
          <w:szCs w:val="22"/>
        </w:rPr>
      </w:pPr>
    </w:p>
    <w:p w:rsidR="00596F43" w:rsidRPr="00A97370" w:rsidRDefault="00596F43" w:rsidP="00596F43">
      <w:pPr>
        <w:pBdr>
          <w:top w:val="single" w:sz="4" w:space="1" w:color="auto"/>
        </w:pBdr>
        <w:rPr>
          <w:rFonts w:asciiTheme="minorHAnsi" w:hAnsiTheme="minorHAnsi" w:cs="Calibri"/>
          <w:b/>
          <w:bCs/>
          <w:i/>
          <w:iCs/>
        </w:rPr>
      </w:pPr>
      <w:r w:rsidRPr="00A97370">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A97370" w:rsidTr="00D436B7">
        <w:tc>
          <w:tcPr>
            <w:tcW w:w="49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1</w:t>
            </w:r>
          </w:p>
        </w:tc>
        <w:tc>
          <w:tcPr>
            <w:tcW w:w="1907"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Πόλη</w:t>
            </w:r>
            <w:r w:rsidRPr="00A97370" w:rsidDel="0053177B">
              <w:rPr>
                <w:rFonts w:asciiTheme="minorHAnsi" w:hAnsiTheme="minorHAnsi" w:cs="Calibri"/>
                <w:sz w:val="18"/>
                <w:szCs w:val="18"/>
              </w:rPr>
              <w:t xml:space="preserve"> </w:t>
            </w:r>
          </w:p>
        </w:tc>
        <w:tc>
          <w:tcPr>
            <w:tcW w:w="58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2</w:t>
            </w:r>
          </w:p>
        </w:tc>
        <w:tc>
          <w:tcPr>
            <w:tcW w:w="2944"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Ημερομηνία</w:t>
            </w:r>
            <w:r w:rsidRPr="00A97370" w:rsidDel="0053177B">
              <w:rPr>
                <w:rFonts w:asciiTheme="minorHAnsi" w:hAnsiTheme="minorHAnsi" w:cs="Calibri"/>
                <w:sz w:val="18"/>
                <w:szCs w:val="18"/>
              </w:rPr>
              <w:t xml:space="preserve"> </w:t>
            </w:r>
          </w:p>
        </w:tc>
        <w:tc>
          <w:tcPr>
            <w:tcW w:w="549"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3</w:t>
            </w:r>
          </w:p>
        </w:tc>
        <w:tc>
          <w:tcPr>
            <w:tcW w:w="3275"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Ταχυδρομική Διεύθυνση</w:t>
            </w:r>
          </w:p>
        </w:tc>
      </w:tr>
      <w:tr w:rsidR="00596F43" w:rsidRPr="00A97370" w:rsidTr="00D436B7">
        <w:tc>
          <w:tcPr>
            <w:tcW w:w="49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4</w:t>
            </w:r>
          </w:p>
        </w:tc>
        <w:tc>
          <w:tcPr>
            <w:tcW w:w="1907"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Όνομα και επώνυμο Δ/</w:t>
            </w:r>
            <w:proofErr w:type="spellStart"/>
            <w:r w:rsidRPr="00A97370">
              <w:rPr>
                <w:rFonts w:asciiTheme="minorHAnsi" w:hAnsiTheme="minorHAnsi" w:cs="Calibri"/>
                <w:sz w:val="18"/>
                <w:szCs w:val="18"/>
              </w:rPr>
              <w:t>ντη</w:t>
            </w:r>
            <w:proofErr w:type="spellEnd"/>
            <w:r w:rsidRPr="00A97370">
              <w:rPr>
                <w:rFonts w:asciiTheme="minorHAnsi" w:hAnsiTheme="minorHAnsi" w:cs="Calibri"/>
                <w:sz w:val="18"/>
                <w:szCs w:val="18"/>
              </w:rPr>
              <w:t>/</w:t>
            </w:r>
            <w:proofErr w:type="spellStart"/>
            <w:r w:rsidRPr="00A97370">
              <w:rPr>
                <w:rFonts w:asciiTheme="minorHAnsi" w:hAnsiTheme="minorHAnsi" w:cs="Calibri"/>
                <w:sz w:val="18"/>
                <w:szCs w:val="18"/>
              </w:rPr>
              <w:t>τριας</w:t>
            </w:r>
            <w:proofErr w:type="spellEnd"/>
            <w:r w:rsidRPr="00A97370">
              <w:rPr>
                <w:rFonts w:asciiTheme="minorHAnsi" w:hAnsiTheme="minorHAnsi" w:cs="Calibri"/>
                <w:sz w:val="18"/>
                <w:szCs w:val="18"/>
              </w:rPr>
              <w:t xml:space="preserve"> </w:t>
            </w:r>
            <w:proofErr w:type="spellStart"/>
            <w:r w:rsidRPr="00A97370">
              <w:rPr>
                <w:rFonts w:asciiTheme="minorHAnsi" w:hAnsiTheme="minorHAnsi" w:cs="Calibri"/>
                <w:sz w:val="18"/>
                <w:szCs w:val="18"/>
              </w:rPr>
              <w:t>Περ</w:t>
            </w:r>
            <w:proofErr w:type="spellEnd"/>
            <w:r w:rsidRPr="00A97370">
              <w:rPr>
                <w:rFonts w:asciiTheme="minorHAnsi" w:hAnsiTheme="minorHAnsi" w:cs="Calibri"/>
                <w:sz w:val="18"/>
                <w:szCs w:val="18"/>
              </w:rPr>
              <w:t>/</w:t>
            </w:r>
            <w:proofErr w:type="spellStart"/>
            <w:r w:rsidRPr="00A97370">
              <w:rPr>
                <w:rFonts w:asciiTheme="minorHAnsi" w:hAnsiTheme="minorHAnsi" w:cs="Calibri"/>
                <w:sz w:val="18"/>
                <w:szCs w:val="18"/>
              </w:rPr>
              <w:t>κης</w:t>
            </w:r>
            <w:proofErr w:type="spellEnd"/>
            <w:r w:rsidRPr="00A97370">
              <w:rPr>
                <w:rFonts w:asciiTheme="minorHAnsi" w:hAnsiTheme="minorHAnsi" w:cs="Calibri"/>
                <w:sz w:val="18"/>
                <w:szCs w:val="18"/>
              </w:rPr>
              <w:t xml:space="preserve"> Εκπ/σης Δ/νσης</w:t>
            </w:r>
          </w:p>
        </w:tc>
        <w:tc>
          <w:tcPr>
            <w:tcW w:w="58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5</w:t>
            </w:r>
          </w:p>
        </w:tc>
        <w:tc>
          <w:tcPr>
            <w:tcW w:w="2944"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Όνομα και επώνυμο αναπληρωτή ΕΒΠ</w:t>
            </w:r>
          </w:p>
        </w:tc>
        <w:tc>
          <w:tcPr>
            <w:tcW w:w="549"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6</w:t>
            </w:r>
          </w:p>
        </w:tc>
        <w:tc>
          <w:tcPr>
            <w:tcW w:w="3275"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Πατρώνυμο αναπληρωτή ΕΒΠ</w:t>
            </w:r>
          </w:p>
        </w:tc>
      </w:tr>
      <w:tr w:rsidR="00596F43" w:rsidRPr="00A97370" w:rsidTr="00D436B7">
        <w:tc>
          <w:tcPr>
            <w:tcW w:w="49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7</w:t>
            </w:r>
          </w:p>
        </w:tc>
        <w:tc>
          <w:tcPr>
            <w:tcW w:w="1907"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Α.Δ.Τ., Α.Φ.Μ., Δ.Ο.Υ. αναπληρωτή ΕΒΠ</w:t>
            </w:r>
          </w:p>
        </w:tc>
        <w:tc>
          <w:tcPr>
            <w:tcW w:w="58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8</w:t>
            </w:r>
          </w:p>
        </w:tc>
        <w:tc>
          <w:tcPr>
            <w:tcW w:w="2944" w:type="dxa"/>
          </w:tcPr>
          <w:p w:rsidR="00596F43" w:rsidRPr="00A97370" w:rsidRDefault="00596F43" w:rsidP="00D436B7">
            <w:pPr>
              <w:rPr>
                <w:rFonts w:asciiTheme="minorHAnsi" w:hAnsiTheme="minorHAnsi" w:cs="Calibri"/>
                <w:sz w:val="18"/>
                <w:szCs w:val="18"/>
              </w:rPr>
            </w:pPr>
            <w:proofErr w:type="spellStart"/>
            <w:r w:rsidRPr="00A97370">
              <w:rPr>
                <w:rFonts w:asciiTheme="minorHAnsi" w:hAnsiTheme="minorHAnsi" w:cs="Calibri"/>
                <w:sz w:val="18"/>
                <w:szCs w:val="18"/>
              </w:rPr>
              <w:t>Ταχ</w:t>
            </w:r>
            <w:proofErr w:type="spellEnd"/>
            <w:r w:rsidRPr="00A97370">
              <w:rPr>
                <w:rFonts w:asciiTheme="minorHAnsi" w:hAnsiTheme="minorHAnsi" w:cs="Calibri"/>
                <w:sz w:val="18"/>
                <w:szCs w:val="18"/>
              </w:rPr>
              <w:t>. δ/νση αναπληρωτή ΕΒΠ</w:t>
            </w:r>
          </w:p>
          <w:p w:rsidR="00596F43" w:rsidRPr="00A97370" w:rsidRDefault="00596F43" w:rsidP="00D436B7">
            <w:pPr>
              <w:rPr>
                <w:rFonts w:asciiTheme="minorHAnsi" w:hAnsiTheme="minorHAnsi" w:cs="Calibri"/>
                <w:sz w:val="18"/>
                <w:szCs w:val="18"/>
              </w:rPr>
            </w:pPr>
          </w:p>
        </w:tc>
        <w:tc>
          <w:tcPr>
            <w:tcW w:w="549"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9</w:t>
            </w:r>
          </w:p>
        </w:tc>
        <w:tc>
          <w:tcPr>
            <w:tcW w:w="3275" w:type="dxa"/>
          </w:tcPr>
          <w:p w:rsidR="00596F43" w:rsidRPr="00A97370" w:rsidRDefault="00596F43" w:rsidP="00D436B7">
            <w:pPr>
              <w:rPr>
                <w:rFonts w:asciiTheme="minorHAnsi" w:hAnsiTheme="minorHAnsi" w:cs="Calibri"/>
                <w:sz w:val="18"/>
                <w:szCs w:val="18"/>
              </w:rPr>
            </w:pPr>
            <w:proofErr w:type="spellStart"/>
            <w:r w:rsidRPr="00A97370">
              <w:rPr>
                <w:rFonts w:asciiTheme="minorHAnsi" w:hAnsiTheme="minorHAnsi" w:cs="Calibri"/>
                <w:sz w:val="18"/>
                <w:szCs w:val="18"/>
              </w:rPr>
              <w:t>Ημ</w:t>
            </w:r>
            <w:proofErr w:type="spellEnd"/>
            <w:r w:rsidRPr="00A97370">
              <w:rPr>
                <w:rFonts w:asciiTheme="minorHAnsi" w:hAnsiTheme="minorHAnsi" w:cs="Calibri"/>
                <w:sz w:val="18"/>
                <w:szCs w:val="18"/>
              </w:rPr>
              <w:t>/</w:t>
            </w:r>
            <w:proofErr w:type="spellStart"/>
            <w:r w:rsidRPr="00A97370">
              <w:rPr>
                <w:rFonts w:asciiTheme="minorHAnsi" w:hAnsiTheme="minorHAnsi" w:cs="Calibri"/>
                <w:sz w:val="18"/>
                <w:szCs w:val="18"/>
              </w:rPr>
              <w:t>νία</w:t>
            </w:r>
            <w:proofErr w:type="spellEnd"/>
            <w:r w:rsidRPr="00A97370">
              <w:rPr>
                <w:rFonts w:asciiTheme="minorHAnsi" w:hAnsiTheme="minorHAnsi" w:cs="Calibri"/>
                <w:sz w:val="18"/>
                <w:szCs w:val="18"/>
              </w:rPr>
              <w:t xml:space="preserve"> έναρξης είναι η ημερομηνία ανάληψης υπηρεσίας του αναπληρωτή ΕΒΠ</w:t>
            </w:r>
            <w:r w:rsidRPr="00A97370" w:rsidDel="005E41E6">
              <w:rPr>
                <w:rFonts w:asciiTheme="minorHAnsi" w:hAnsiTheme="minorHAnsi" w:cs="Calibri"/>
                <w:sz w:val="18"/>
                <w:szCs w:val="18"/>
              </w:rPr>
              <w:t xml:space="preserve"> </w:t>
            </w:r>
            <w:r w:rsidRPr="00A97370">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A97370" w:rsidTr="00D436B7">
        <w:tc>
          <w:tcPr>
            <w:tcW w:w="49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10</w:t>
            </w:r>
          </w:p>
        </w:tc>
        <w:tc>
          <w:tcPr>
            <w:tcW w:w="1907"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A97370">
              <w:rPr>
                <w:rFonts w:asciiTheme="minorHAnsi" w:hAnsiTheme="minorHAnsi" w:cs="Calibri"/>
                <w:sz w:val="18"/>
                <w:szCs w:val="18"/>
              </w:rPr>
              <w:t>Εκπ</w:t>
            </w:r>
            <w:proofErr w:type="spellEnd"/>
            <w:r w:rsidRPr="00A97370">
              <w:rPr>
                <w:rFonts w:asciiTheme="minorHAnsi" w:hAnsiTheme="minorHAnsi" w:cs="Calibri"/>
                <w:sz w:val="18"/>
                <w:szCs w:val="18"/>
              </w:rPr>
              <w:t xml:space="preserve">/ση και 30 Ιουνίου για Δευτεροβάθμια </w:t>
            </w:r>
            <w:proofErr w:type="spellStart"/>
            <w:r w:rsidRPr="00A97370">
              <w:rPr>
                <w:rFonts w:asciiTheme="minorHAnsi" w:hAnsiTheme="minorHAnsi" w:cs="Calibri"/>
                <w:sz w:val="18"/>
                <w:szCs w:val="18"/>
              </w:rPr>
              <w:t>Εκπ</w:t>
            </w:r>
            <w:proofErr w:type="spellEnd"/>
            <w:r w:rsidRPr="00A97370">
              <w:rPr>
                <w:rFonts w:asciiTheme="minorHAnsi" w:hAnsiTheme="minorHAnsi" w:cs="Calibri"/>
                <w:sz w:val="18"/>
                <w:szCs w:val="18"/>
              </w:rPr>
              <w:t>/ση καθώς και το έτος</w:t>
            </w:r>
          </w:p>
        </w:tc>
        <w:tc>
          <w:tcPr>
            <w:tcW w:w="581"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11</w:t>
            </w:r>
          </w:p>
        </w:tc>
        <w:tc>
          <w:tcPr>
            <w:tcW w:w="2944"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Ποσό (</w:t>
            </w:r>
            <w:proofErr w:type="spellStart"/>
            <w:r w:rsidRPr="00A97370">
              <w:rPr>
                <w:rFonts w:asciiTheme="minorHAnsi" w:hAnsiTheme="minorHAnsi" w:cs="Calibri"/>
                <w:sz w:val="18"/>
                <w:szCs w:val="18"/>
              </w:rPr>
              <w:t>αριθμ</w:t>
            </w:r>
            <w:proofErr w:type="spellEnd"/>
            <w:r w:rsidRPr="00A97370">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A97370" w:rsidRDefault="00596F43" w:rsidP="00D436B7">
            <w:pPr>
              <w:rPr>
                <w:rFonts w:asciiTheme="minorHAnsi" w:hAnsiTheme="minorHAnsi" w:cs="Calibri"/>
                <w:b/>
                <w:bCs/>
                <w:sz w:val="18"/>
                <w:szCs w:val="18"/>
              </w:rPr>
            </w:pPr>
          </w:p>
        </w:tc>
        <w:tc>
          <w:tcPr>
            <w:tcW w:w="3275" w:type="dxa"/>
          </w:tcPr>
          <w:p w:rsidR="00596F43" w:rsidRPr="00A97370" w:rsidRDefault="00596F43" w:rsidP="00D436B7">
            <w:pPr>
              <w:rPr>
                <w:rFonts w:asciiTheme="minorHAnsi" w:hAnsiTheme="minorHAnsi" w:cs="Calibri"/>
                <w:sz w:val="18"/>
                <w:szCs w:val="18"/>
              </w:rPr>
            </w:pPr>
          </w:p>
        </w:tc>
      </w:tr>
    </w:tbl>
    <w:p w:rsidR="00596F43" w:rsidRPr="00A97370"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A97370">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w:t>
      </w:r>
      <w:r w:rsidRPr="00516306">
        <w:rPr>
          <w:rFonts w:asciiTheme="minorHAnsi" w:hAnsiTheme="minorHAnsi" w:cs="Calibri"/>
        </w:rPr>
        <w:t>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7" w:name="_Toc491197616"/>
      <w:r>
        <w:rPr>
          <w:rFonts w:asciiTheme="minorHAnsi" w:hAnsiTheme="minorHAnsi" w:cs="Calibri"/>
          <w:sz w:val="22"/>
        </w:rPr>
        <w:lastRenderedPageBreak/>
        <w:t>ΥΠΟΔΕΙΓΜΑ 3.2</w:t>
      </w:r>
      <w:r w:rsidR="00596F43" w:rsidRPr="001E5E24">
        <w:rPr>
          <w:rFonts w:asciiTheme="minorHAnsi" w:hAnsiTheme="minorHAnsi" w:cs="Calibri"/>
          <w:sz w:val="22"/>
        </w:rPr>
        <w:t>: ΣΧΕΔΙΟ ΠΕΡΙΛΗΨΗΣ ΣΥΜΒΑΣΗΣ ΕΙΔΙΚΟΥ ΒΟΗΘΗΤΙΚΟΥ ΠΡΟΣΩΠΙΚΟΥ (ΕΒΠ) ΣΧΟΛΙΚΟΥ ΕΤΟΥΣ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78A50F18" wp14:editId="6F410639">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2C98B850" wp14:editId="79E3956C">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A97370" w:rsidTr="00D436B7">
        <w:trPr>
          <w:trHeight w:val="920"/>
          <w:jc w:val="center"/>
        </w:trPr>
        <w:tc>
          <w:tcPr>
            <w:tcW w:w="2285" w:type="pct"/>
            <w:noWrap/>
          </w:tcPr>
          <w:p w:rsidR="00596F43" w:rsidRPr="00A97370" w:rsidRDefault="00596F43"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lang w:eastAsia="en-US"/>
              </w:rPr>
              <w:t>ΕΛΛΗΝΙΚΗ ΔΗΜΟΚΡΑΤΙΑ</w:t>
            </w:r>
          </w:p>
          <w:p w:rsidR="00596F43" w:rsidRPr="00A97370" w:rsidRDefault="00596F43"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lang w:eastAsia="en-US"/>
              </w:rPr>
              <w:t>ΥΠΟΥΡΓΕΙΟ  ΠΑΙΔΕΙΑΣ,</w:t>
            </w:r>
          </w:p>
          <w:p w:rsidR="00596F43" w:rsidRPr="00A97370" w:rsidRDefault="00596F43"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lang w:eastAsia="en-US"/>
              </w:rPr>
              <w:t>ΕΡΕΥΝΑΣ ΚΑΙ ΘΡΗΣΚΕΥΜΑΤΩΝ</w:t>
            </w:r>
          </w:p>
          <w:p w:rsidR="00596F43" w:rsidRPr="00A97370" w:rsidRDefault="00596F43" w:rsidP="00D436B7">
            <w:pPr>
              <w:keepNext/>
              <w:tabs>
                <w:tab w:val="center" w:pos="4153"/>
                <w:tab w:val="right" w:pos="8306"/>
              </w:tabs>
              <w:jc w:val="center"/>
              <w:rPr>
                <w:rFonts w:asciiTheme="minorHAnsi" w:hAnsiTheme="minorHAnsi" w:cs="Calibri"/>
                <w:b/>
                <w:lang w:eastAsia="en-US"/>
              </w:rPr>
            </w:pPr>
            <w:r w:rsidRPr="00A97370">
              <w:rPr>
                <w:rFonts w:asciiTheme="minorHAnsi" w:hAnsiTheme="minorHAnsi" w:cs="Calibri"/>
                <w:b/>
              </w:rPr>
              <w:t>-----</w:t>
            </w:r>
          </w:p>
        </w:tc>
        <w:tc>
          <w:tcPr>
            <w:tcW w:w="2715" w:type="pct"/>
          </w:tcPr>
          <w:p w:rsidR="00596F43" w:rsidRPr="007F04CE" w:rsidRDefault="00596F43" w:rsidP="00D436B7">
            <w:pPr>
              <w:tabs>
                <w:tab w:val="center" w:pos="4153"/>
                <w:tab w:val="right" w:pos="8306"/>
              </w:tabs>
              <w:jc w:val="center"/>
              <w:rPr>
                <w:rFonts w:asciiTheme="minorHAnsi" w:hAnsiTheme="minorHAnsi" w:cs="Calibri"/>
                <w:b/>
                <w:sz w:val="22"/>
                <w:szCs w:val="22"/>
                <w:lang w:eastAsia="en-US"/>
              </w:rPr>
            </w:pPr>
            <w:r w:rsidRPr="007F04CE">
              <w:rPr>
                <w:rFonts w:asciiTheme="minorHAnsi" w:hAnsiTheme="minorHAnsi" w:cs="Calibri"/>
                <w:b/>
                <w:sz w:val="22"/>
                <w:szCs w:val="22"/>
                <w:lang w:eastAsia="en-US"/>
              </w:rPr>
              <w:t>ΕΥΡΩΠΑΪΚΗ ΕΝΩΣΗ</w:t>
            </w:r>
          </w:p>
          <w:p w:rsidR="00596F43" w:rsidRPr="00A97370" w:rsidRDefault="00596F43"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lang w:eastAsia="en-US"/>
              </w:rPr>
              <w:t>ΕΥΡΩΠΑΪΚΟ ΚΟΙΝΩΝΙΚΟ ΤΑΜΕΙΟ (ΕΚΤ)</w:t>
            </w:r>
          </w:p>
          <w:p w:rsidR="00596F43" w:rsidRPr="00A97370" w:rsidRDefault="00596F43" w:rsidP="00D436B7">
            <w:pPr>
              <w:tabs>
                <w:tab w:val="center" w:pos="4153"/>
                <w:tab w:val="right" w:pos="8306"/>
              </w:tabs>
              <w:jc w:val="center"/>
              <w:rPr>
                <w:rFonts w:asciiTheme="minorHAnsi" w:hAnsiTheme="minorHAnsi" w:cs="Calibri"/>
                <w:lang w:eastAsia="en-US"/>
              </w:rPr>
            </w:pPr>
          </w:p>
        </w:tc>
      </w:tr>
      <w:tr w:rsidR="00596F43" w:rsidRPr="00A97370" w:rsidTr="00D436B7">
        <w:trPr>
          <w:trHeight w:val="756"/>
          <w:jc w:val="center"/>
        </w:trPr>
        <w:tc>
          <w:tcPr>
            <w:tcW w:w="2285" w:type="pct"/>
            <w:noWrap/>
          </w:tcPr>
          <w:p w:rsidR="00BC0220" w:rsidRPr="00A97370" w:rsidRDefault="00596F43"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lang w:eastAsia="en-US"/>
              </w:rPr>
              <w:t xml:space="preserve">ΠΕΡΙΦΕΡΕΙΑΚΗ ΔΙΕΥΘΥΝΣΗ ΠΡΩΤΟΒΑΘΜΙΑΣ ΚΑΙ ΔΕΥΤΕΡΟΒΑΘΜΙΑΣ ΕΚΠΑΙΔΕΥΣΗΣ </w:t>
            </w:r>
          </w:p>
          <w:p w:rsidR="00596F43" w:rsidRPr="00A97370" w:rsidRDefault="00BC0220" w:rsidP="00D436B7">
            <w:pPr>
              <w:tabs>
                <w:tab w:val="center" w:pos="4153"/>
                <w:tab w:val="right" w:pos="8306"/>
              </w:tabs>
              <w:jc w:val="center"/>
              <w:rPr>
                <w:rFonts w:asciiTheme="minorHAnsi" w:hAnsiTheme="minorHAnsi" w:cs="Calibri"/>
                <w:b/>
                <w:sz w:val="22"/>
                <w:szCs w:val="22"/>
                <w:lang w:eastAsia="en-US"/>
              </w:rPr>
            </w:pPr>
            <w:r w:rsidRPr="00A97370">
              <w:rPr>
                <w:rFonts w:asciiTheme="minorHAnsi" w:hAnsiTheme="minorHAnsi" w:cs="Calibri"/>
                <w:b/>
                <w:sz w:val="22"/>
                <w:szCs w:val="22"/>
              </w:rPr>
              <w:t>ΚΡΗΤΗΣ</w:t>
            </w:r>
          </w:p>
          <w:p w:rsidR="00596F43" w:rsidRPr="00A97370"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A97370" w:rsidRDefault="00596F43" w:rsidP="00D436B7">
            <w:pPr>
              <w:keepNext/>
              <w:tabs>
                <w:tab w:val="center" w:pos="4153"/>
                <w:tab w:val="right" w:pos="8306"/>
              </w:tabs>
              <w:rPr>
                <w:rFonts w:asciiTheme="minorHAnsi" w:hAnsiTheme="minorHAnsi" w:cs="Calibri"/>
                <w:lang w:eastAsia="en-US"/>
              </w:rPr>
            </w:pPr>
          </w:p>
          <w:p w:rsidR="00596F43" w:rsidRPr="00A97370" w:rsidRDefault="00596F43" w:rsidP="00D436B7">
            <w:pPr>
              <w:tabs>
                <w:tab w:val="center" w:pos="4153"/>
                <w:tab w:val="right" w:pos="8306"/>
              </w:tabs>
              <w:jc w:val="center"/>
              <w:rPr>
                <w:rFonts w:asciiTheme="minorHAnsi" w:hAnsiTheme="minorHAnsi" w:cs="Calibri"/>
                <w:b/>
                <w:sz w:val="22"/>
                <w:szCs w:val="22"/>
                <w:u w:val="single"/>
                <w:lang w:eastAsia="en-US"/>
              </w:rPr>
            </w:pPr>
            <w:r w:rsidRPr="00A97370">
              <w:rPr>
                <w:rFonts w:asciiTheme="minorHAnsi" w:hAnsiTheme="minorHAnsi" w:cs="Calibri"/>
                <w:b/>
                <w:sz w:val="22"/>
                <w:szCs w:val="22"/>
                <w:u w:val="single"/>
                <w:lang w:eastAsia="en-US"/>
              </w:rPr>
              <w:t>ΑΝΑΡΤΗΤΕΑ</w:t>
            </w:r>
          </w:p>
          <w:p w:rsidR="00596F43" w:rsidRPr="00A97370" w:rsidRDefault="00596F43" w:rsidP="00D436B7">
            <w:pPr>
              <w:tabs>
                <w:tab w:val="center" w:pos="4153"/>
                <w:tab w:val="right" w:pos="8306"/>
              </w:tabs>
              <w:jc w:val="center"/>
              <w:rPr>
                <w:rFonts w:asciiTheme="minorHAnsi" w:hAnsiTheme="minorHAnsi" w:cs="Calibri"/>
                <w:b/>
                <w:sz w:val="22"/>
                <w:szCs w:val="22"/>
                <w:u w:val="single"/>
                <w:lang w:eastAsia="en-US"/>
              </w:rPr>
            </w:pPr>
            <w:r w:rsidRPr="00A97370">
              <w:rPr>
                <w:rFonts w:asciiTheme="minorHAnsi" w:hAnsiTheme="minorHAnsi" w:cs="Calibri"/>
                <w:b/>
                <w:sz w:val="22"/>
                <w:szCs w:val="22"/>
                <w:u w:val="single"/>
                <w:lang w:eastAsia="en-US"/>
              </w:rPr>
              <w:t>ΣΤΟ ΔΙΑΔΙΚΤΥΟ</w:t>
            </w:r>
          </w:p>
          <w:p w:rsidR="00596F43" w:rsidRPr="00A97370"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A97370" w:rsidRDefault="00596F43" w:rsidP="00596F43">
      <w:pPr>
        <w:tabs>
          <w:tab w:val="center" w:pos="4153"/>
          <w:tab w:val="right" w:pos="8306"/>
        </w:tabs>
        <w:rPr>
          <w:rFonts w:asciiTheme="minorHAnsi" w:hAnsiTheme="minorHAnsi" w:cs="Calibri"/>
          <w:b/>
          <w:bCs/>
          <w:sz w:val="22"/>
          <w:szCs w:val="22"/>
          <w:lang w:eastAsia="en-US"/>
        </w:rPr>
      </w:pPr>
    </w:p>
    <w:p w:rsidR="00596F43" w:rsidRPr="00A97370" w:rsidRDefault="00596F43" w:rsidP="00596F43">
      <w:pPr>
        <w:tabs>
          <w:tab w:val="center" w:pos="4153"/>
          <w:tab w:val="right" w:pos="8306"/>
        </w:tabs>
        <w:jc w:val="both"/>
        <w:rPr>
          <w:rFonts w:asciiTheme="minorHAnsi" w:hAnsiTheme="minorHAnsi" w:cs="Calibri"/>
          <w:b/>
          <w:bCs/>
          <w:sz w:val="22"/>
          <w:szCs w:val="22"/>
          <w:lang w:eastAsia="en-US"/>
        </w:rPr>
      </w:pPr>
      <w:r w:rsidRPr="00A97370">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A97370">
        <w:rPr>
          <w:rFonts w:asciiTheme="minorHAnsi" w:hAnsiTheme="minorHAnsi" w:cs="Calibri"/>
          <w:b/>
          <w:sz w:val="22"/>
          <w:szCs w:val="22"/>
        </w:rPr>
        <w:t>ΕΙΔΙΚΟΥ ΒΟΗΘΗΤΙΚΟΥ ΠΡΟΣΩΠΙΚΟΥ</w:t>
      </w:r>
      <w:r w:rsidRPr="00A97370">
        <w:rPr>
          <w:rFonts w:asciiTheme="minorHAnsi" w:hAnsiTheme="minorHAnsi" w:cs="Calibri"/>
          <w:b/>
          <w:bCs/>
          <w:sz w:val="22"/>
          <w:szCs w:val="22"/>
          <w:lang w:eastAsia="en-US"/>
        </w:rPr>
        <w:t xml:space="preserve"> (ΠΛΗΡΟΥΣ) ΩΡΑΡΙΟΥ </w:t>
      </w:r>
    </w:p>
    <w:p w:rsidR="00596F43" w:rsidRPr="00A97370" w:rsidRDefault="00596F43" w:rsidP="00596F43">
      <w:pPr>
        <w:jc w:val="both"/>
        <w:rPr>
          <w:rFonts w:asciiTheme="minorHAnsi" w:hAnsiTheme="minorHAnsi" w:cs="Calibri"/>
          <w:sz w:val="22"/>
          <w:szCs w:val="22"/>
        </w:rPr>
      </w:pPr>
    </w:p>
    <w:p w:rsidR="00596F43" w:rsidRPr="00A97370" w:rsidRDefault="00596F43" w:rsidP="00596F43">
      <w:pPr>
        <w:spacing w:after="120" w:line="276" w:lineRule="auto"/>
        <w:jc w:val="both"/>
        <w:rPr>
          <w:rFonts w:asciiTheme="minorHAnsi" w:hAnsiTheme="minorHAnsi" w:cs="Calibri"/>
          <w:sz w:val="22"/>
          <w:szCs w:val="22"/>
        </w:rPr>
      </w:pPr>
      <w:r w:rsidRPr="00A97370">
        <w:rPr>
          <w:rFonts w:asciiTheme="minorHAnsi" w:hAnsiTheme="minorHAnsi" w:cs="Calibri"/>
          <w:sz w:val="22"/>
          <w:szCs w:val="22"/>
        </w:rPr>
        <w:t>Στο/η/α/ις    ……………………………</w:t>
      </w:r>
      <w:r w:rsidRPr="00A97370">
        <w:rPr>
          <w:rFonts w:asciiTheme="minorHAnsi" w:hAnsiTheme="minorHAnsi" w:cs="Calibri"/>
          <w:b/>
          <w:bCs/>
          <w:sz w:val="22"/>
          <w:szCs w:val="22"/>
          <w:vertAlign w:val="superscript"/>
        </w:rPr>
        <w:t>1</w:t>
      </w:r>
      <w:r w:rsidRPr="00A97370">
        <w:rPr>
          <w:rFonts w:asciiTheme="minorHAnsi" w:hAnsiTheme="minorHAnsi" w:cs="Calibri"/>
          <w:sz w:val="22"/>
          <w:szCs w:val="22"/>
        </w:rPr>
        <w:t xml:space="preserve"> σήμερα …………………</w:t>
      </w:r>
      <w:r w:rsidRPr="00A97370">
        <w:rPr>
          <w:rFonts w:asciiTheme="minorHAnsi" w:hAnsiTheme="minorHAnsi" w:cs="Calibri"/>
          <w:b/>
          <w:bCs/>
          <w:sz w:val="22"/>
          <w:szCs w:val="22"/>
          <w:vertAlign w:val="superscript"/>
        </w:rPr>
        <w:t>2</w:t>
      </w:r>
      <w:r w:rsidRPr="00A97370">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BC0220" w:rsidRPr="00A97370">
        <w:rPr>
          <w:rFonts w:asciiTheme="minorHAnsi" w:hAnsiTheme="minorHAnsi" w:cs="Calibri"/>
          <w:sz w:val="22"/>
          <w:szCs w:val="22"/>
        </w:rPr>
        <w:t xml:space="preserve">Κρήτης </w:t>
      </w:r>
      <w:r w:rsidRPr="00A97370">
        <w:rPr>
          <w:rFonts w:asciiTheme="minorHAnsi" w:hAnsiTheme="minorHAnsi" w:cs="Calibri"/>
          <w:sz w:val="22"/>
          <w:szCs w:val="22"/>
        </w:rPr>
        <w:t>επί της οδού ………………………………………………………</w:t>
      </w:r>
      <w:r w:rsidRPr="00A97370">
        <w:rPr>
          <w:rFonts w:asciiTheme="minorHAnsi" w:hAnsiTheme="minorHAnsi" w:cs="Calibri"/>
          <w:b/>
          <w:bCs/>
          <w:sz w:val="22"/>
          <w:szCs w:val="22"/>
          <w:vertAlign w:val="superscript"/>
        </w:rPr>
        <w:t>3</w:t>
      </w:r>
      <w:r w:rsidRPr="00A97370">
        <w:rPr>
          <w:rFonts w:asciiTheme="minorHAnsi" w:hAnsiTheme="minorHAnsi" w:cs="Calibri"/>
          <w:sz w:val="22"/>
          <w:szCs w:val="22"/>
        </w:rPr>
        <w:t>, μεταξύ</w:t>
      </w:r>
    </w:p>
    <w:p w:rsidR="00596F43" w:rsidRPr="00A97370" w:rsidRDefault="00596F43" w:rsidP="00596F43">
      <w:pPr>
        <w:spacing w:after="120" w:line="276" w:lineRule="auto"/>
        <w:ind w:left="288" w:hanging="360"/>
        <w:jc w:val="both"/>
        <w:rPr>
          <w:rFonts w:asciiTheme="minorHAnsi" w:hAnsiTheme="minorHAnsi" w:cs="Calibri"/>
          <w:sz w:val="22"/>
          <w:szCs w:val="22"/>
        </w:rPr>
      </w:pPr>
      <w:r w:rsidRPr="00A97370">
        <w:rPr>
          <w:rFonts w:asciiTheme="minorHAnsi" w:hAnsiTheme="minorHAnsi" w:cs="Calibri"/>
          <w:sz w:val="22"/>
          <w:szCs w:val="22"/>
        </w:rPr>
        <w:t>α)</w:t>
      </w:r>
      <w:r w:rsidRPr="00A97370">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BC0220" w:rsidRPr="00A97370">
        <w:rPr>
          <w:rFonts w:asciiTheme="minorHAnsi" w:hAnsiTheme="minorHAnsi" w:cs="Calibri"/>
          <w:sz w:val="22"/>
          <w:szCs w:val="22"/>
        </w:rPr>
        <w:t xml:space="preserve">Κρήτης </w:t>
      </w:r>
      <w:r w:rsidRPr="00A97370">
        <w:rPr>
          <w:rFonts w:asciiTheme="minorHAnsi" w:hAnsiTheme="minorHAnsi" w:cs="Calibri"/>
          <w:sz w:val="22"/>
          <w:szCs w:val="22"/>
        </w:rPr>
        <w:t>……………………………………………………………</w:t>
      </w:r>
      <w:r w:rsidRPr="00A97370">
        <w:rPr>
          <w:rFonts w:asciiTheme="minorHAnsi" w:hAnsiTheme="minorHAnsi" w:cs="Calibri"/>
          <w:b/>
          <w:bCs/>
          <w:sz w:val="22"/>
          <w:szCs w:val="22"/>
          <w:vertAlign w:val="superscript"/>
        </w:rPr>
        <w:t xml:space="preserve">4 </w:t>
      </w:r>
      <w:r w:rsidRPr="00A97370">
        <w:rPr>
          <w:rFonts w:asciiTheme="minorHAnsi" w:hAnsiTheme="minorHAnsi" w:cs="Calibri"/>
          <w:sz w:val="22"/>
          <w:szCs w:val="22"/>
        </w:rPr>
        <w:t>καλούμενου εφεξής για συντομία «πρώτος συμβαλλόμενος»</w:t>
      </w:r>
    </w:p>
    <w:p w:rsidR="00596F43" w:rsidRPr="00A97370" w:rsidRDefault="00596F43" w:rsidP="00596F43">
      <w:pPr>
        <w:spacing w:after="120" w:line="276" w:lineRule="auto"/>
        <w:ind w:left="288" w:hanging="360"/>
        <w:jc w:val="both"/>
        <w:rPr>
          <w:rFonts w:asciiTheme="minorHAnsi" w:hAnsiTheme="minorHAnsi" w:cs="Calibri"/>
          <w:sz w:val="22"/>
          <w:szCs w:val="22"/>
        </w:rPr>
      </w:pPr>
      <w:r w:rsidRPr="00A97370">
        <w:rPr>
          <w:rFonts w:asciiTheme="minorHAnsi" w:hAnsiTheme="minorHAnsi" w:cs="Calibri"/>
          <w:sz w:val="22"/>
          <w:szCs w:val="22"/>
        </w:rPr>
        <w:t>β)</w:t>
      </w:r>
      <w:r w:rsidRPr="00A97370">
        <w:rPr>
          <w:rFonts w:asciiTheme="minorHAnsi" w:hAnsiTheme="minorHAnsi" w:cs="Calibri"/>
          <w:sz w:val="22"/>
          <w:szCs w:val="22"/>
        </w:rPr>
        <w:tab/>
        <w:t>αφετέρου του/της …………………………………………………………</w:t>
      </w:r>
      <w:r w:rsidRPr="00A97370">
        <w:rPr>
          <w:rFonts w:asciiTheme="minorHAnsi" w:hAnsiTheme="minorHAnsi" w:cs="Calibri"/>
          <w:b/>
          <w:bCs/>
          <w:sz w:val="22"/>
          <w:szCs w:val="22"/>
          <w:vertAlign w:val="superscript"/>
        </w:rPr>
        <w:t>5</w:t>
      </w:r>
      <w:r w:rsidRPr="00A97370">
        <w:rPr>
          <w:rFonts w:asciiTheme="minorHAnsi" w:hAnsiTheme="minorHAnsi" w:cs="Calibri"/>
          <w:sz w:val="22"/>
          <w:szCs w:val="22"/>
        </w:rPr>
        <w:t xml:space="preserve"> του ……………………………</w:t>
      </w:r>
      <w:r w:rsidRPr="00A97370">
        <w:rPr>
          <w:rFonts w:asciiTheme="minorHAnsi" w:hAnsiTheme="minorHAnsi" w:cs="Calibri"/>
          <w:b/>
          <w:bCs/>
          <w:sz w:val="22"/>
          <w:szCs w:val="22"/>
          <w:vertAlign w:val="superscript"/>
        </w:rPr>
        <w:t>6</w:t>
      </w:r>
      <w:r w:rsidRPr="00A97370">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A97370" w:rsidRDefault="00596F43" w:rsidP="00596F43">
      <w:pPr>
        <w:spacing w:after="120" w:line="276" w:lineRule="auto"/>
        <w:ind w:left="288" w:hanging="360"/>
        <w:jc w:val="both"/>
        <w:rPr>
          <w:rFonts w:asciiTheme="minorHAnsi" w:hAnsiTheme="minorHAnsi" w:cs="Calibri"/>
          <w:sz w:val="22"/>
          <w:szCs w:val="22"/>
        </w:rPr>
      </w:pPr>
      <w:r w:rsidRPr="00A97370">
        <w:rPr>
          <w:rFonts w:asciiTheme="minorHAnsi" w:hAnsiTheme="minorHAnsi" w:cs="Calibri"/>
          <w:sz w:val="22"/>
          <w:szCs w:val="22"/>
        </w:rPr>
        <w:t>συμφωνήθηκαν και συνομολογήθηκαν τα ακόλουθα:</w:t>
      </w:r>
    </w:p>
    <w:p w:rsidR="00596F43" w:rsidRPr="00A97370" w:rsidRDefault="00596F43" w:rsidP="00596F43">
      <w:pPr>
        <w:numPr>
          <w:ilvl w:val="0"/>
          <w:numId w:val="13"/>
        </w:numPr>
        <w:spacing w:after="120" w:line="276" w:lineRule="auto"/>
        <w:jc w:val="both"/>
        <w:rPr>
          <w:rFonts w:asciiTheme="minorHAnsi" w:hAnsiTheme="minorHAnsi" w:cs="Calibri"/>
          <w:b/>
          <w:bCs/>
          <w:sz w:val="22"/>
          <w:szCs w:val="22"/>
        </w:rPr>
      </w:pPr>
      <w:r w:rsidRPr="00A97370">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A97370">
        <w:rPr>
          <w:rFonts w:asciiTheme="minorHAnsi" w:hAnsiTheme="minorHAnsi" w:cs="Calibri"/>
          <w:bCs/>
          <w:sz w:val="22"/>
          <w:szCs w:val="22"/>
          <w:vertAlign w:val="superscript"/>
        </w:rPr>
        <w:t xml:space="preserve"> </w:t>
      </w:r>
      <w:r w:rsidRPr="00A97370">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BC0220" w:rsidRPr="00A97370">
        <w:rPr>
          <w:rFonts w:asciiTheme="minorHAnsi" w:hAnsiTheme="minorHAnsi" w:cs="Calibri"/>
          <w:sz w:val="22"/>
          <w:szCs w:val="22"/>
        </w:rPr>
        <w:t>Κρήτης</w:t>
      </w:r>
      <w:r w:rsidRPr="00A97370">
        <w:rPr>
          <w:rFonts w:asciiTheme="minorHAnsi" w:hAnsiTheme="minorHAnsi" w:cs="Calibri"/>
          <w:sz w:val="22"/>
          <w:szCs w:val="22"/>
        </w:rPr>
        <w:t>, η/οι οποία/ες θα αποτελούν αναπόσπαστο στοιχείο της παρούσας σύμβασης</w:t>
      </w:r>
      <w:r w:rsidRPr="00A97370">
        <w:rPr>
          <w:rFonts w:asciiTheme="minorHAnsi" w:hAnsiTheme="minorHAnsi" w:cs="Calibri"/>
          <w:bCs/>
          <w:sz w:val="22"/>
          <w:szCs w:val="22"/>
        </w:rPr>
        <w:t>.</w:t>
      </w:r>
      <w:r w:rsidRPr="00A97370">
        <w:rPr>
          <w:rFonts w:asciiTheme="minorHAnsi" w:hAnsiTheme="minorHAnsi"/>
        </w:rPr>
        <w:t xml:space="preserve"> </w:t>
      </w:r>
      <w:r w:rsidRPr="00A97370">
        <w:rPr>
          <w:rFonts w:asciiTheme="minorHAnsi" w:hAnsiTheme="minorHAnsi" w:cs="Calibri"/>
          <w:bCs/>
          <w:sz w:val="22"/>
          <w:szCs w:val="22"/>
        </w:rPr>
        <w:t xml:space="preserve">Στις σχολικές μονάδες τηρείται </w:t>
      </w:r>
      <w:proofErr w:type="spellStart"/>
      <w:r w:rsidRPr="00A97370">
        <w:rPr>
          <w:rFonts w:asciiTheme="minorHAnsi" w:hAnsiTheme="minorHAnsi" w:cs="Calibri"/>
          <w:bCs/>
          <w:sz w:val="22"/>
          <w:szCs w:val="22"/>
        </w:rPr>
        <w:t>Παρουσιολόγιο</w:t>
      </w:r>
      <w:proofErr w:type="spellEnd"/>
      <w:r w:rsidRPr="00A97370">
        <w:rPr>
          <w:rFonts w:asciiTheme="minorHAnsi" w:hAnsiTheme="minorHAnsi" w:cs="Calibri"/>
          <w:bCs/>
          <w:sz w:val="22"/>
          <w:szCs w:val="22"/>
        </w:rPr>
        <w:t xml:space="preserve"> στο οποίο ο δεύτερος συμβαλλόμενος υπογράφει σε ημερήσια βάση</w:t>
      </w:r>
      <w:r w:rsidRPr="00A97370">
        <w:rPr>
          <w:rFonts w:asciiTheme="minorHAnsi" w:hAnsiTheme="minorHAnsi" w:cs="Calibri"/>
          <w:b/>
          <w:bCs/>
          <w:sz w:val="22"/>
          <w:szCs w:val="22"/>
        </w:rPr>
        <w:t>.</w:t>
      </w:r>
    </w:p>
    <w:p w:rsidR="00596F43" w:rsidRPr="00A97370" w:rsidRDefault="00596F43" w:rsidP="00596F43">
      <w:pPr>
        <w:numPr>
          <w:ilvl w:val="0"/>
          <w:numId w:val="13"/>
        </w:numPr>
        <w:spacing w:after="120" w:line="276" w:lineRule="auto"/>
        <w:ind w:left="357" w:hanging="357"/>
        <w:jc w:val="both"/>
        <w:rPr>
          <w:rFonts w:asciiTheme="minorHAnsi" w:hAnsiTheme="minorHAnsi" w:cs="Calibri"/>
          <w:sz w:val="22"/>
          <w:szCs w:val="22"/>
        </w:rPr>
      </w:pPr>
      <w:r w:rsidRPr="00A97370">
        <w:rPr>
          <w:rFonts w:asciiTheme="minorHAnsi" w:hAnsiTheme="minorHAnsi" w:cs="Calibri"/>
          <w:sz w:val="22"/>
          <w:szCs w:val="22"/>
        </w:rPr>
        <w:t>Η διάρκεια της παρούσας Σύμβασης ορίζεται από ……………………………………</w:t>
      </w:r>
      <w:r w:rsidRPr="00A97370">
        <w:rPr>
          <w:rFonts w:asciiTheme="minorHAnsi" w:hAnsiTheme="minorHAnsi" w:cs="Calibri"/>
          <w:b/>
          <w:bCs/>
          <w:sz w:val="22"/>
          <w:szCs w:val="22"/>
          <w:vertAlign w:val="superscript"/>
        </w:rPr>
        <w:t>7</w:t>
      </w:r>
      <w:r w:rsidRPr="00A97370">
        <w:rPr>
          <w:rFonts w:asciiTheme="minorHAnsi" w:hAnsiTheme="minorHAnsi" w:cs="Calibri"/>
          <w:sz w:val="22"/>
          <w:szCs w:val="22"/>
        </w:rPr>
        <w:t xml:space="preserve"> έως ……. Ιουνίου 201..</w:t>
      </w:r>
      <w:r w:rsidRPr="00A97370">
        <w:rPr>
          <w:rFonts w:asciiTheme="minorHAnsi" w:hAnsiTheme="minorHAnsi" w:cs="Calibri"/>
          <w:sz w:val="22"/>
          <w:szCs w:val="22"/>
          <w:vertAlign w:val="superscript"/>
        </w:rPr>
        <w:t>8</w:t>
      </w:r>
    </w:p>
    <w:p w:rsidR="00596F43" w:rsidRPr="00A97370" w:rsidRDefault="00596F43" w:rsidP="00596F43">
      <w:pPr>
        <w:numPr>
          <w:ilvl w:val="0"/>
          <w:numId w:val="13"/>
        </w:numPr>
        <w:spacing w:after="120" w:line="276" w:lineRule="auto"/>
        <w:ind w:left="357" w:hanging="357"/>
        <w:jc w:val="both"/>
        <w:rPr>
          <w:rFonts w:asciiTheme="minorHAnsi" w:hAnsiTheme="minorHAnsi" w:cs="Calibri"/>
          <w:sz w:val="22"/>
          <w:szCs w:val="22"/>
        </w:rPr>
      </w:pPr>
      <w:r w:rsidRPr="00A97370">
        <w:rPr>
          <w:rFonts w:asciiTheme="minorHAnsi" w:hAnsiTheme="minorHAnsi" w:cs="Calibri"/>
          <w:sz w:val="22"/>
          <w:szCs w:val="22"/>
        </w:rPr>
        <w:t>Το ύψος των μικτών μηνιαίων αποδοχών ανέρχεται στο ποσό των  …………………………………………… ………..………………………………………………</w:t>
      </w:r>
      <w:r w:rsidRPr="00A97370">
        <w:rPr>
          <w:rFonts w:asciiTheme="minorHAnsi" w:hAnsiTheme="minorHAnsi" w:cs="Calibri"/>
          <w:b/>
          <w:bCs/>
          <w:sz w:val="22"/>
          <w:szCs w:val="22"/>
          <w:vertAlign w:val="superscript"/>
        </w:rPr>
        <w:t xml:space="preserve">9 </w:t>
      </w:r>
      <w:r w:rsidRPr="00A97370">
        <w:rPr>
          <w:rFonts w:asciiTheme="minorHAnsi" w:hAnsiTheme="minorHAnsi" w:cs="Calibri"/>
          <w:sz w:val="22"/>
          <w:szCs w:val="22"/>
        </w:rPr>
        <w:t xml:space="preserve"> κατ’ εφαρμογή των κείμενων διατάξεων</w:t>
      </w:r>
      <w:r w:rsidR="005257A7" w:rsidRPr="00A97370">
        <w:rPr>
          <w:rFonts w:asciiTheme="minorHAnsi" w:hAnsiTheme="minorHAnsi" w:cs="Calibri"/>
          <w:sz w:val="22"/>
          <w:szCs w:val="22"/>
        </w:rPr>
        <w:t>, όπως ισχύουν,</w:t>
      </w:r>
      <w:r w:rsidRPr="00A97370">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A97370" w:rsidRDefault="00596F43" w:rsidP="00596F43">
      <w:pPr>
        <w:numPr>
          <w:ilvl w:val="0"/>
          <w:numId w:val="13"/>
        </w:numPr>
        <w:spacing w:after="120" w:line="276" w:lineRule="auto"/>
        <w:jc w:val="both"/>
        <w:rPr>
          <w:rFonts w:asciiTheme="minorHAnsi" w:hAnsiTheme="minorHAnsi" w:cs="Calibri"/>
          <w:sz w:val="22"/>
          <w:szCs w:val="22"/>
        </w:rPr>
      </w:pPr>
      <w:r w:rsidRPr="00A97370">
        <w:rPr>
          <w:rFonts w:asciiTheme="minorHAnsi" w:hAnsiTheme="minorHAnsi" w:cs="Calibri"/>
          <w:sz w:val="22"/>
          <w:szCs w:val="22"/>
        </w:rPr>
        <w:t xml:space="preserve">Η παρούσα σύμβαση συνάπτεται στο πλαίσιο της Πράξης: </w:t>
      </w:r>
      <w:r w:rsidR="002E57B1" w:rsidRPr="00A97370">
        <w:rPr>
          <w:rFonts w:ascii="Calibri" w:hAnsi="Calibri"/>
          <w:b/>
          <w:sz w:val="22"/>
          <w:szCs w:val="22"/>
        </w:rPr>
        <w:t xml:space="preserve">«Εξειδικευμένη Εκπαιδευτική Υποστήριξη για ένταξη μαθητών με αναπηρία ή/και ειδικές εκπαιδευτικές ανάγκες για τα σχολικά έτη 2016-2017 και 2017-2018» </w:t>
      </w:r>
      <w:r w:rsidR="00BC0220" w:rsidRPr="00A97370">
        <w:rPr>
          <w:rFonts w:ascii="Calibri" w:hAnsi="Calibri"/>
          <w:b/>
          <w:sz w:val="22"/>
          <w:szCs w:val="22"/>
        </w:rPr>
        <w:t xml:space="preserve"> με Κωδικό ΟΠΣ 5001986</w:t>
      </w:r>
      <w:r w:rsidR="00BC0220" w:rsidRPr="00A97370">
        <w:rPr>
          <w:rFonts w:ascii="Calibri" w:hAnsi="Calibri"/>
          <w:sz w:val="22"/>
          <w:szCs w:val="22"/>
        </w:rPr>
        <w:t xml:space="preserve"> </w:t>
      </w:r>
      <w:r w:rsidR="00BC0220" w:rsidRPr="00A97370">
        <w:rPr>
          <w:rFonts w:ascii="Calibri" w:hAnsi="Calibri"/>
          <w:b/>
          <w:sz w:val="22"/>
          <w:szCs w:val="22"/>
        </w:rPr>
        <w:t xml:space="preserve">στο Επιχειρησιακό Πρόγραμμα «Κρήτη 2014-2020», </w:t>
      </w:r>
      <w:r w:rsidR="00BC0220" w:rsidRPr="00A97370">
        <w:rPr>
          <w:rFonts w:asciiTheme="minorHAnsi" w:hAnsiTheme="minorHAnsi"/>
          <w:b/>
          <w:sz w:val="22"/>
          <w:szCs w:val="22"/>
        </w:rPr>
        <w:t>στο πλαίσιο του Άξονα Προτεραιότητας 5 «Προώθηση της Κοινωνικής Ένταξης και καταπολέμηση της φτώχειας στην Κρήτη»</w:t>
      </w:r>
      <w:r w:rsidR="00BC0220" w:rsidRPr="00A97370">
        <w:rPr>
          <w:rFonts w:asciiTheme="minorHAnsi" w:hAnsiTheme="minorHAnsi"/>
          <w:sz w:val="22"/>
          <w:szCs w:val="22"/>
        </w:rPr>
        <w:t>,</w:t>
      </w:r>
      <w:r w:rsidR="00BC0220" w:rsidRPr="00A97370">
        <w:rPr>
          <w:rFonts w:asciiTheme="minorHAnsi" w:hAnsiTheme="minorHAnsi"/>
          <w:b/>
          <w:sz w:val="22"/>
          <w:szCs w:val="22"/>
        </w:rPr>
        <w:t xml:space="preserve"> ο οποίος συγχρηματοδοτείται από το Ευρωπαϊκό Κοινωνικό Ταμείο</w:t>
      </w:r>
      <w:r w:rsidR="00BC0220" w:rsidRPr="00A97370">
        <w:rPr>
          <w:rFonts w:asciiTheme="minorHAnsi" w:hAnsiTheme="minorHAnsi" w:cs="Calibri"/>
          <w:b/>
          <w:sz w:val="22"/>
          <w:szCs w:val="22"/>
        </w:rPr>
        <w:t xml:space="preserve"> (ΕΚΤ),</w:t>
      </w:r>
      <w:r w:rsidR="00BC0220" w:rsidRPr="00A97370">
        <w:rPr>
          <w:rFonts w:asciiTheme="minorHAnsi" w:hAnsiTheme="minorHAnsi" w:cs="Calibri"/>
          <w:sz w:val="22"/>
          <w:szCs w:val="22"/>
        </w:rPr>
        <w:t xml:space="preserve"> </w:t>
      </w:r>
      <w:r w:rsidRPr="00A97370">
        <w:rPr>
          <w:rFonts w:asciiTheme="minorHAnsi" w:hAnsiTheme="minorHAnsi" w:cs="Calibri"/>
          <w:sz w:val="22"/>
          <w:szCs w:val="22"/>
        </w:rPr>
        <w:t>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Pr="00A97370" w:rsidRDefault="00596F43" w:rsidP="00596F43">
      <w:pPr>
        <w:numPr>
          <w:ilvl w:val="0"/>
          <w:numId w:val="13"/>
        </w:numPr>
        <w:spacing w:after="120" w:line="276" w:lineRule="auto"/>
        <w:ind w:left="357" w:hanging="357"/>
        <w:jc w:val="both"/>
        <w:rPr>
          <w:rFonts w:asciiTheme="minorHAnsi" w:hAnsiTheme="minorHAnsi" w:cs="Calibri"/>
          <w:sz w:val="22"/>
          <w:szCs w:val="22"/>
        </w:rPr>
      </w:pPr>
      <w:r w:rsidRPr="00A97370">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A97370"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A97370" w:rsidTr="00D436B7">
        <w:tc>
          <w:tcPr>
            <w:tcW w:w="4643" w:type="dxa"/>
          </w:tcPr>
          <w:p w:rsidR="00596F43" w:rsidRPr="00A97370" w:rsidRDefault="00596F43" w:rsidP="00D436B7">
            <w:pPr>
              <w:jc w:val="center"/>
              <w:rPr>
                <w:rFonts w:asciiTheme="minorHAnsi" w:hAnsiTheme="minorHAnsi" w:cs="Calibri"/>
                <w:sz w:val="22"/>
                <w:szCs w:val="22"/>
              </w:rPr>
            </w:pPr>
          </w:p>
        </w:tc>
        <w:tc>
          <w:tcPr>
            <w:tcW w:w="4643" w:type="dxa"/>
          </w:tcPr>
          <w:p w:rsidR="00596F43" w:rsidRPr="00A97370" w:rsidRDefault="00596F43" w:rsidP="00D436B7">
            <w:pPr>
              <w:jc w:val="center"/>
              <w:rPr>
                <w:rFonts w:asciiTheme="minorHAnsi" w:hAnsiTheme="minorHAnsi" w:cs="Calibri"/>
                <w:sz w:val="22"/>
                <w:szCs w:val="22"/>
              </w:rPr>
            </w:pPr>
            <w:r w:rsidRPr="00A97370">
              <w:rPr>
                <w:rFonts w:asciiTheme="minorHAnsi" w:hAnsiTheme="minorHAnsi" w:cs="Calibri"/>
                <w:sz w:val="22"/>
                <w:szCs w:val="22"/>
              </w:rPr>
              <w:t>(Ονοματεπώνυμο, υπογραφή και σφραγίδα</w:t>
            </w:r>
          </w:p>
          <w:p w:rsidR="00596F43" w:rsidRPr="00A97370" w:rsidDel="009D2C51" w:rsidRDefault="00596F43" w:rsidP="00D436B7">
            <w:pPr>
              <w:jc w:val="center"/>
              <w:rPr>
                <w:rFonts w:asciiTheme="minorHAnsi" w:hAnsiTheme="minorHAnsi" w:cs="Calibri"/>
                <w:sz w:val="22"/>
                <w:szCs w:val="22"/>
              </w:rPr>
            </w:pPr>
            <w:r w:rsidRPr="00A97370">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A97370">
              <w:rPr>
                <w:rFonts w:asciiTheme="minorHAnsi" w:hAnsiTheme="minorHAnsi" w:cs="Calibri"/>
                <w:sz w:val="22"/>
                <w:szCs w:val="22"/>
              </w:rPr>
              <w:t xml:space="preserve"> </w:t>
            </w:r>
            <w:r w:rsidR="00BC0220" w:rsidRPr="00A97370">
              <w:rPr>
                <w:rFonts w:asciiTheme="minorHAnsi" w:hAnsiTheme="minorHAnsi" w:cs="Calibri"/>
                <w:sz w:val="22"/>
                <w:szCs w:val="22"/>
              </w:rPr>
              <w:t>Κρήτης</w:t>
            </w:r>
            <w:r w:rsidRPr="00A97370">
              <w:rPr>
                <w:rFonts w:asciiTheme="minorHAnsi" w:hAnsiTheme="minorHAnsi" w:cs="Calibri"/>
                <w:sz w:val="22"/>
                <w:szCs w:val="22"/>
              </w:rPr>
              <w:t>)</w:t>
            </w:r>
          </w:p>
        </w:tc>
      </w:tr>
    </w:tbl>
    <w:p w:rsidR="00596F43" w:rsidRPr="00A97370" w:rsidRDefault="00596F43" w:rsidP="00596F43">
      <w:pPr>
        <w:jc w:val="right"/>
        <w:rPr>
          <w:rFonts w:asciiTheme="minorHAnsi" w:hAnsiTheme="minorHAnsi"/>
          <w:sz w:val="22"/>
          <w:szCs w:val="22"/>
        </w:rPr>
      </w:pPr>
    </w:p>
    <w:p w:rsidR="00596F43" w:rsidRPr="00A97370" w:rsidRDefault="00596F43" w:rsidP="00596F43">
      <w:pPr>
        <w:jc w:val="center"/>
        <w:rPr>
          <w:rFonts w:asciiTheme="minorHAnsi" w:hAnsiTheme="minorHAnsi"/>
          <w:sz w:val="22"/>
          <w:szCs w:val="22"/>
        </w:rPr>
      </w:pPr>
    </w:p>
    <w:p w:rsidR="00596F43" w:rsidRPr="00A97370" w:rsidRDefault="00596F43" w:rsidP="00596F43">
      <w:pPr>
        <w:pBdr>
          <w:top w:val="single" w:sz="4" w:space="1" w:color="auto"/>
        </w:pBdr>
        <w:rPr>
          <w:rFonts w:asciiTheme="minorHAnsi" w:hAnsiTheme="minorHAnsi" w:cs="Calibri"/>
          <w:b/>
          <w:bCs/>
          <w:i/>
          <w:iCs/>
        </w:rPr>
      </w:pPr>
      <w:r w:rsidRPr="00A97370">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A97370" w:rsidTr="00D436B7">
        <w:tc>
          <w:tcPr>
            <w:tcW w:w="407"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1</w:t>
            </w:r>
          </w:p>
        </w:tc>
        <w:tc>
          <w:tcPr>
            <w:tcW w:w="2085"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Πόλη</w:t>
            </w:r>
            <w:r w:rsidRPr="00A97370" w:rsidDel="00D54061">
              <w:rPr>
                <w:rFonts w:asciiTheme="minorHAnsi" w:hAnsiTheme="minorHAnsi" w:cs="Calibri"/>
                <w:sz w:val="18"/>
                <w:szCs w:val="18"/>
              </w:rPr>
              <w:t xml:space="preserve"> </w:t>
            </w:r>
          </w:p>
        </w:tc>
        <w:tc>
          <w:tcPr>
            <w:tcW w:w="544"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2</w:t>
            </w:r>
          </w:p>
        </w:tc>
        <w:tc>
          <w:tcPr>
            <w:tcW w:w="2947"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Ημερομηνία</w:t>
            </w:r>
          </w:p>
        </w:tc>
        <w:tc>
          <w:tcPr>
            <w:tcW w:w="545"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3</w:t>
            </w:r>
          </w:p>
        </w:tc>
        <w:tc>
          <w:tcPr>
            <w:tcW w:w="3219"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Ταχυδρομική Διεύθυνση</w:t>
            </w:r>
          </w:p>
        </w:tc>
      </w:tr>
      <w:tr w:rsidR="00596F43" w:rsidRPr="00A97370" w:rsidTr="00D436B7">
        <w:tc>
          <w:tcPr>
            <w:tcW w:w="407"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4</w:t>
            </w:r>
          </w:p>
        </w:tc>
        <w:tc>
          <w:tcPr>
            <w:tcW w:w="2085"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Όνομα και επώνυμο Δ/</w:t>
            </w:r>
            <w:proofErr w:type="spellStart"/>
            <w:r w:rsidRPr="00A97370">
              <w:rPr>
                <w:rFonts w:asciiTheme="minorHAnsi" w:hAnsiTheme="minorHAnsi" w:cs="Calibri"/>
                <w:sz w:val="18"/>
                <w:szCs w:val="18"/>
              </w:rPr>
              <w:t>ντη</w:t>
            </w:r>
            <w:proofErr w:type="spellEnd"/>
            <w:r w:rsidRPr="00A97370">
              <w:rPr>
                <w:rFonts w:asciiTheme="minorHAnsi" w:hAnsiTheme="minorHAnsi" w:cs="Calibri"/>
                <w:sz w:val="18"/>
                <w:szCs w:val="18"/>
              </w:rPr>
              <w:t>/</w:t>
            </w:r>
            <w:proofErr w:type="spellStart"/>
            <w:r w:rsidRPr="00A97370">
              <w:rPr>
                <w:rFonts w:asciiTheme="minorHAnsi" w:hAnsiTheme="minorHAnsi" w:cs="Calibri"/>
                <w:sz w:val="18"/>
                <w:szCs w:val="18"/>
              </w:rPr>
              <w:t>τριας</w:t>
            </w:r>
            <w:proofErr w:type="spellEnd"/>
            <w:r w:rsidRPr="00A97370">
              <w:rPr>
                <w:rFonts w:asciiTheme="minorHAnsi" w:hAnsiTheme="minorHAnsi" w:cs="Calibri"/>
                <w:sz w:val="18"/>
                <w:szCs w:val="18"/>
              </w:rPr>
              <w:t xml:space="preserve"> </w:t>
            </w:r>
            <w:proofErr w:type="spellStart"/>
            <w:r w:rsidRPr="00A97370">
              <w:rPr>
                <w:rFonts w:asciiTheme="minorHAnsi" w:hAnsiTheme="minorHAnsi" w:cs="Calibri"/>
                <w:sz w:val="18"/>
                <w:szCs w:val="18"/>
              </w:rPr>
              <w:t>Περ</w:t>
            </w:r>
            <w:proofErr w:type="spellEnd"/>
            <w:r w:rsidRPr="00A97370">
              <w:rPr>
                <w:rFonts w:asciiTheme="minorHAnsi" w:hAnsiTheme="minorHAnsi" w:cs="Calibri"/>
                <w:sz w:val="18"/>
                <w:szCs w:val="18"/>
              </w:rPr>
              <w:t>/</w:t>
            </w:r>
            <w:proofErr w:type="spellStart"/>
            <w:r w:rsidRPr="00A97370">
              <w:rPr>
                <w:rFonts w:asciiTheme="minorHAnsi" w:hAnsiTheme="minorHAnsi" w:cs="Calibri"/>
                <w:sz w:val="18"/>
                <w:szCs w:val="18"/>
              </w:rPr>
              <w:t>κης</w:t>
            </w:r>
            <w:proofErr w:type="spellEnd"/>
            <w:r w:rsidRPr="00A97370">
              <w:rPr>
                <w:rFonts w:asciiTheme="minorHAnsi" w:hAnsiTheme="minorHAnsi" w:cs="Calibri"/>
                <w:sz w:val="18"/>
                <w:szCs w:val="18"/>
              </w:rPr>
              <w:t xml:space="preserve"> Εκπ/σης Δ/νσης</w:t>
            </w:r>
          </w:p>
        </w:tc>
        <w:tc>
          <w:tcPr>
            <w:tcW w:w="544"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5</w:t>
            </w:r>
          </w:p>
        </w:tc>
        <w:tc>
          <w:tcPr>
            <w:tcW w:w="2947"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Όνομα και επώνυμο αναπληρωτή ΕΒΠ</w:t>
            </w:r>
          </w:p>
        </w:tc>
        <w:tc>
          <w:tcPr>
            <w:tcW w:w="545"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6</w:t>
            </w:r>
          </w:p>
        </w:tc>
        <w:tc>
          <w:tcPr>
            <w:tcW w:w="3219"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Πατρώνυμο αναπληρωτή ΕΒΠ</w:t>
            </w:r>
          </w:p>
        </w:tc>
      </w:tr>
      <w:tr w:rsidR="00596F43" w:rsidRPr="00A97370" w:rsidTr="00D436B7">
        <w:tc>
          <w:tcPr>
            <w:tcW w:w="407"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7</w:t>
            </w:r>
          </w:p>
          <w:p w:rsidR="00596F43" w:rsidRPr="00A97370" w:rsidRDefault="00596F43" w:rsidP="00D436B7">
            <w:pPr>
              <w:rPr>
                <w:rFonts w:asciiTheme="minorHAnsi" w:hAnsiTheme="minorHAnsi" w:cs="Calibri"/>
                <w:b/>
                <w:bCs/>
                <w:sz w:val="18"/>
                <w:szCs w:val="18"/>
              </w:rPr>
            </w:pPr>
          </w:p>
        </w:tc>
        <w:tc>
          <w:tcPr>
            <w:tcW w:w="2085" w:type="dxa"/>
          </w:tcPr>
          <w:p w:rsidR="00596F43" w:rsidRPr="00A97370" w:rsidRDefault="00596F43" w:rsidP="00D436B7">
            <w:pPr>
              <w:rPr>
                <w:rFonts w:asciiTheme="minorHAnsi" w:hAnsiTheme="minorHAnsi" w:cs="Calibri"/>
                <w:sz w:val="18"/>
                <w:szCs w:val="18"/>
              </w:rPr>
            </w:pPr>
            <w:proofErr w:type="spellStart"/>
            <w:r w:rsidRPr="00A97370">
              <w:rPr>
                <w:rFonts w:asciiTheme="minorHAnsi" w:hAnsiTheme="minorHAnsi" w:cs="Calibri"/>
                <w:sz w:val="18"/>
                <w:szCs w:val="18"/>
              </w:rPr>
              <w:t>Ημ</w:t>
            </w:r>
            <w:proofErr w:type="spellEnd"/>
            <w:r w:rsidRPr="00A97370">
              <w:rPr>
                <w:rFonts w:asciiTheme="minorHAnsi" w:hAnsiTheme="minorHAnsi" w:cs="Calibri"/>
                <w:sz w:val="18"/>
                <w:szCs w:val="18"/>
              </w:rPr>
              <w:t>/</w:t>
            </w:r>
            <w:proofErr w:type="spellStart"/>
            <w:r w:rsidRPr="00A97370">
              <w:rPr>
                <w:rFonts w:asciiTheme="minorHAnsi" w:hAnsiTheme="minorHAnsi" w:cs="Calibri"/>
                <w:sz w:val="18"/>
                <w:szCs w:val="18"/>
              </w:rPr>
              <w:t>νία</w:t>
            </w:r>
            <w:proofErr w:type="spellEnd"/>
            <w:r w:rsidRPr="00A97370">
              <w:rPr>
                <w:rFonts w:asciiTheme="minorHAnsi" w:hAnsiTheme="minorHAnsi" w:cs="Calibri"/>
                <w:sz w:val="18"/>
                <w:szCs w:val="18"/>
              </w:rPr>
              <w:t xml:space="preserve"> έναρξης είναι η ημερομηνία ανάληψης υπηρεσίας του αναπληρωτή ΕΒΠ</w:t>
            </w:r>
            <w:r w:rsidRPr="00A97370" w:rsidDel="005E41E6">
              <w:rPr>
                <w:rFonts w:asciiTheme="minorHAnsi" w:hAnsiTheme="minorHAnsi" w:cs="Calibri"/>
                <w:sz w:val="18"/>
                <w:szCs w:val="18"/>
              </w:rPr>
              <w:t xml:space="preserve"> </w:t>
            </w:r>
            <w:r w:rsidRPr="00A97370">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8</w:t>
            </w:r>
          </w:p>
        </w:tc>
        <w:tc>
          <w:tcPr>
            <w:tcW w:w="2947"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A97370">
              <w:rPr>
                <w:rFonts w:asciiTheme="minorHAnsi" w:hAnsiTheme="minorHAnsi" w:cs="Calibri"/>
                <w:sz w:val="18"/>
                <w:szCs w:val="18"/>
              </w:rPr>
              <w:t>Εκπ</w:t>
            </w:r>
            <w:proofErr w:type="spellEnd"/>
            <w:r w:rsidRPr="00A97370">
              <w:rPr>
                <w:rFonts w:asciiTheme="minorHAnsi" w:hAnsiTheme="minorHAnsi" w:cs="Calibri"/>
                <w:sz w:val="18"/>
                <w:szCs w:val="18"/>
              </w:rPr>
              <w:t xml:space="preserve">/ση και 30 Ιουνίου για Δευτεροβάθμια </w:t>
            </w:r>
            <w:proofErr w:type="spellStart"/>
            <w:r w:rsidRPr="00A97370">
              <w:rPr>
                <w:rFonts w:asciiTheme="minorHAnsi" w:hAnsiTheme="minorHAnsi" w:cs="Calibri"/>
                <w:sz w:val="18"/>
                <w:szCs w:val="18"/>
              </w:rPr>
              <w:t>Εκπ</w:t>
            </w:r>
            <w:proofErr w:type="spellEnd"/>
            <w:r w:rsidRPr="00A97370">
              <w:rPr>
                <w:rFonts w:asciiTheme="minorHAnsi" w:hAnsiTheme="minorHAnsi" w:cs="Calibri"/>
                <w:sz w:val="18"/>
                <w:szCs w:val="18"/>
              </w:rPr>
              <w:t>/ση καθώς και το έτος</w:t>
            </w:r>
          </w:p>
        </w:tc>
        <w:tc>
          <w:tcPr>
            <w:tcW w:w="545" w:type="dxa"/>
          </w:tcPr>
          <w:p w:rsidR="00596F43" w:rsidRPr="00A97370" w:rsidRDefault="00596F43" w:rsidP="00D436B7">
            <w:pPr>
              <w:rPr>
                <w:rFonts w:asciiTheme="minorHAnsi" w:hAnsiTheme="minorHAnsi" w:cs="Calibri"/>
                <w:b/>
                <w:bCs/>
                <w:sz w:val="18"/>
                <w:szCs w:val="18"/>
              </w:rPr>
            </w:pPr>
            <w:r w:rsidRPr="00A97370">
              <w:rPr>
                <w:rFonts w:asciiTheme="minorHAnsi" w:hAnsiTheme="minorHAnsi" w:cs="Calibri"/>
                <w:b/>
                <w:bCs/>
                <w:sz w:val="18"/>
                <w:szCs w:val="18"/>
              </w:rPr>
              <w:t>9</w:t>
            </w:r>
          </w:p>
        </w:tc>
        <w:tc>
          <w:tcPr>
            <w:tcW w:w="3219" w:type="dxa"/>
          </w:tcPr>
          <w:p w:rsidR="00596F43" w:rsidRPr="00A97370" w:rsidRDefault="00596F43" w:rsidP="00D436B7">
            <w:pPr>
              <w:rPr>
                <w:rFonts w:asciiTheme="minorHAnsi" w:hAnsiTheme="minorHAnsi" w:cs="Calibri"/>
                <w:sz w:val="18"/>
                <w:szCs w:val="18"/>
              </w:rPr>
            </w:pPr>
            <w:r w:rsidRPr="00A97370">
              <w:rPr>
                <w:rFonts w:asciiTheme="minorHAnsi" w:hAnsiTheme="minorHAnsi" w:cs="Calibri"/>
                <w:sz w:val="18"/>
                <w:szCs w:val="18"/>
              </w:rPr>
              <w:t>Ποσό (</w:t>
            </w:r>
            <w:proofErr w:type="spellStart"/>
            <w:r w:rsidRPr="00A97370">
              <w:rPr>
                <w:rFonts w:asciiTheme="minorHAnsi" w:hAnsiTheme="minorHAnsi" w:cs="Calibri"/>
                <w:sz w:val="18"/>
                <w:szCs w:val="18"/>
              </w:rPr>
              <w:t>αριθμ</w:t>
            </w:r>
            <w:proofErr w:type="spellEnd"/>
            <w:r w:rsidRPr="00A97370">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A97370"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A97370">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w:t>
      </w:r>
      <w:r w:rsidRPr="00516306">
        <w:rPr>
          <w:rFonts w:asciiTheme="minorHAnsi" w:hAnsiTheme="minorHAnsi" w:cs="Calibri"/>
        </w:rPr>
        <w:t xml:space="preserve">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bookmarkEnd w:id="1"/>
    <w:bookmarkEnd w:id="2"/>
    <w:bookmarkEnd w:id="3"/>
    <w:bookmarkEnd w:id="4"/>
    <w:bookmarkEnd w:id="5"/>
    <w:bookmarkEnd w:id="6"/>
    <w:sectPr w:rsidR="00596F43" w:rsidRPr="00B43A47"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EA" w:rsidRDefault="003957EA">
      <w:r>
        <w:separator/>
      </w:r>
    </w:p>
  </w:endnote>
  <w:endnote w:type="continuationSeparator" w:id="0">
    <w:p w:rsidR="003957EA" w:rsidRDefault="0039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70" w:rsidRDefault="00DC47DD" w:rsidP="007342F8">
    <w:pPr>
      <w:pStyle w:val="a5"/>
      <w:framePr w:wrap="around" w:vAnchor="text" w:hAnchor="margin" w:xAlign="right" w:y="1"/>
      <w:rPr>
        <w:rStyle w:val="a8"/>
      </w:rPr>
    </w:pPr>
    <w:r>
      <w:rPr>
        <w:rStyle w:val="a8"/>
      </w:rPr>
      <w:fldChar w:fldCharType="begin"/>
    </w:r>
    <w:r w:rsidR="00A97370">
      <w:rPr>
        <w:rStyle w:val="a8"/>
      </w:rPr>
      <w:instrText xml:space="preserve">PAGE  </w:instrText>
    </w:r>
    <w:r>
      <w:rPr>
        <w:rStyle w:val="a8"/>
      </w:rPr>
      <w:fldChar w:fldCharType="end"/>
    </w:r>
  </w:p>
  <w:p w:rsidR="00A97370" w:rsidRDefault="00A97370"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7" w:rsidRDefault="005C4C97">
    <w:pPr>
      <w:pStyle w:val="a5"/>
    </w:pPr>
    <w:r>
      <w:rPr>
        <w:noProof/>
      </w:rPr>
      <w:drawing>
        <wp:inline distT="0" distB="0" distL="0" distR="0">
          <wp:extent cx="6120130" cy="81909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9091"/>
                  </a:xfrm>
                  <a:prstGeom prst="rect">
                    <a:avLst/>
                  </a:prstGeom>
                  <a:noFill/>
                  <a:ln>
                    <a:noFill/>
                  </a:ln>
                </pic:spPr>
              </pic:pic>
            </a:graphicData>
          </a:graphic>
        </wp:inline>
      </w:drawing>
    </w: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7" w:rsidRDefault="005C4C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EA" w:rsidRDefault="003957EA">
      <w:r>
        <w:separator/>
      </w:r>
    </w:p>
  </w:footnote>
  <w:footnote w:type="continuationSeparator" w:id="0">
    <w:p w:rsidR="003957EA" w:rsidRDefault="00395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7" w:rsidRDefault="005C4C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7" w:rsidRDefault="005C4C9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7" w:rsidRDefault="005C4C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61DD5"/>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89">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1">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2">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3">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4">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5">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6">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7">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8">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9">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9"/>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7"/>
  </w:num>
  <w:num w:numId="19">
    <w:abstractNumId w:val="8"/>
  </w:num>
  <w:num w:numId="20">
    <w:abstractNumId w:val="32"/>
  </w:num>
  <w:num w:numId="21">
    <w:abstractNumId w:val="60"/>
  </w:num>
  <w:num w:numId="22">
    <w:abstractNumId w:val="96"/>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9"/>
  </w:num>
  <w:num w:numId="30">
    <w:abstractNumId w:val="37"/>
  </w:num>
  <w:num w:numId="31">
    <w:abstractNumId w:val="94"/>
  </w:num>
  <w:num w:numId="32">
    <w:abstractNumId w:val="25"/>
  </w:num>
  <w:num w:numId="33">
    <w:abstractNumId w:val="43"/>
  </w:num>
  <w:num w:numId="34">
    <w:abstractNumId w:val="59"/>
  </w:num>
  <w:num w:numId="35">
    <w:abstractNumId w:val="76"/>
  </w:num>
  <w:num w:numId="36">
    <w:abstractNumId w:val="91"/>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90"/>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100"/>
  </w:num>
  <w:num w:numId="66">
    <w:abstractNumId w:val="95"/>
  </w:num>
  <w:num w:numId="67">
    <w:abstractNumId w:val="14"/>
  </w:num>
  <w:num w:numId="68">
    <w:abstractNumId w:val="51"/>
  </w:num>
  <w:num w:numId="69">
    <w:abstractNumId w:val="98"/>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2"/>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3"/>
  </w:num>
  <w:num w:numId="94">
    <w:abstractNumId w:val="66"/>
  </w:num>
  <w:num w:numId="95">
    <w:abstractNumId w:val="57"/>
  </w:num>
  <w:num w:numId="96">
    <w:abstractNumId w:val="70"/>
  </w:num>
  <w:num w:numId="97">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7F8"/>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5D2"/>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238"/>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4C83"/>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2586"/>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9C"/>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3C9C"/>
    <w:rsid w:val="00224673"/>
    <w:rsid w:val="002248E2"/>
    <w:rsid w:val="00225326"/>
    <w:rsid w:val="0022555F"/>
    <w:rsid w:val="00225D77"/>
    <w:rsid w:val="002260FE"/>
    <w:rsid w:val="00227217"/>
    <w:rsid w:val="00227493"/>
    <w:rsid w:val="00227BE9"/>
    <w:rsid w:val="002319DF"/>
    <w:rsid w:val="00231ABA"/>
    <w:rsid w:val="00231BE3"/>
    <w:rsid w:val="00232354"/>
    <w:rsid w:val="00232E39"/>
    <w:rsid w:val="00232EE7"/>
    <w:rsid w:val="002331A7"/>
    <w:rsid w:val="00234593"/>
    <w:rsid w:val="002351A0"/>
    <w:rsid w:val="00235BF9"/>
    <w:rsid w:val="0023606B"/>
    <w:rsid w:val="002360DA"/>
    <w:rsid w:val="00236813"/>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65AC"/>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57B1"/>
    <w:rsid w:val="002E6581"/>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048"/>
    <w:rsid w:val="0038138A"/>
    <w:rsid w:val="00382227"/>
    <w:rsid w:val="00382E94"/>
    <w:rsid w:val="00383871"/>
    <w:rsid w:val="003846D9"/>
    <w:rsid w:val="00384757"/>
    <w:rsid w:val="003851FB"/>
    <w:rsid w:val="003855D1"/>
    <w:rsid w:val="003856F8"/>
    <w:rsid w:val="00386551"/>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7EA"/>
    <w:rsid w:val="00395A3B"/>
    <w:rsid w:val="00395DBB"/>
    <w:rsid w:val="00395E05"/>
    <w:rsid w:val="0039600C"/>
    <w:rsid w:val="00396121"/>
    <w:rsid w:val="0039619B"/>
    <w:rsid w:val="003963C9"/>
    <w:rsid w:val="003966B2"/>
    <w:rsid w:val="00396787"/>
    <w:rsid w:val="0039698F"/>
    <w:rsid w:val="00396FBE"/>
    <w:rsid w:val="003971C2"/>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0FDD"/>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374"/>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016"/>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29BA"/>
    <w:rsid w:val="00482EF1"/>
    <w:rsid w:val="0048301B"/>
    <w:rsid w:val="004830E5"/>
    <w:rsid w:val="004838C1"/>
    <w:rsid w:val="00483B7D"/>
    <w:rsid w:val="0048494F"/>
    <w:rsid w:val="00485105"/>
    <w:rsid w:val="0048563A"/>
    <w:rsid w:val="00486F41"/>
    <w:rsid w:val="00486FAF"/>
    <w:rsid w:val="004870F4"/>
    <w:rsid w:val="004876E5"/>
    <w:rsid w:val="00490BFE"/>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93E"/>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220"/>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776E7"/>
    <w:rsid w:val="0058014D"/>
    <w:rsid w:val="0058024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59D0"/>
    <w:rsid w:val="005A5C0C"/>
    <w:rsid w:val="005A5CA2"/>
    <w:rsid w:val="005A61D9"/>
    <w:rsid w:val="005A653B"/>
    <w:rsid w:val="005A7630"/>
    <w:rsid w:val="005A76B4"/>
    <w:rsid w:val="005A7C28"/>
    <w:rsid w:val="005B110C"/>
    <w:rsid w:val="005B2716"/>
    <w:rsid w:val="005B2B5B"/>
    <w:rsid w:val="005B2D5A"/>
    <w:rsid w:val="005B3001"/>
    <w:rsid w:val="005B34D9"/>
    <w:rsid w:val="005B36A6"/>
    <w:rsid w:val="005B36FB"/>
    <w:rsid w:val="005B417B"/>
    <w:rsid w:val="005B4260"/>
    <w:rsid w:val="005B4404"/>
    <w:rsid w:val="005B46EC"/>
    <w:rsid w:val="005B52E5"/>
    <w:rsid w:val="005B58E9"/>
    <w:rsid w:val="005B5F78"/>
    <w:rsid w:val="005C0E15"/>
    <w:rsid w:val="005C253B"/>
    <w:rsid w:val="005C2B94"/>
    <w:rsid w:val="005C2D6E"/>
    <w:rsid w:val="005C3E5C"/>
    <w:rsid w:val="005C419A"/>
    <w:rsid w:val="005C47C9"/>
    <w:rsid w:val="005C4ADA"/>
    <w:rsid w:val="005C4C97"/>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1CD"/>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6291"/>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4FD6"/>
    <w:rsid w:val="0062514C"/>
    <w:rsid w:val="00625BA2"/>
    <w:rsid w:val="00626D90"/>
    <w:rsid w:val="00627038"/>
    <w:rsid w:val="0062789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4D4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45C1"/>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9E"/>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6AF"/>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5E3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6FA5"/>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7B6"/>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30D6"/>
    <w:rsid w:val="007E3112"/>
    <w:rsid w:val="007E4443"/>
    <w:rsid w:val="007E5653"/>
    <w:rsid w:val="007E5822"/>
    <w:rsid w:val="007E5DAF"/>
    <w:rsid w:val="007E6316"/>
    <w:rsid w:val="007E677E"/>
    <w:rsid w:val="007E6BC7"/>
    <w:rsid w:val="007E70A3"/>
    <w:rsid w:val="007E7356"/>
    <w:rsid w:val="007E7658"/>
    <w:rsid w:val="007F04CE"/>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819"/>
    <w:rsid w:val="00875B0B"/>
    <w:rsid w:val="008761CF"/>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180"/>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4D"/>
    <w:rsid w:val="008F0FFD"/>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33C6"/>
    <w:rsid w:val="00904692"/>
    <w:rsid w:val="00904EB9"/>
    <w:rsid w:val="00905964"/>
    <w:rsid w:val="00906896"/>
    <w:rsid w:val="00906D9C"/>
    <w:rsid w:val="009076F6"/>
    <w:rsid w:val="00907AB0"/>
    <w:rsid w:val="00910288"/>
    <w:rsid w:val="00910374"/>
    <w:rsid w:val="00910458"/>
    <w:rsid w:val="00911545"/>
    <w:rsid w:val="00911BCF"/>
    <w:rsid w:val="00911DE2"/>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370"/>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92D"/>
    <w:rsid w:val="00AD0ADD"/>
    <w:rsid w:val="00AD13A5"/>
    <w:rsid w:val="00AD159E"/>
    <w:rsid w:val="00AD2456"/>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B40"/>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380"/>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76C"/>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AC8"/>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220"/>
    <w:rsid w:val="00BC07C4"/>
    <w:rsid w:val="00BC0CE7"/>
    <w:rsid w:val="00BC0D6B"/>
    <w:rsid w:val="00BC212F"/>
    <w:rsid w:val="00BC2B10"/>
    <w:rsid w:val="00BC2C00"/>
    <w:rsid w:val="00BC2E50"/>
    <w:rsid w:val="00BC42BE"/>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9E0"/>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17A"/>
    <w:rsid w:val="00C90CF9"/>
    <w:rsid w:val="00C90D9F"/>
    <w:rsid w:val="00C91B23"/>
    <w:rsid w:val="00C91FAE"/>
    <w:rsid w:val="00C93140"/>
    <w:rsid w:val="00C93148"/>
    <w:rsid w:val="00C935A8"/>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228A"/>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55E0"/>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1E6"/>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1F23"/>
    <w:rsid w:val="00D6245D"/>
    <w:rsid w:val="00D639E1"/>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283"/>
    <w:rsid w:val="00DA3F43"/>
    <w:rsid w:val="00DA519B"/>
    <w:rsid w:val="00DA5B99"/>
    <w:rsid w:val="00DA6B93"/>
    <w:rsid w:val="00DA6BE6"/>
    <w:rsid w:val="00DA73B7"/>
    <w:rsid w:val="00DA742E"/>
    <w:rsid w:val="00DA7AA6"/>
    <w:rsid w:val="00DB11FF"/>
    <w:rsid w:val="00DB1982"/>
    <w:rsid w:val="00DB1AA9"/>
    <w:rsid w:val="00DB2FE6"/>
    <w:rsid w:val="00DB4257"/>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7DD"/>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7EE"/>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64C"/>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002"/>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D99"/>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C77"/>
    <w:rsid w:val="00FC2B58"/>
    <w:rsid w:val="00FC3979"/>
    <w:rsid w:val="00FC41D5"/>
    <w:rsid w:val="00FC45EA"/>
    <w:rsid w:val="00FC5DBE"/>
    <w:rsid w:val="00FC74C0"/>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E3A"/>
    <w:rsid w:val="00FF43FD"/>
    <w:rsid w:val="00FF4616"/>
    <w:rsid w:val="00FF49D7"/>
    <w:rsid w:val="00FF4AC6"/>
    <w:rsid w:val="00FF5848"/>
    <w:rsid w:val="00FF5E67"/>
    <w:rsid w:val="00FF619C"/>
    <w:rsid w:val="00FF62BD"/>
    <w:rsid w:val="00FF66A0"/>
    <w:rsid w:val="00FF6AF4"/>
    <w:rsid w:val="00FF73E8"/>
    <w:rsid w:val="00FF7B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1002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0DBB6-C9ED-4AB8-A7D8-F2C076BF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6969</Characters>
  <Application>Microsoft Office Word</Application>
  <DocSecurity>0</DocSecurity>
  <Lines>58</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7992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2017-08-23T11:39:00Z</cp:lastPrinted>
  <dcterms:created xsi:type="dcterms:W3CDTF">2017-08-30T12:36:00Z</dcterms:created>
  <dcterms:modified xsi:type="dcterms:W3CDTF">2017-08-31T09:21:00Z</dcterms:modified>
</cp:coreProperties>
</file>