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58E6" w14:textId="1A19F946" w:rsidR="00030427" w:rsidRDefault="00030427">
      <w:pPr>
        <w:rPr>
          <w:rFonts w:ascii="Calibri" w:hAnsi="Calibri" w:cs="Calibri"/>
          <w:color w:val="000000"/>
          <w:sz w:val="22"/>
          <w:szCs w:val="22"/>
          <w:u w:val="single"/>
        </w:rPr>
      </w:pPr>
      <w:bookmarkStart w:id="0" w:name="_Toc172445051"/>
      <w:bookmarkStart w:id="1" w:name="_GoBack"/>
      <w:bookmarkEnd w:id="1"/>
    </w:p>
    <w:p w14:paraId="4E6E58E7" w14:textId="77777777" w:rsidR="003C08E6" w:rsidRPr="00EE324B" w:rsidRDefault="003C08E6" w:rsidP="003C08E6">
      <w:pPr>
        <w:pStyle w:val="ae"/>
        <w:pBdr>
          <w:top w:val="single" w:sz="18" w:space="1" w:color="808080" w:shadow="1"/>
          <w:left w:val="single" w:sz="18" w:space="4" w:color="808080" w:shadow="1"/>
          <w:bottom w:val="single" w:sz="18" w:space="1" w:color="808080" w:shadow="1"/>
          <w:right w:val="single" w:sz="18" w:space="4" w:color="808080" w:shadow="1"/>
        </w:pBdr>
        <w:shd w:val="clear" w:color="auto" w:fill="FFFFFF"/>
        <w:tabs>
          <w:tab w:val="clear" w:pos="454"/>
        </w:tabs>
        <w:spacing w:before="0" w:after="0" w:line="276" w:lineRule="auto"/>
        <w:ind w:left="0" w:firstLine="0"/>
        <w:jc w:val="center"/>
        <w:rPr>
          <w:rFonts w:ascii="Calibri" w:hAnsi="Calibri"/>
          <w:sz w:val="24"/>
          <w:szCs w:val="24"/>
        </w:rPr>
      </w:pPr>
      <w:bookmarkStart w:id="2" w:name="_Toc307221362"/>
      <w:bookmarkStart w:id="3" w:name="_Toc409441291"/>
      <w:bookmarkStart w:id="4" w:name="_Toc409517674"/>
      <w:bookmarkStart w:id="5" w:name="_Toc487537343"/>
      <w:bookmarkStart w:id="6" w:name="_Toc112312670"/>
      <w:r w:rsidRPr="00EE324B">
        <w:rPr>
          <w:rFonts w:ascii="Calibri" w:hAnsi="Calibri"/>
          <w:sz w:val="24"/>
          <w:szCs w:val="24"/>
        </w:rPr>
        <w:t>ΥΠΟΔΕΙΓΜΑΤΑ</w:t>
      </w:r>
      <w:bookmarkEnd w:id="2"/>
      <w:bookmarkEnd w:id="3"/>
      <w:bookmarkEnd w:id="4"/>
      <w:bookmarkEnd w:id="5"/>
      <w:bookmarkEnd w:id="6"/>
    </w:p>
    <w:p w14:paraId="4E6E58E8" w14:textId="77777777" w:rsidR="00814B5E" w:rsidRDefault="00814B5E" w:rsidP="006211F0">
      <w:pPr>
        <w:pStyle w:val="a3"/>
        <w:tabs>
          <w:tab w:val="left" w:pos="0"/>
        </w:tabs>
        <w:ind w:right="-6"/>
        <w:rPr>
          <w:rFonts w:ascii="Calibri" w:hAnsi="Calibri"/>
          <w:b w:val="0"/>
          <w:spacing w:val="10"/>
          <w:sz w:val="22"/>
          <w:szCs w:val="22"/>
          <w:u w:val="single" w:color="95B3D7"/>
        </w:rPr>
      </w:pPr>
    </w:p>
    <w:p w14:paraId="4E6E58E9" w14:textId="77777777" w:rsidR="003C08E6" w:rsidRDefault="003C08E6" w:rsidP="006211F0">
      <w:pPr>
        <w:pStyle w:val="a3"/>
        <w:tabs>
          <w:tab w:val="left" w:pos="0"/>
        </w:tabs>
        <w:ind w:right="-6"/>
        <w:rPr>
          <w:rFonts w:ascii="Calibri" w:hAnsi="Calibri"/>
          <w:b w:val="0"/>
          <w:spacing w:val="10"/>
          <w:sz w:val="22"/>
          <w:szCs w:val="22"/>
          <w:u w:val="single" w:color="95B3D7"/>
        </w:rPr>
      </w:pPr>
      <w:r w:rsidRPr="0063672B">
        <w:rPr>
          <w:rFonts w:ascii="Calibri" w:hAnsi="Calibri"/>
          <w:b w:val="0"/>
          <w:spacing w:val="10"/>
          <w:sz w:val="22"/>
          <w:szCs w:val="22"/>
          <w:u w:val="single" w:color="95B3D7"/>
        </w:rPr>
        <w:t>ΠΙΝΑΚΑΣ ΥΠΟΔΕΙΓΜΑΤΩΝ</w:t>
      </w:r>
    </w:p>
    <w:p w14:paraId="4E6E58EA" w14:textId="77777777" w:rsidR="00814B5E" w:rsidRPr="00256F2C" w:rsidRDefault="00814B5E" w:rsidP="006211F0">
      <w:pPr>
        <w:pStyle w:val="a3"/>
        <w:tabs>
          <w:tab w:val="left" w:pos="0"/>
        </w:tabs>
        <w:ind w:right="-6"/>
        <w:rPr>
          <w:rFonts w:ascii="Calibri" w:hAnsi="Calibri"/>
          <w:b w:val="0"/>
          <w:color w:val="404040"/>
          <w:sz w:val="22"/>
          <w:szCs w:val="22"/>
          <w:lang w:val="en-US"/>
        </w:rPr>
      </w:pPr>
    </w:p>
    <w:tbl>
      <w:tblPr>
        <w:tblW w:w="9507"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firstRow="1" w:lastRow="0" w:firstColumn="1" w:lastColumn="0" w:noHBand="0" w:noVBand="1"/>
      </w:tblPr>
      <w:tblGrid>
        <w:gridCol w:w="2074"/>
        <w:gridCol w:w="7433"/>
      </w:tblGrid>
      <w:tr w:rsidR="00657CF1" w:rsidRPr="00A53B9D" w14:paraId="4B1903B1" w14:textId="77777777" w:rsidTr="00657CF1">
        <w:trPr>
          <w:trHeight w:val="600"/>
          <w:jc w:val="center"/>
        </w:trPr>
        <w:tc>
          <w:tcPr>
            <w:tcW w:w="2074" w:type="dxa"/>
            <w:shd w:val="clear" w:color="auto" w:fill="F3F3F3"/>
            <w:noWrap/>
            <w:vAlign w:val="center"/>
          </w:tcPr>
          <w:p w14:paraId="277365F2" w14:textId="77777777" w:rsidR="00657CF1" w:rsidRPr="00A53B9D" w:rsidRDefault="00657CF1" w:rsidP="00657CF1">
            <w:pPr>
              <w:spacing w:before="120"/>
              <w:ind w:firstLine="111"/>
              <w:rPr>
                <w:rFonts w:ascii="Calibri" w:hAnsi="Calibri"/>
                <w:color w:val="000000"/>
                <w:sz w:val="22"/>
                <w:szCs w:val="22"/>
              </w:rPr>
            </w:pPr>
            <w:r w:rsidRPr="00A53B9D">
              <w:rPr>
                <w:rFonts w:ascii="Calibri" w:hAnsi="Calibri"/>
                <w:color w:val="000000"/>
                <w:sz w:val="22"/>
                <w:szCs w:val="22"/>
              </w:rPr>
              <w:t xml:space="preserve">ΥΠΟΔΕΙΓΜΑ </w:t>
            </w:r>
            <w:r w:rsidRPr="00A53B9D">
              <w:rPr>
                <w:rFonts w:ascii="Calibri" w:hAnsi="Calibri"/>
                <w:color w:val="000000"/>
                <w:sz w:val="22"/>
                <w:szCs w:val="22"/>
                <w:lang w:val="en-US"/>
              </w:rPr>
              <w:t>1</w:t>
            </w:r>
            <w:r w:rsidRPr="00A53B9D">
              <w:rPr>
                <w:rFonts w:ascii="Calibri" w:hAnsi="Calibri"/>
                <w:color w:val="000000"/>
                <w:sz w:val="22"/>
                <w:szCs w:val="22"/>
              </w:rPr>
              <w:t>:</w:t>
            </w:r>
          </w:p>
        </w:tc>
        <w:tc>
          <w:tcPr>
            <w:tcW w:w="7433" w:type="dxa"/>
            <w:shd w:val="clear" w:color="auto" w:fill="F3F3F3"/>
            <w:noWrap/>
            <w:vAlign w:val="center"/>
          </w:tcPr>
          <w:p w14:paraId="111AC58A" w14:textId="77777777" w:rsidR="00657CF1" w:rsidRPr="00A53B9D" w:rsidRDefault="00657CF1" w:rsidP="00657CF1">
            <w:pPr>
              <w:spacing w:before="120"/>
              <w:ind w:left="164"/>
              <w:rPr>
                <w:rFonts w:ascii="Calibri" w:hAnsi="Calibri"/>
                <w:color w:val="000000"/>
                <w:sz w:val="22"/>
                <w:szCs w:val="22"/>
              </w:rPr>
            </w:pPr>
            <w:r w:rsidRPr="00A53B9D">
              <w:rPr>
                <w:rFonts w:asciiTheme="minorHAnsi" w:hAnsiTheme="minorHAnsi"/>
                <w:sz w:val="22"/>
              </w:rPr>
              <w:t>ΑΠΟΦΑΣΗ ΟΡΙΣΜΟΥ ΚΑΤΑΧΩΡΙΣΤΗ ΣΕ ΔΠΕ ή ΔΔΕ</w:t>
            </w:r>
          </w:p>
        </w:tc>
      </w:tr>
      <w:tr w:rsidR="00657CF1" w:rsidRPr="00A53B9D" w14:paraId="01BF46E2" w14:textId="77777777" w:rsidTr="00657CF1">
        <w:trPr>
          <w:trHeight w:val="600"/>
          <w:jc w:val="center"/>
        </w:trPr>
        <w:tc>
          <w:tcPr>
            <w:tcW w:w="2074" w:type="dxa"/>
            <w:shd w:val="clear" w:color="auto" w:fill="F3F3F3"/>
            <w:noWrap/>
            <w:vAlign w:val="center"/>
            <w:hideMark/>
          </w:tcPr>
          <w:p w14:paraId="19AF7EDC" w14:textId="77777777" w:rsidR="00657CF1" w:rsidRPr="00C56C4D" w:rsidRDefault="00657CF1" w:rsidP="00657CF1">
            <w:pPr>
              <w:ind w:firstLine="111"/>
              <w:rPr>
                <w:rFonts w:ascii="Calibri" w:hAnsi="Calibri"/>
                <w:color w:val="000000"/>
                <w:sz w:val="22"/>
                <w:szCs w:val="22"/>
              </w:rPr>
            </w:pPr>
            <w:r w:rsidRPr="00FF5D8D">
              <w:rPr>
                <w:rFonts w:ascii="Calibri" w:hAnsi="Calibri"/>
                <w:color w:val="000000"/>
                <w:sz w:val="22"/>
                <w:szCs w:val="22"/>
              </w:rPr>
              <w:t>ΥΠΟΔΕΙΓΜΑ 2.1:</w:t>
            </w:r>
          </w:p>
        </w:tc>
        <w:tc>
          <w:tcPr>
            <w:tcW w:w="7433" w:type="dxa"/>
            <w:shd w:val="clear" w:color="auto" w:fill="F3F3F3"/>
            <w:noWrap/>
            <w:vAlign w:val="center"/>
            <w:hideMark/>
          </w:tcPr>
          <w:p w14:paraId="7CA2846D" w14:textId="77777777" w:rsidR="00657CF1" w:rsidRPr="005B1426" w:rsidRDefault="00657CF1" w:rsidP="00657CF1">
            <w:pPr>
              <w:spacing w:before="120"/>
              <w:ind w:left="164"/>
              <w:rPr>
                <w:rFonts w:ascii="Calibri" w:hAnsi="Calibri"/>
                <w:color w:val="000000"/>
                <w:sz w:val="22"/>
                <w:szCs w:val="22"/>
                <w:highlight w:val="cyan"/>
              </w:rPr>
            </w:pPr>
            <w:r w:rsidRPr="00FF5D8D">
              <w:rPr>
                <w:rFonts w:asciiTheme="minorHAnsi" w:hAnsiTheme="minorHAnsi" w:cs="Calibri"/>
                <w:sz w:val="22"/>
              </w:rPr>
              <w:t xml:space="preserve">ΣΧΕΔΙΟ ΣΥΜΒΑΣΗΣ ΑΝΑΠΛΗΡΩΤΗ ΕΙΔΙΚΟΥ ΒΟΗΘΗΤΙΚΟΥ </w:t>
            </w:r>
            <w:r w:rsidRPr="00EC6CE5">
              <w:rPr>
                <w:rFonts w:asciiTheme="minorHAnsi" w:hAnsiTheme="minorHAnsi" w:cs="Calibri"/>
                <w:sz w:val="22"/>
              </w:rPr>
              <w:t>ΠΡΟΣΩΠΙΚΟΥ (ΕΒΠ)</w:t>
            </w:r>
            <w:r w:rsidRPr="00FF5D8D">
              <w:rPr>
                <w:rFonts w:asciiTheme="minorHAnsi" w:hAnsiTheme="minorHAnsi" w:cs="Calibri"/>
                <w:sz w:val="22"/>
              </w:rPr>
              <w:t xml:space="preserve"> ΠΛΗΡΟΥΣ ΩΡΑΡΙΟΥ </w:t>
            </w:r>
          </w:p>
        </w:tc>
      </w:tr>
      <w:tr w:rsidR="00657CF1" w:rsidRPr="00A53B9D" w14:paraId="3FE8B3B3" w14:textId="77777777" w:rsidTr="00657CF1">
        <w:trPr>
          <w:trHeight w:val="900"/>
          <w:jc w:val="center"/>
        </w:trPr>
        <w:tc>
          <w:tcPr>
            <w:tcW w:w="2074" w:type="dxa"/>
            <w:shd w:val="clear" w:color="auto" w:fill="F3F3F3"/>
            <w:noWrap/>
            <w:vAlign w:val="center"/>
            <w:hideMark/>
          </w:tcPr>
          <w:p w14:paraId="220EF431" w14:textId="77777777" w:rsidR="00657CF1" w:rsidRPr="00C56C4D" w:rsidRDefault="00657CF1" w:rsidP="00657CF1">
            <w:pPr>
              <w:ind w:firstLine="111"/>
              <w:rPr>
                <w:rFonts w:ascii="Calibri" w:hAnsi="Calibri"/>
                <w:color w:val="000000"/>
                <w:sz w:val="22"/>
                <w:szCs w:val="22"/>
              </w:rPr>
            </w:pPr>
            <w:r w:rsidRPr="00FF5D8D">
              <w:rPr>
                <w:rFonts w:ascii="Calibri" w:hAnsi="Calibri"/>
                <w:color w:val="000000"/>
                <w:sz w:val="22"/>
                <w:szCs w:val="22"/>
              </w:rPr>
              <w:t>ΥΠΟΔΕΙΓΜΑ 2.2:</w:t>
            </w:r>
          </w:p>
        </w:tc>
        <w:tc>
          <w:tcPr>
            <w:tcW w:w="7433" w:type="dxa"/>
            <w:shd w:val="clear" w:color="auto" w:fill="F3F3F3"/>
            <w:noWrap/>
            <w:vAlign w:val="center"/>
            <w:hideMark/>
          </w:tcPr>
          <w:p w14:paraId="32BAB619" w14:textId="77777777" w:rsidR="00657CF1" w:rsidRPr="005B1426" w:rsidRDefault="00657CF1" w:rsidP="00657CF1">
            <w:pPr>
              <w:spacing w:before="120"/>
              <w:ind w:left="164"/>
              <w:rPr>
                <w:rFonts w:ascii="Calibri" w:hAnsi="Calibri"/>
                <w:color w:val="000000"/>
                <w:sz w:val="22"/>
                <w:szCs w:val="22"/>
                <w:highlight w:val="cyan"/>
              </w:rPr>
            </w:pPr>
            <w:r w:rsidRPr="00FF5D8D">
              <w:rPr>
                <w:rFonts w:asciiTheme="minorHAnsi" w:hAnsiTheme="minorHAnsi" w:cs="Calibri"/>
                <w:sz w:val="22"/>
              </w:rPr>
              <w:t xml:space="preserve">ΣΧΕΔΙΟ ΠΕΡΙΛΗΨΗΣ ΣΥΜΒΑΣΗΣ ΑΝΑΠΛΗΡΩΤΗ ΕΙΔΙΚΟΥ ΒΟΗΘΗΤΙΚΟΥ </w:t>
            </w:r>
            <w:r w:rsidRPr="00EC6CE5">
              <w:rPr>
                <w:rFonts w:asciiTheme="minorHAnsi" w:hAnsiTheme="minorHAnsi" w:cs="Calibri"/>
                <w:sz w:val="22"/>
              </w:rPr>
              <w:t>ΠΡΟΣΩΠΙΚΟΥ (ΕΒΠ)</w:t>
            </w:r>
            <w:r w:rsidRPr="00FF5D8D">
              <w:rPr>
                <w:rFonts w:asciiTheme="minorHAnsi" w:hAnsiTheme="minorHAnsi" w:cs="Calibri"/>
                <w:sz w:val="22"/>
              </w:rPr>
              <w:t xml:space="preserve"> ΠΛΗΡΟΥΣ ΩΡΑΡΙΟΥ </w:t>
            </w:r>
          </w:p>
        </w:tc>
      </w:tr>
      <w:tr w:rsidR="00657CF1" w:rsidRPr="00FF5D8D" w14:paraId="2B53B57E" w14:textId="77777777" w:rsidTr="00657CF1">
        <w:trPr>
          <w:trHeight w:val="600"/>
          <w:jc w:val="center"/>
        </w:trPr>
        <w:tc>
          <w:tcPr>
            <w:tcW w:w="2074" w:type="dxa"/>
            <w:shd w:val="clear" w:color="auto" w:fill="F3F3F3"/>
            <w:noWrap/>
            <w:vAlign w:val="center"/>
            <w:hideMark/>
          </w:tcPr>
          <w:p w14:paraId="5D42B2F7" w14:textId="77777777" w:rsidR="00657CF1" w:rsidRPr="00FF5D8D" w:rsidRDefault="00657CF1" w:rsidP="00657CF1">
            <w:pPr>
              <w:ind w:firstLine="111"/>
              <w:rPr>
                <w:rFonts w:ascii="Calibri" w:hAnsi="Calibri"/>
                <w:color w:val="000000"/>
                <w:sz w:val="22"/>
                <w:szCs w:val="22"/>
              </w:rPr>
            </w:pPr>
            <w:r w:rsidRPr="00FF5D8D">
              <w:rPr>
                <w:rFonts w:ascii="Calibri" w:hAnsi="Calibri"/>
                <w:color w:val="000000"/>
                <w:sz w:val="22"/>
                <w:szCs w:val="22"/>
              </w:rPr>
              <w:t>ΥΠΟΔΕΙΓΜΑ 2.3:</w:t>
            </w:r>
          </w:p>
        </w:tc>
        <w:tc>
          <w:tcPr>
            <w:tcW w:w="7433" w:type="dxa"/>
            <w:shd w:val="clear" w:color="auto" w:fill="F3F3F3"/>
            <w:noWrap/>
            <w:vAlign w:val="center"/>
            <w:hideMark/>
          </w:tcPr>
          <w:p w14:paraId="62D89EDF" w14:textId="77777777" w:rsidR="00657CF1" w:rsidRPr="00FF5D8D" w:rsidRDefault="00657CF1" w:rsidP="00657CF1">
            <w:pPr>
              <w:spacing w:before="120"/>
              <w:ind w:left="164"/>
              <w:rPr>
                <w:rFonts w:ascii="Calibri" w:hAnsi="Calibri"/>
                <w:color w:val="000000"/>
                <w:sz w:val="22"/>
                <w:szCs w:val="22"/>
              </w:rPr>
            </w:pPr>
            <w:r w:rsidRPr="00E403AC">
              <w:rPr>
                <w:rFonts w:asciiTheme="minorHAnsi" w:hAnsiTheme="minorHAnsi" w:cs="Calibri"/>
                <w:sz w:val="22"/>
              </w:rPr>
              <w:t>ΣΧΕΔΙΟ ΣΥΜΒΑΣΗΣ ΑΝΑΠΛΗΡΩΤΗ ΕΙΔΙΚΟ</w:t>
            </w:r>
            <w:r>
              <w:rPr>
                <w:rFonts w:asciiTheme="minorHAnsi" w:hAnsiTheme="minorHAnsi" w:cs="Calibri"/>
                <w:sz w:val="22"/>
              </w:rPr>
              <w:t>Υ ΕΚΠΑΙΔΕΥΤΙΚΟΥ ΠΡΟΣΩΠΙΚΟΥ (ΕΕΠ)</w:t>
            </w:r>
            <w:r w:rsidRPr="00E403AC">
              <w:rPr>
                <w:rFonts w:asciiTheme="minorHAnsi" w:hAnsiTheme="minorHAnsi" w:cs="Calibri"/>
                <w:sz w:val="22"/>
              </w:rPr>
              <w:t xml:space="preserve"> </w:t>
            </w:r>
            <w:r>
              <w:rPr>
                <w:rFonts w:asciiTheme="minorHAnsi" w:hAnsiTheme="minorHAnsi" w:cs="Calibri"/>
                <w:sz w:val="22"/>
              </w:rPr>
              <w:t>(</w:t>
            </w:r>
            <w:r w:rsidRPr="00E403AC">
              <w:rPr>
                <w:rFonts w:asciiTheme="minorHAnsi" w:hAnsiTheme="minorHAnsi" w:cs="Calibri"/>
                <w:sz w:val="22"/>
              </w:rPr>
              <w:t>Σχολικών Νοσηλευτών</w:t>
            </w:r>
            <w:r>
              <w:rPr>
                <w:rFonts w:asciiTheme="minorHAnsi" w:hAnsiTheme="minorHAnsi" w:cs="Calibri"/>
                <w:sz w:val="22"/>
              </w:rPr>
              <w:t>) ΠΛΗΡΟΥΣ ΩΡΑΡΙΟΥ</w:t>
            </w:r>
          </w:p>
        </w:tc>
      </w:tr>
      <w:tr w:rsidR="00657CF1" w:rsidRPr="00FF5D8D" w14:paraId="6A4C5EA6" w14:textId="77777777" w:rsidTr="00657CF1">
        <w:trPr>
          <w:trHeight w:val="900"/>
          <w:jc w:val="center"/>
        </w:trPr>
        <w:tc>
          <w:tcPr>
            <w:tcW w:w="2074" w:type="dxa"/>
            <w:shd w:val="clear" w:color="auto" w:fill="F3F3F3"/>
            <w:noWrap/>
            <w:vAlign w:val="center"/>
            <w:hideMark/>
          </w:tcPr>
          <w:p w14:paraId="45666C81" w14:textId="77777777" w:rsidR="00657CF1" w:rsidRPr="00FF5D8D" w:rsidRDefault="00657CF1" w:rsidP="00657CF1">
            <w:pPr>
              <w:ind w:firstLine="111"/>
              <w:rPr>
                <w:rFonts w:ascii="Calibri" w:hAnsi="Calibri"/>
                <w:color w:val="000000"/>
                <w:sz w:val="22"/>
                <w:szCs w:val="22"/>
              </w:rPr>
            </w:pPr>
            <w:r w:rsidRPr="00FF5D8D">
              <w:rPr>
                <w:rFonts w:ascii="Calibri" w:hAnsi="Calibri"/>
                <w:color w:val="000000"/>
                <w:sz w:val="22"/>
                <w:szCs w:val="22"/>
              </w:rPr>
              <w:t>ΥΠΟΔΕΙΓΜΑ 2.4:</w:t>
            </w:r>
          </w:p>
        </w:tc>
        <w:tc>
          <w:tcPr>
            <w:tcW w:w="7433" w:type="dxa"/>
            <w:shd w:val="clear" w:color="auto" w:fill="F3F3F3"/>
            <w:noWrap/>
            <w:vAlign w:val="center"/>
            <w:hideMark/>
          </w:tcPr>
          <w:p w14:paraId="055D6084" w14:textId="77777777" w:rsidR="00657CF1" w:rsidRPr="00F75EBD" w:rsidRDefault="00657CF1" w:rsidP="00657CF1">
            <w:pPr>
              <w:spacing w:before="120"/>
              <w:ind w:left="164"/>
              <w:rPr>
                <w:rFonts w:ascii="Calibri" w:hAnsi="Calibri"/>
                <w:color w:val="000000"/>
                <w:sz w:val="22"/>
                <w:szCs w:val="22"/>
              </w:rPr>
            </w:pPr>
            <w:r w:rsidRPr="00F75EBD">
              <w:rPr>
                <w:rFonts w:asciiTheme="minorHAnsi" w:hAnsiTheme="minorHAnsi" w:cs="Calibri"/>
                <w:sz w:val="22"/>
              </w:rPr>
              <w:t>ΣΧΕΔΙΟ ΠΕΡΙΛΗΨΗΣ ΣΥΜΒΑΣΗΣ ΑΝΑΠΛΗΡΩΤΗ ΕΙΔΙΚΟΥ ΕΚΠΑΙΔΕΥΤΙΚΟΥ ΠΡΟΣΩΠΙΚΟΥ (ΕΕΠ) (Σχολικών Νοσηλευτών) ΠΛΗΡΟΥΣ ΩΡΑΡΙΟΥ</w:t>
            </w:r>
          </w:p>
        </w:tc>
      </w:tr>
      <w:tr w:rsidR="00657CF1" w:rsidRPr="00FF5D8D" w14:paraId="22946D78" w14:textId="77777777" w:rsidTr="00657CF1">
        <w:trPr>
          <w:trHeight w:val="600"/>
          <w:jc w:val="center"/>
        </w:trPr>
        <w:tc>
          <w:tcPr>
            <w:tcW w:w="2074" w:type="dxa"/>
            <w:shd w:val="clear" w:color="auto" w:fill="F3F3F3"/>
            <w:noWrap/>
            <w:vAlign w:val="center"/>
          </w:tcPr>
          <w:p w14:paraId="0ED7F713" w14:textId="77777777" w:rsidR="00657CF1" w:rsidRPr="00FF5D8D" w:rsidRDefault="00657CF1" w:rsidP="00657CF1">
            <w:pPr>
              <w:spacing w:before="120"/>
              <w:ind w:firstLine="111"/>
              <w:rPr>
                <w:rFonts w:ascii="Calibri" w:hAnsi="Calibri"/>
                <w:color w:val="000000"/>
                <w:sz w:val="22"/>
                <w:szCs w:val="22"/>
              </w:rPr>
            </w:pPr>
            <w:r w:rsidRPr="00A53B9D">
              <w:rPr>
                <w:rFonts w:ascii="Calibri" w:hAnsi="Calibri"/>
                <w:color w:val="000000"/>
                <w:sz w:val="22"/>
                <w:szCs w:val="22"/>
              </w:rPr>
              <w:t>ΥΠΟΔΕΙΓΜΑ 3:</w:t>
            </w:r>
          </w:p>
        </w:tc>
        <w:tc>
          <w:tcPr>
            <w:tcW w:w="7433" w:type="dxa"/>
            <w:shd w:val="clear" w:color="auto" w:fill="F3F3F3"/>
            <w:noWrap/>
            <w:vAlign w:val="center"/>
          </w:tcPr>
          <w:p w14:paraId="0E2E558B" w14:textId="77777777" w:rsidR="00657CF1" w:rsidRPr="00F75EBD" w:rsidRDefault="00657CF1" w:rsidP="00657CF1">
            <w:pPr>
              <w:spacing w:before="120"/>
              <w:ind w:left="164"/>
              <w:rPr>
                <w:rFonts w:ascii="Calibri" w:hAnsi="Calibri"/>
                <w:color w:val="000000"/>
                <w:sz w:val="22"/>
                <w:szCs w:val="22"/>
              </w:rPr>
            </w:pPr>
            <w:r w:rsidRPr="00F75EBD">
              <w:rPr>
                <w:rFonts w:asciiTheme="minorHAnsi" w:hAnsiTheme="minorHAnsi"/>
                <w:sz w:val="22"/>
              </w:rPr>
              <w:t>ΔΕΛΤΙΟ ΑΠΟΓΡΑΦΗΣ ΑΝΑΠΛΗΡΩΤΗ</w:t>
            </w:r>
          </w:p>
        </w:tc>
      </w:tr>
      <w:tr w:rsidR="00657CF1" w:rsidRPr="00FF5D8D" w14:paraId="6C339CA1" w14:textId="77777777" w:rsidTr="00657CF1">
        <w:trPr>
          <w:trHeight w:val="300"/>
          <w:jc w:val="center"/>
        </w:trPr>
        <w:tc>
          <w:tcPr>
            <w:tcW w:w="2074" w:type="dxa"/>
            <w:shd w:val="clear" w:color="auto" w:fill="F3F3F3"/>
            <w:noWrap/>
            <w:vAlign w:val="center"/>
          </w:tcPr>
          <w:p w14:paraId="3338625F" w14:textId="77777777" w:rsidR="00657CF1" w:rsidRPr="00FF5D8D" w:rsidRDefault="00657CF1" w:rsidP="00657CF1">
            <w:pPr>
              <w:spacing w:before="120"/>
              <w:ind w:firstLine="111"/>
              <w:rPr>
                <w:rFonts w:ascii="Calibri" w:hAnsi="Calibri"/>
                <w:color w:val="000000"/>
                <w:sz w:val="22"/>
                <w:szCs w:val="22"/>
              </w:rPr>
            </w:pPr>
            <w:r>
              <w:rPr>
                <w:rFonts w:ascii="Calibri" w:hAnsi="Calibri"/>
                <w:color w:val="000000"/>
                <w:sz w:val="22"/>
                <w:szCs w:val="22"/>
              </w:rPr>
              <w:t>ΥΠΟΔΕΙΓΜΑ 4</w:t>
            </w:r>
            <w:r w:rsidRPr="00A53B9D">
              <w:rPr>
                <w:rFonts w:ascii="Calibri" w:hAnsi="Calibri"/>
                <w:color w:val="000000"/>
                <w:sz w:val="22"/>
                <w:szCs w:val="22"/>
              </w:rPr>
              <w:t>:</w:t>
            </w:r>
          </w:p>
        </w:tc>
        <w:tc>
          <w:tcPr>
            <w:tcW w:w="7433" w:type="dxa"/>
            <w:shd w:val="clear" w:color="auto" w:fill="F3F3F3"/>
            <w:noWrap/>
            <w:vAlign w:val="center"/>
          </w:tcPr>
          <w:p w14:paraId="15229ED2" w14:textId="77777777" w:rsidR="00657CF1" w:rsidRPr="00FF5D8D" w:rsidRDefault="00657CF1" w:rsidP="00657CF1">
            <w:pPr>
              <w:spacing w:before="120"/>
              <w:ind w:left="164"/>
              <w:rPr>
                <w:rFonts w:ascii="Calibri" w:hAnsi="Calibri"/>
                <w:color w:val="000000"/>
                <w:sz w:val="22"/>
                <w:szCs w:val="22"/>
              </w:rPr>
            </w:pPr>
            <w:r w:rsidRPr="00D61503">
              <w:rPr>
                <w:rFonts w:asciiTheme="minorHAnsi" w:hAnsiTheme="minorHAnsi" w:cs="Calibri"/>
                <w:sz w:val="22"/>
              </w:rPr>
              <w:t>ΣΧΕΔΙΟ ΑΠΟΦΑΣΗΣ ΤΟΠΟΘΕΤΗΣΗΣ - ΔΙΑΘΕΣΗΣ ΑΝΑΠΛΗΡΩΤΗ  ΕΕΠ / ΕΒΠ ΣΕ ΣΧΟΛΙΚΕΣ ΜΟΝΑΔΕΣ ΓΙΑ ΔΠΕ/ΔΔΕ</w:t>
            </w:r>
            <w:r w:rsidRPr="00FF5D8D">
              <w:rPr>
                <w:rFonts w:asciiTheme="minorHAnsi" w:hAnsiTheme="minorHAnsi" w:cs="Calibri"/>
                <w:sz w:val="22"/>
              </w:rPr>
              <w:t xml:space="preserve"> </w:t>
            </w:r>
          </w:p>
        </w:tc>
      </w:tr>
      <w:tr w:rsidR="00657CF1" w:rsidRPr="00A53B9D" w14:paraId="6FD881B3" w14:textId="77777777" w:rsidTr="00657CF1">
        <w:trPr>
          <w:trHeight w:val="300"/>
          <w:jc w:val="center"/>
        </w:trPr>
        <w:tc>
          <w:tcPr>
            <w:tcW w:w="2074" w:type="dxa"/>
            <w:shd w:val="clear" w:color="auto" w:fill="F3F3F3"/>
            <w:noWrap/>
            <w:vAlign w:val="center"/>
          </w:tcPr>
          <w:p w14:paraId="130CAB20" w14:textId="77777777" w:rsidR="00657CF1" w:rsidRPr="00A53B9D" w:rsidRDefault="00657CF1" w:rsidP="00657CF1">
            <w:pPr>
              <w:spacing w:before="120"/>
              <w:ind w:firstLine="111"/>
              <w:rPr>
                <w:rFonts w:ascii="Calibri" w:hAnsi="Calibri"/>
                <w:color w:val="000000"/>
                <w:sz w:val="22"/>
                <w:szCs w:val="22"/>
              </w:rPr>
            </w:pPr>
            <w:r w:rsidRPr="00517D54">
              <w:rPr>
                <w:rFonts w:ascii="Calibri" w:hAnsi="Calibri"/>
                <w:color w:val="000000"/>
                <w:sz w:val="22"/>
                <w:szCs w:val="22"/>
              </w:rPr>
              <w:t>ΥΠΟΔΕΙΓΜΑ 5.1</w:t>
            </w:r>
            <w:r w:rsidRPr="00517D54">
              <w:rPr>
                <w:rFonts w:ascii="Calibri" w:hAnsi="Calibri"/>
                <w:color w:val="000000"/>
                <w:sz w:val="22"/>
                <w:szCs w:val="22"/>
                <w:lang w:val="en-US"/>
              </w:rPr>
              <w:t>:</w:t>
            </w:r>
          </w:p>
        </w:tc>
        <w:tc>
          <w:tcPr>
            <w:tcW w:w="7433" w:type="dxa"/>
            <w:shd w:val="clear" w:color="auto" w:fill="F3F3F3"/>
            <w:noWrap/>
            <w:vAlign w:val="center"/>
          </w:tcPr>
          <w:p w14:paraId="680DADFC" w14:textId="77777777" w:rsidR="00657CF1" w:rsidRPr="00A53B9D" w:rsidRDefault="00657CF1" w:rsidP="00657CF1">
            <w:pPr>
              <w:spacing w:before="120"/>
              <w:ind w:left="164"/>
              <w:rPr>
                <w:rFonts w:ascii="Calibri" w:hAnsi="Calibri"/>
                <w:color w:val="000000"/>
                <w:sz w:val="22"/>
                <w:szCs w:val="22"/>
              </w:rPr>
            </w:pPr>
            <w:r w:rsidRPr="00517D54">
              <w:rPr>
                <w:rFonts w:asciiTheme="minorHAnsi" w:hAnsiTheme="minorHAnsi"/>
                <w:sz w:val="22"/>
              </w:rPr>
              <w:t>ΠΡΑΞΗ ΑΝΑΛΗΨΗΣ ΓΙΑ ΤΗΝ ΠΡΩΤΟΒΑΘΜΙΑ ΕΚΠΑΙΔΕΥΣΗ</w:t>
            </w:r>
          </w:p>
        </w:tc>
      </w:tr>
      <w:tr w:rsidR="00657CF1" w:rsidRPr="00A53B9D" w14:paraId="4B841206" w14:textId="77777777" w:rsidTr="00657CF1">
        <w:trPr>
          <w:trHeight w:val="300"/>
          <w:jc w:val="center"/>
        </w:trPr>
        <w:tc>
          <w:tcPr>
            <w:tcW w:w="2074" w:type="dxa"/>
            <w:shd w:val="clear" w:color="auto" w:fill="F3F3F3"/>
            <w:noWrap/>
            <w:vAlign w:val="center"/>
          </w:tcPr>
          <w:p w14:paraId="5FF4921B" w14:textId="77777777" w:rsidR="00657CF1" w:rsidRPr="00A53B9D" w:rsidRDefault="00657CF1" w:rsidP="00657CF1">
            <w:pPr>
              <w:spacing w:before="120"/>
              <w:ind w:firstLine="111"/>
              <w:rPr>
                <w:rFonts w:ascii="Calibri" w:hAnsi="Calibri"/>
                <w:color w:val="000000"/>
                <w:sz w:val="22"/>
                <w:szCs w:val="22"/>
              </w:rPr>
            </w:pPr>
            <w:r w:rsidRPr="00517D54">
              <w:rPr>
                <w:rFonts w:ascii="Calibri" w:hAnsi="Calibri"/>
                <w:color w:val="000000"/>
                <w:sz w:val="22"/>
                <w:szCs w:val="22"/>
              </w:rPr>
              <w:t>ΥΠΟΔΕΙΓΜΑ 5.2:</w:t>
            </w:r>
          </w:p>
        </w:tc>
        <w:tc>
          <w:tcPr>
            <w:tcW w:w="7433" w:type="dxa"/>
            <w:shd w:val="clear" w:color="auto" w:fill="F3F3F3"/>
            <w:noWrap/>
            <w:vAlign w:val="center"/>
          </w:tcPr>
          <w:p w14:paraId="44960D2B" w14:textId="77777777" w:rsidR="00657CF1" w:rsidRPr="00FF5D8D" w:rsidRDefault="00657CF1" w:rsidP="00657CF1">
            <w:pPr>
              <w:spacing w:before="120"/>
              <w:ind w:left="164"/>
              <w:rPr>
                <w:rFonts w:asciiTheme="minorHAnsi" w:hAnsiTheme="minorHAnsi" w:cs="Calibri"/>
                <w:sz w:val="22"/>
              </w:rPr>
            </w:pPr>
            <w:r w:rsidRPr="00517D54">
              <w:rPr>
                <w:rFonts w:asciiTheme="minorHAnsi" w:hAnsiTheme="minorHAnsi"/>
                <w:sz w:val="22"/>
              </w:rPr>
              <w:t>ΒΕΒΑΙΩΣΗ ΠΡΑΞΗΣ ΑΝΑΛΗΨΗΣ ΓΙΑ ΤΗΝ ΔΕΥΤΕΡΟΒΑΘΜΙΑ ΕΚΠΑΙΔΕΥΣΗ</w:t>
            </w:r>
          </w:p>
        </w:tc>
      </w:tr>
      <w:tr w:rsidR="00657CF1" w:rsidRPr="00DF4B54" w14:paraId="7D74369A" w14:textId="77777777" w:rsidTr="00657CF1">
        <w:trPr>
          <w:trHeight w:val="300"/>
          <w:jc w:val="center"/>
        </w:trPr>
        <w:tc>
          <w:tcPr>
            <w:tcW w:w="2074" w:type="dxa"/>
            <w:shd w:val="clear" w:color="auto" w:fill="F3F3F3"/>
            <w:noWrap/>
            <w:vAlign w:val="center"/>
          </w:tcPr>
          <w:p w14:paraId="24B43D22" w14:textId="77777777" w:rsidR="00657CF1" w:rsidRPr="00517D54" w:rsidRDefault="00657CF1" w:rsidP="00657CF1">
            <w:pPr>
              <w:spacing w:before="120"/>
              <w:ind w:firstLine="111"/>
              <w:rPr>
                <w:rFonts w:ascii="Calibri" w:hAnsi="Calibri"/>
                <w:color w:val="000000"/>
                <w:sz w:val="22"/>
                <w:szCs w:val="22"/>
                <w:lang w:val="en-US"/>
              </w:rPr>
            </w:pPr>
            <w:r w:rsidRPr="00517D54">
              <w:rPr>
                <w:rFonts w:ascii="Calibri" w:hAnsi="Calibri"/>
                <w:color w:val="000000"/>
                <w:sz w:val="22"/>
                <w:szCs w:val="22"/>
              </w:rPr>
              <w:t>ΥΠΟΔΕΙΓΜΑ 6:</w:t>
            </w:r>
          </w:p>
        </w:tc>
        <w:tc>
          <w:tcPr>
            <w:tcW w:w="7433" w:type="dxa"/>
            <w:shd w:val="clear" w:color="auto" w:fill="F3F3F3"/>
            <w:noWrap/>
            <w:vAlign w:val="center"/>
          </w:tcPr>
          <w:p w14:paraId="319A09BC" w14:textId="77777777" w:rsidR="00657CF1" w:rsidRPr="00517D54" w:rsidRDefault="00657CF1" w:rsidP="00657CF1">
            <w:pPr>
              <w:spacing w:before="120"/>
              <w:ind w:left="164"/>
              <w:jc w:val="both"/>
              <w:rPr>
                <w:rFonts w:asciiTheme="minorHAnsi" w:hAnsiTheme="minorHAnsi"/>
                <w:sz w:val="22"/>
              </w:rPr>
            </w:pPr>
            <w:r w:rsidRPr="00A53B9D">
              <w:rPr>
                <w:rFonts w:ascii="Calibri" w:hAnsi="Calibri"/>
                <w:sz w:val="22"/>
              </w:rPr>
              <w:t xml:space="preserve">ΗΜΕΡΗΣΙΟ ΑΤΟΜΙΚΟ </w:t>
            </w:r>
            <w:r w:rsidRPr="00CB44CB">
              <w:rPr>
                <w:rFonts w:ascii="Calibri" w:hAnsi="Calibri"/>
                <w:sz w:val="22"/>
              </w:rPr>
              <w:t xml:space="preserve">ΑΠΟΥΣΙΟΛΟΓΙΟ </w:t>
            </w:r>
            <w:r w:rsidRPr="00A53B9D">
              <w:rPr>
                <w:rFonts w:ascii="Calibri" w:hAnsi="Calibri"/>
                <w:sz w:val="22"/>
              </w:rPr>
              <w:t>ΑΝΑΠΛΗΡΩΤΗ/ΤΡΙΑΣ ΕΒΠ/ΕΕΠ</w:t>
            </w:r>
          </w:p>
        </w:tc>
      </w:tr>
      <w:tr w:rsidR="00657CF1" w:rsidRPr="00DF4B54" w14:paraId="2E5133CD" w14:textId="77777777" w:rsidTr="00657CF1">
        <w:trPr>
          <w:trHeight w:val="300"/>
          <w:jc w:val="center"/>
        </w:trPr>
        <w:tc>
          <w:tcPr>
            <w:tcW w:w="2074" w:type="dxa"/>
            <w:shd w:val="clear" w:color="auto" w:fill="F3F3F3"/>
            <w:noWrap/>
            <w:vAlign w:val="center"/>
          </w:tcPr>
          <w:p w14:paraId="6E5FB2D2" w14:textId="77777777" w:rsidR="00657CF1" w:rsidRPr="00517D54" w:rsidRDefault="00657CF1" w:rsidP="00657CF1">
            <w:pPr>
              <w:spacing w:before="120"/>
              <w:ind w:firstLine="111"/>
              <w:rPr>
                <w:rFonts w:ascii="Calibri" w:hAnsi="Calibri"/>
                <w:color w:val="000000"/>
                <w:sz w:val="22"/>
                <w:szCs w:val="22"/>
              </w:rPr>
            </w:pPr>
            <w:r>
              <w:rPr>
                <w:rFonts w:ascii="Calibri" w:hAnsi="Calibri"/>
                <w:color w:val="000000"/>
                <w:sz w:val="22"/>
                <w:szCs w:val="22"/>
              </w:rPr>
              <w:t>ΥΠΟΔΕΙΓΜΑ 7</w:t>
            </w:r>
            <w:r w:rsidRPr="00A53B9D">
              <w:rPr>
                <w:rFonts w:ascii="Calibri" w:hAnsi="Calibri"/>
                <w:color w:val="000000"/>
                <w:sz w:val="22"/>
                <w:szCs w:val="22"/>
              </w:rPr>
              <w:t>.1:</w:t>
            </w:r>
          </w:p>
        </w:tc>
        <w:tc>
          <w:tcPr>
            <w:tcW w:w="7433" w:type="dxa"/>
            <w:shd w:val="clear" w:color="auto" w:fill="F3F3F3"/>
            <w:noWrap/>
            <w:vAlign w:val="center"/>
          </w:tcPr>
          <w:p w14:paraId="685C0C4F" w14:textId="77777777" w:rsidR="00657CF1" w:rsidRPr="00517D54" w:rsidRDefault="00657CF1" w:rsidP="00657CF1">
            <w:pPr>
              <w:spacing w:before="120"/>
              <w:ind w:left="164"/>
              <w:jc w:val="both"/>
              <w:rPr>
                <w:rFonts w:asciiTheme="minorHAnsi" w:hAnsiTheme="minorHAnsi"/>
                <w:sz w:val="22"/>
              </w:rPr>
            </w:pPr>
            <w:r w:rsidRPr="00A53B9D">
              <w:rPr>
                <w:rFonts w:ascii="Calibri" w:hAnsi="Calibri"/>
                <w:sz w:val="22"/>
              </w:rPr>
              <w:t>ΥΠΟΔΕΙΓΜΑ ΥΠΟΒΟΛΗΣ ΔΕΙΚΤΩΝ ΑΠΟ ΣΧΟΛΙΚΕΣ ΜΟΝΑΔΕΣ ΓΕΝΙΚΗΣ ΠΑΙΔΕΙΑΣ</w:t>
            </w:r>
          </w:p>
        </w:tc>
      </w:tr>
      <w:tr w:rsidR="00657CF1" w:rsidRPr="00A53B9D" w14:paraId="1D80749F" w14:textId="77777777" w:rsidTr="00657CF1">
        <w:trPr>
          <w:trHeight w:val="300"/>
          <w:jc w:val="center"/>
        </w:trPr>
        <w:tc>
          <w:tcPr>
            <w:tcW w:w="2074" w:type="dxa"/>
            <w:shd w:val="clear" w:color="auto" w:fill="F3F3F3"/>
            <w:noWrap/>
            <w:vAlign w:val="center"/>
          </w:tcPr>
          <w:p w14:paraId="7C3D1809" w14:textId="77777777" w:rsidR="00657CF1" w:rsidRPr="00517D54" w:rsidRDefault="00657CF1" w:rsidP="00657CF1">
            <w:pPr>
              <w:spacing w:before="120"/>
              <w:ind w:firstLine="111"/>
              <w:rPr>
                <w:rFonts w:ascii="Calibri" w:hAnsi="Calibri"/>
                <w:color w:val="000000"/>
                <w:sz w:val="22"/>
                <w:szCs w:val="22"/>
              </w:rPr>
            </w:pPr>
            <w:r>
              <w:rPr>
                <w:rFonts w:ascii="Calibri" w:hAnsi="Calibri"/>
                <w:color w:val="000000"/>
                <w:sz w:val="22"/>
                <w:szCs w:val="22"/>
              </w:rPr>
              <w:t>ΥΠΟΔΕΙΓΜΑ 7</w:t>
            </w:r>
            <w:r w:rsidRPr="00A53B9D">
              <w:rPr>
                <w:rFonts w:ascii="Calibri" w:hAnsi="Calibri"/>
                <w:color w:val="000000"/>
                <w:sz w:val="22"/>
                <w:szCs w:val="22"/>
              </w:rPr>
              <w:t>.2:</w:t>
            </w:r>
          </w:p>
        </w:tc>
        <w:tc>
          <w:tcPr>
            <w:tcW w:w="7433" w:type="dxa"/>
            <w:shd w:val="clear" w:color="auto" w:fill="F3F3F3"/>
            <w:noWrap/>
            <w:vAlign w:val="center"/>
          </w:tcPr>
          <w:p w14:paraId="4ED005EF" w14:textId="77777777" w:rsidR="00657CF1" w:rsidRPr="00A53B9D" w:rsidRDefault="00657CF1" w:rsidP="00657CF1">
            <w:pPr>
              <w:spacing w:before="120"/>
              <w:ind w:left="164"/>
              <w:rPr>
                <w:rFonts w:asciiTheme="minorHAnsi" w:hAnsiTheme="minorHAnsi" w:cs="Calibri"/>
                <w:sz w:val="22"/>
              </w:rPr>
            </w:pPr>
            <w:r w:rsidRPr="00A53B9D">
              <w:rPr>
                <w:rFonts w:ascii="Calibri" w:hAnsi="Calibri"/>
                <w:sz w:val="22"/>
              </w:rPr>
              <w:t>ΥΠΟΔΕΙΓΜΑ ΥΠΟΒΟΛΗΣ ΔΕΙΚΤΩΝ ΑΠΟ ΔΙΕΥΘΥΝΣΕΙΣ ΠΡΩΤΟΒΑΘΜΙΑΣ ΚΑΙ ΔΕΥΤΕΡΟΒΑΘΜΙΑΣ ΕΚΠΑΙΔΕΥΣΗΣ</w:t>
            </w:r>
          </w:p>
        </w:tc>
      </w:tr>
      <w:tr w:rsidR="00657CF1" w:rsidRPr="00A53B9D" w14:paraId="796502DB" w14:textId="77777777" w:rsidTr="00657CF1">
        <w:trPr>
          <w:trHeight w:val="300"/>
          <w:jc w:val="center"/>
        </w:trPr>
        <w:tc>
          <w:tcPr>
            <w:tcW w:w="2074" w:type="dxa"/>
            <w:shd w:val="clear" w:color="auto" w:fill="F3F3F3"/>
            <w:noWrap/>
            <w:vAlign w:val="center"/>
          </w:tcPr>
          <w:p w14:paraId="6406C696" w14:textId="77777777" w:rsidR="00657CF1" w:rsidRPr="00A53B9D" w:rsidRDefault="00657CF1" w:rsidP="00657CF1">
            <w:pPr>
              <w:spacing w:before="120"/>
              <w:ind w:firstLine="111"/>
              <w:rPr>
                <w:rFonts w:ascii="Calibri" w:hAnsi="Calibri"/>
                <w:color w:val="000000"/>
                <w:sz w:val="22"/>
                <w:szCs w:val="22"/>
              </w:rPr>
            </w:pPr>
            <w:r>
              <w:rPr>
                <w:rFonts w:ascii="Calibri" w:hAnsi="Calibri"/>
                <w:color w:val="000000"/>
                <w:sz w:val="22"/>
                <w:szCs w:val="22"/>
              </w:rPr>
              <w:t>ΥΠΟΔΕΙΓΜΑ 8</w:t>
            </w:r>
            <w:r>
              <w:rPr>
                <w:rFonts w:ascii="Calibri" w:hAnsi="Calibri"/>
                <w:color w:val="000000"/>
                <w:sz w:val="22"/>
                <w:szCs w:val="22"/>
                <w:lang w:val="en-US"/>
              </w:rPr>
              <w:t>.1</w:t>
            </w:r>
            <w:r w:rsidRPr="00A53B9D">
              <w:rPr>
                <w:rFonts w:ascii="Calibri" w:hAnsi="Calibri"/>
                <w:color w:val="000000"/>
                <w:sz w:val="22"/>
                <w:szCs w:val="22"/>
              </w:rPr>
              <w:t>:</w:t>
            </w:r>
          </w:p>
        </w:tc>
        <w:tc>
          <w:tcPr>
            <w:tcW w:w="7433" w:type="dxa"/>
            <w:shd w:val="clear" w:color="auto" w:fill="F3F3F3"/>
            <w:noWrap/>
            <w:vAlign w:val="center"/>
          </w:tcPr>
          <w:p w14:paraId="72FD45A0" w14:textId="77777777" w:rsidR="00657CF1" w:rsidRPr="00A53B9D" w:rsidRDefault="00657CF1" w:rsidP="00657CF1">
            <w:pPr>
              <w:spacing w:before="120"/>
              <w:ind w:left="164"/>
              <w:rPr>
                <w:rFonts w:ascii="Calibri" w:hAnsi="Calibri"/>
                <w:sz w:val="22"/>
              </w:rPr>
            </w:pPr>
            <w:r w:rsidRPr="00A53B9D">
              <w:rPr>
                <w:rFonts w:ascii="Calibri" w:hAnsi="Calibri" w:cs="Calibri"/>
                <w:sz w:val="22"/>
              </w:rPr>
              <w:t>ΒΕΒΑΙΩΣΗ ΑΝΑΡΤΗΣΗΣ ΑΦΙΣΑΣ ΑΠΟ ΤΙΣ ΔΙΕΥΘΥΝΣΕΙΣ ΕΚΠΑΙΔΕΥΣΗΣ</w:t>
            </w:r>
          </w:p>
        </w:tc>
      </w:tr>
      <w:tr w:rsidR="00657CF1" w:rsidRPr="00A53B9D" w14:paraId="541C60FB" w14:textId="77777777" w:rsidTr="00657CF1">
        <w:trPr>
          <w:trHeight w:val="300"/>
          <w:jc w:val="center"/>
        </w:trPr>
        <w:tc>
          <w:tcPr>
            <w:tcW w:w="2074" w:type="dxa"/>
            <w:shd w:val="clear" w:color="auto" w:fill="F3F3F3"/>
            <w:noWrap/>
            <w:vAlign w:val="center"/>
          </w:tcPr>
          <w:p w14:paraId="332B95F4" w14:textId="77777777" w:rsidR="00657CF1" w:rsidRPr="00A53B9D" w:rsidRDefault="00657CF1" w:rsidP="00657CF1">
            <w:pPr>
              <w:spacing w:before="120"/>
              <w:ind w:firstLine="111"/>
              <w:rPr>
                <w:rFonts w:ascii="Calibri" w:hAnsi="Calibri"/>
                <w:color w:val="000000"/>
                <w:sz w:val="22"/>
                <w:szCs w:val="22"/>
              </w:rPr>
            </w:pPr>
            <w:r>
              <w:rPr>
                <w:rFonts w:ascii="Calibri" w:hAnsi="Calibri"/>
                <w:color w:val="000000"/>
                <w:sz w:val="22"/>
                <w:szCs w:val="22"/>
              </w:rPr>
              <w:t>ΥΠΟΔΕΙΓΜΑ 8</w:t>
            </w:r>
            <w:r>
              <w:rPr>
                <w:rFonts w:ascii="Calibri" w:hAnsi="Calibri"/>
                <w:color w:val="000000"/>
                <w:sz w:val="22"/>
                <w:szCs w:val="22"/>
                <w:lang w:val="en-US"/>
              </w:rPr>
              <w:t>.2</w:t>
            </w:r>
            <w:r w:rsidRPr="00A53B9D">
              <w:rPr>
                <w:rFonts w:ascii="Calibri" w:hAnsi="Calibri"/>
                <w:color w:val="000000"/>
                <w:sz w:val="22"/>
                <w:szCs w:val="22"/>
              </w:rPr>
              <w:t>:</w:t>
            </w:r>
          </w:p>
        </w:tc>
        <w:tc>
          <w:tcPr>
            <w:tcW w:w="7433" w:type="dxa"/>
            <w:shd w:val="clear" w:color="auto" w:fill="F3F3F3"/>
            <w:noWrap/>
            <w:vAlign w:val="center"/>
          </w:tcPr>
          <w:p w14:paraId="2A247800" w14:textId="77777777" w:rsidR="00657CF1" w:rsidRPr="00A53B9D" w:rsidRDefault="00657CF1" w:rsidP="00657CF1">
            <w:pPr>
              <w:spacing w:before="120"/>
              <w:ind w:left="164"/>
              <w:rPr>
                <w:rFonts w:ascii="Calibri" w:hAnsi="Calibri"/>
                <w:sz w:val="22"/>
              </w:rPr>
            </w:pPr>
            <w:r>
              <w:rPr>
                <w:rFonts w:ascii="Calibri" w:hAnsi="Calibri" w:cs="Calibri"/>
                <w:sz w:val="22"/>
              </w:rPr>
              <w:t>ΒΕΒΑΙΩΣΗ ΑΝΑΡΤΗΣΗΣ ΑΦΙΣΑΣ ΑΠΟ ΤΙΣ ΣΧΟΛΙΚΕΣ ΜΟΝΑΔΕΣ ΓΕΝΙΚΗΣ ΠΑΙΔΕΙΑΣ</w:t>
            </w:r>
          </w:p>
        </w:tc>
      </w:tr>
      <w:tr w:rsidR="00657CF1" w:rsidRPr="00EE324B" w14:paraId="35CDEF2E" w14:textId="77777777" w:rsidTr="00657CF1">
        <w:trPr>
          <w:trHeight w:val="300"/>
          <w:jc w:val="center"/>
        </w:trPr>
        <w:tc>
          <w:tcPr>
            <w:tcW w:w="2074" w:type="dxa"/>
            <w:shd w:val="clear" w:color="auto" w:fill="F3F3F3"/>
            <w:noWrap/>
            <w:vAlign w:val="center"/>
          </w:tcPr>
          <w:p w14:paraId="5FC153E0" w14:textId="77777777" w:rsidR="00657CF1" w:rsidRPr="00A23B2A" w:rsidRDefault="00657CF1" w:rsidP="00657CF1">
            <w:pPr>
              <w:spacing w:before="120"/>
              <w:ind w:firstLine="111"/>
              <w:rPr>
                <w:rFonts w:ascii="Calibri" w:hAnsi="Calibri"/>
                <w:color w:val="000000"/>
                <w:sz w:val="22"/>
                <w:szCs w:val="22"/>
              </w:rPr>
            </w:pPr>
            <w:r w:rsidRPr="00A23B2A">
              <w:rPr>
                <w:rFonts w:ascii="Calibri" w:hAnsi="Calibri"/>
                <w:color w:val="000000"/>
                <w:sz w:val="22"/>
                <w:szCs w:val="22"/>
              </w:rPr>
              <w:t>ΥΠΟΔΕΙΓΜΑ 9:</w:t>
            </w:r>
          </w:p>
        </w:tc>
        <w:tc>
          <w:tcPr>
            <w:tcW w:w="7433" w:type="dxa"/>
            <w:shd w:val="clear" w:color="auto" w:fill="F3F3F3"/>
            <w:noWrap/>
            <w:vAlign w:val="center"/>
          </w:tcPr>
          <w:p w14:paraId="16BB9849" w14:textId="77777777" w:rsidR="00657CF1" w:rsidRPr="00B14CCD" w:rsidRDefault="00657CF1" w:rsidP="00657CF1">
            <w:pPr>
              <w:spacing w:before="120"/>
              <w:ind w:left="164"/>
              <w:rPr>
                <w:rFonts w:ascii="Calibri" w:hAnsi="Calibri"/>
                <w:sz w:val="22"/>
              </w:rPr>
            </w:pPr>
            <w:r w:rsidRPr="00A23B2A">
              <w:rPr>
                <w:rFonts w:ascii="Calibri" w:hAnsi="Calibri" w:cs="Calibri"/>
                <w:sz w:val="22"/>
              </w:rPr>
              <w:t>ΣΤΟΙΧΕΙΑ ΑΝΑΠΛΗΡΩΤΩΝ, ΣΧΟΛΙΚΩΝ ΜΟΝΑΔΩΝ ΚΑΙ ΑΡΙΘΜΩΝ ΠΡΩΤΟΚΟΛΛΟΥ ΚΕΔΑΣΥ /Δημόσιου Νοσοκομείου ΓΙΑ ΤΟΥΣ ΜΑΘΗΤΕΣ ΠΟΥ ΥΠΟΣΤΗΡΙΖΟΥΝ</w:t>
            </w:r>
          </w:p>
        </w:tc>
      </w:tr>
    </w:tbl>
    <w:p w14:paraId="4E6E5915" w14:textId="77777777" w:rsidR="00202E32" w:rsidRDefault="00202E32">
      <w:pPr>
        <w:rPr>
          <w:rFonts w:asciiTheme="minorHAnsi" w:hAnsiTheme="minorHAnsi"/>
          <w:sz w:val="22"/>
          <w:szCs w:val="22"/>
        </w:rPr>
      </w:pPr>
      <w:r>
        <w:rPr>
          <w:rFonts w:asciiTheme="minorHAnsi" w:hAnsiTheme="minorHAnsi"/>
          <w:sz w:val="22"/>
          <w:szCs w:val="22"/>
        </w:rPr>
        <w:br w:type="page"/>
      </w:r>
    </w:p>
    <w:p w14:paraId="4E6E5916" w14:textId="77777777" w:rsidR="00B51AF4" w:rsidRPr="001E5E24" w:rsidRDefault="00B51AF4" w:rsidP="00B51AF4">
      <w:pPr>
        <w:pStyle w:val="af0"/>
        <w:pBdr>
          <w:top w:val="single" w:sz="4" w:space="1" w:color="auto"/>
          <w:left w:val="single" w:sz="4" w:space="0" w:color="auto"/>
          <w:bottom w:val="single" w:sz="4" w:space="1" w:color="auto"/>
          <w:right w:val="single" w:sz="4" w:space="4" w:color="auto"/>
        </w:pBdr>
        <w:shd w:val="clear" w:color="auto" w:fill="E0E0E0"/>
        <w:jc w:val="both"/>
        <w:rPr>
          <w:rFonts w:asciiTheme="minorHAnsi" w:hAnsiTheme="minorHAnsi"/>
          <w:sz w:val="22"/>
        </w:rPr>
      </w:pPr>
      <w:bookmarkStart w:id="7" w:name="_Toc112312671"/>
      <w:bookmarkStart w:id="8" w:name="_Toc277578982"/>
      <w:bookmarkStart w:id="9" w:name="_Toc307221368"/>
      <w:bookmarkStart w:id="10" w:name="_Toc409441301"/>
      <w:bookmarkStart w:id="11" w:name="_Toc409517684"/>
      <w:bookmarkStart w:id="12" w:name="_Toc429551415"/>
      <w:r w:rsidRPr="001E5E24">
        <w:rPr>
          <w:rFonts w:asciiTheme="minorHAnsi" w:hAnsiTheme="minorHAnsi"/>
          <w:sz w:val="22"/>
        </w:rPr>
        <w:lastRenderedPageBreak/>
        <w:t xml:space="preserve">ΥΠΟΔΕΙΓΜΑ </w:t>
      </w:r>
      <w:r w:rsidR="003A5E88" w:rsidRPr="00BD1355">
        <w:rPr>
          <w:rFonts w:asciiTheme="minorHAnsi" w:hAnsiTheme="minorHAnsi"/>
          <w:sz w:val="22"/>
        </w:rPr>
        <w:t>1</w:t>
      </w:r>
      <w:r w:rsidRPr="001E5E24">
        <w:rPr>
          <w:rFonts w:asciiTheme="minorHAnsi" w:hAnsiTheme="minorHAnsi"/>
          <w:sz w:val="22"/>
        </w:rPr>
        <w:t xml:space="preserve">: ΑΠΟΦΑΣΗ ΟΡΙΣΜΟΥ ΚΑΤΑΧΩΡΙΣΤΗ ΣΕ </w:t>
      </w:r>
      <w:r>
        <w:rPr>
          <w:rFonts w:asciiTheme="minorHAnsi" w:hAnsiTheme="minorHAnsi"/>
          <w:sz w:val="22"/>
        </w:rPr>
        <w:t>ΔΠΕ ή ΔΔΕ</w:t>
      </w:r>
      <w:bookmarkEnd w:id="7"/>
    </w:p>
    <w:p w14:paraId="4E6E5917" w14:textId="77777777" w:rsidR="00B51AF4" w:rsidRPr="001E5E24" w:rsidRDefault="00AF59E7" w:rsidP="00AF59E7">
      <w:pPr>
        <w:tabs>
          <w:tab w:val="center" w:pos="4153"/>
          <w:tab w:val="right" w:pos="8306"/>
        </w:tabs>
        <w:jc w:val="right"/>
        <w:rPr>
          <w:rFonts w:asciiTheme="minorHAnsi" w:hAnsiTheme="minorHAnsi"/>
          <w:b/>
          <w:sz w:val="22"/>
          <w:szCs w:val="22"/>
        </w:rPr>
      </w:pPr>
      <w:r w:rsidRPr="00814EA3">
        <w:rPr>
          <w:rFonts w:asciiTheme="minorHAnsi" w:eastAsia="Calibri" w:hAnsiTheme="minorHAnsi" w:cstheme="minorHAnsi"/>
          <w:b/>
          <w:sz w:val="22"/>
          <w:szCs w:val="22"/>
          <w:lang w:eastAsia="en-US"/>
        </w:rPr>
        <w:t>ΑΝΑΡΤΗΤΕΑ</w:t>
      </w:r>
      <w:r>
        <w:rPr>
          <w:rFonts w:asciiTheme="minorHAnsi" w:eastAsia="Calibri" w:hAnsiTheme="minorHAnsi" w:cstheme="minorHAnsi"/>
          <w:b/>
          <w:sz w:val="22"/>
          <w:szCs w:val="22"/>
          <w:lang w:eastAsia="en-US"/>
        </w:rPr>
        <w:t xml:space="preserve"> </w:t>
      </w:r>
      <w:r w:rsidRPr="00814EA3">
        <w:rPr>
          <w:rFonts w:asciiTheme="minorHAnsi" w:eastAsia="Calibri" w:hAnsiTheme="minorHAnsi" w:cstheme="minorHAnsi"/>
          <w:b/>
          <w:sz w:val="22"/>
          <w:szCs w:val="22"/>
          <w:lang w:eastAsia="en-US"/>
        </w:rPr>
        <w:t>ΣΤΟ ΔΙΑΔΙΚΤΥΟ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412"/>
        <w:gridCol w:w="2326"/>
        <w:gridCol w:w="4925"/>
      </w:tblGrid>
      <w:tr w:rsidR="00B51AF4" w:rsidRPr="001E5E24" w14:paraId="4E6E591A" w14:textId="77777777" w:rsidTr="00B51AF4">
        <w:trPr>
          <w:jc w:val="center"/>
        </w:trPr>
        <w:tc>
          <w:tcPr>
            <w:tcW w:w="2501" w:type="pct"/>
            <w:gridSpan w:val="3"/>
            <w:noWrap/>
            <w:vAlign w:val="center"/>
          </w:tcPr>
          <w:p w14:paraId="4E6E5918" w14:textId="77777777" w:rsidR="00B51AF4" w:rsidRPr="001E5E24" w:rsidRDefault="004B7F6F" w:rsidP="00B51AF4">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14:anchorId="4E6E5EED" wp14:editId="4E6E5EEE">
                  <wp:extent cx="390525" cy="381000"/>
                  <wp:effectExtent l="0" t="0" r="9525" b="0"/>
                  <wp:docPr id="8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14:paraId="4E6E5919" w14:textId="77777777" w:rsidR="00B51AF4" w:rsidRPr="001E5E24" w:rsidRDefault="004B7F6F" w:rsidP="00B51AF4">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anchor distT="0" distB="0" distL="114300" distR="114300" simplePos="0" relativeHeight="251646976" behindDoc="0" locked="0" layoutInCell="1" allowOverlap="1" wp14:anchorId="4E6E5EEF" wp14:editId="4E6E5EF0">
                  <wp:simplePos x="0" y="0"/>
                  <wp:positionH relativeFrom="column">
                    <wp:posOffset>1181735</wp:posOffset>
                  </wp:positionH>
                  <wp:positionV relativeFrom="paragraph">
                    <wp:posOffset>3810</wp:posOffset>
                  </wp:positionV>
                  <wp:extent cx="539750" cy="370840"/>
                  <wp:effectExtent l="19050" t="0" r="0" b="0"/>
                  <wp:wrapSquare wrapText="bothSides"/>
                  <wp:docPr id="8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BD1355" w:rsidRPr="001E5E24" w14:paraId="4E6E5921" w14:textId="77777777" w:rsidTr="00B51AF4">
        <w:trPr>
          <w:jc w:val="center"/>
        </w:trPr>
        <w:tc>
          <w:tcPr>
            <w:tcW w:w="2501" w:type="pct"/>
            <w:gridSpan w:val="3"/>
            <w:noWrap/>
          </w:tcPr>
          <w:p w14:paraId="4E6E591B" w14:textId="77777777" w:rsidR="00BD1355" w:rsidRPr="008115E9" w:rsidRDefault="00BD1355" w:rsidP="00437FDD">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4E6E591C" w14:textId="77777777" w:rsidR="00BD1355" w:rsidRPr="008115E9" w:rsidRDefault="00BD1355" w:rsidP="00437FDD">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14:paraId="4E6E591D" w14:textId="77777777" w:rsidR="00BD1355" w:rsidRPr="008115E9" w:rsidRDefault="00BD1355" w:rsidP="00437FDD">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499" w:type="pct"/>
          </w:tcPr>
          <w:p w14:paraId="4E6E591E" w14:textId="77777777" w:rsidR="00BD1355" w:rsidRPr="001E5E24" w:rsidRDefault="00BD1355" w:rsidP="00B51AF4">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ΕΥΡΩΠΑΪΚΗ ΕΝΩΣΗ</w:t>
            </w:r>
          </w:p>
          <w:p w14:paraId="4E6E591F" w14:textId="77777777" w:rsidR="00BD1355" w:rsidRPr="001E5E24" w:rsidRDefault="00BD1355" w:rsidP="00B51AF4">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ΕΥΡΩΠΑΪΚΟ ΚΟΙΝΩΝΙΚΟ ΤΑΜΕΙΟ (ΕΚΤ)</w:t>
            </w:r>
          </w:p>
          <w:p w14:paraId="4E6E5920" w14:textId="77777777" w:rsidR="00BD1355" w:rsidRPr="001E5E24" w:rsidRDefault="00BD1355" w:rsidP="00B51AF4">
            <w:pPr>
              <w:tabs>
                <w:tab w:val="center" w:pos="4153"/>
                <w:tab w:val="right" w:pos="8306"/>
              </w:tabs>
              <w:jc w:val="center"/>
              <w:rPr>
                <w:rFonts w:asciiTheme="minorHAnsi" w:eastAsia="Calibri" w:hAnsiTheme="minorHAnsi" w:cstheme="minorHAnsi"/>
                <w:sz w:val="22"/>
                <w:szCs w:val="22"/>
                <w:lang w:eastAsia="en-US"/>
              </w:rPr>
            </w:pPr>
          </w:p>
        </w:tc>
      </w:tr>
      <w:tr w:rsidR="00B51AF4" w:rsidRPr="001E5E24" w14:paraId="4E6E592A" w14:textId="77777777" w:rsidTr="00B51AF4">
        <w:trPr>
          <w:trHeight w:val="814"/>
          <w:jc w:val="center"/>
        </w:trPr>
        <w:tc>
          <w:tcPr>
            <w:tcW w:w="2501" w:type="pct"/>
            <w:gridSpan w:val="3"/>
            <w:noWrap/>
          </w:tcPr>
          <w:p w14:paraId="4E6E5922" w14:textId="77777777" w:rsidR="00B51AF4" w:rsidRDefault="00B51AF4" w:rsidP="00B51AF4">
            <w:pPr>
              <w:keepNext/>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ΔΙΕΥΘΥΝΣΗ </w:t>
            </w:r>
          </w:p>
          <w:p w14:paraId="4E6E5923" w14:textId="77777777" w:rsidR="00B51AF4" w:rsidRPr="001E5E24" w:rsidRDefault="0013195A" w:rsidP="00B51AF4">
            <w:pPr>
              <w:keepNext/>
              <w:tabs>
                <w:tab w:val="center" w:pos="4153"/>
                <w:tab w:val="right" w:pos="8306"/>
              </w:tabs>
              <w:jc w:val="center"/>
              <w:rPr>
                <w:rFonts w:asciiTheme="minorHAnsi" w:eastAsia="Calibri" w:hAnsiTheme="minorHAnsi" w:cstheme="minorHAnsi"/>
                <w:b/>
                <w:sz w:val="22"/>
                <w:szCs w:val="22"/>
                <w:lang w:eastAsia="en-US"/>
              </w:rPr>
            </w:pPr>
            <w:r w:rsidRPr="0013195A">
              <w:rPr>
                <w:rFonts w:asciiTheme="minorHAnsi" w:eastAsia="Calibri" w:hAnsiTheme="minorHAnsi" w:cstheme="minorHAnsi"/>
                <w:b/>
                <w:sz w:val="22"/>
                <w:szCs w:val="22"/>
                <w:highlight w:val="yellow"/>
                <w:lang w:eastAsia="en-US"/>
              </w:rPr>
              <w:t>ΠΡΩΤΟΒΑΘΜΙΑΣ ή ΔΕΥΤΕΡΟΒΑΘΜΙΑΣ</w:t>
            </w:r>
            <w:r w:rsidR="00B51AF4" w:rsidRPr="001E5E24">
              <w:rPr>
                <w:rFonts w:asciiTheme="minorHAnsi" w:eastAsia="Calibri" w:hAnsiTheme="minorHAnsi" w:cstheme="minorHAnsi"/>
                <w:b/>
                <w:sz w:val="22"/>
                <w:szCs w:val="22"/>
                <w:lang w:eastAsia="en-US"/>
              </w:rPr>
              <w:t xml:space="preserve"> ΕΚΠΑΙΔΕΥΣΗΣ </w:t>
            </w:r>
          </w:p>
          <w:p w14:paraId="4E6E5924" w14:textId="77777777" w:rsidR="00B51AF4" w:rsidRPr="001E5E24" w:rsidRDefault="00B51AF4" w:rsidP="00B51AF4">
            <w:pPr>
              <w:keepNext/>
              <w:tabs>
                <w:tab w:val="center" w:pos="4153"/>
                <w:tab w:val="right" w:pos="8306"/>
              </w:tabs>
              <w:spacing w:before="120"/>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p w14:paraId="4E6E5925" w14:textId="77777777" w:rsidR="00B51AF4" w:rsidRPr="001E5E24" w:rsidRDefault="00B51AF4" w:rsidP="00B51AF4">
            <w:pPr>
              <w:keepNext/>
              <w:tabs>
                <w:tab w:val="center" w:pos="4153"/>
                <w:tab w:val="right" w:pos="8306"/>
              </w:tabs>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tc>
        <w:tc>
          <w:tcPr>
            <w:tcW w:w="2499" w:type="pct"/>
          </w:tcPr>
          <w:p w14:paraId="4E6E5926" w14:textId="77777777" w:rsidR="00B51AF4" w:rsidRPr="001E5E24" w:rsidRDefault="00B51AF4" w:rsidP="00B51AF4">
            <w:pPr>
              <w:keepNext/>
              <w:tabs>
                <w:tab w:val="center" w:pos="4153"/>
                <w:tab w:val="right" w:pos="8306"/>
              </w:tabs>
              <w:rPr>
                <w:rFonts w:asciiTheme="minorHAnsi" w:eastAsia="Calibri" w:hAnsiTheme="minorHAnsi" w:cstheme="minorHAnsi"/>
                <w:sz w:val="22"/>
                <w:szCs w:val="22"/>
                <w:lang w:eastAsia="en-US"/>
              </w:rPr>
            </w:pPr>
          </w:p>
          <w:p w14:paraId="4E6E5927" w14:textId="77777777" w:rsidR="00B51AF4" w:rsidRPr="001E5E24" w:rsidRDefault="00B51AF4" w:rsidP="00B51AF4">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Ημερομηνία: ………………..</w:t>
            </w:r>
          </w:p>
          <w:p w14:paraId="4E6E5928" w14:textId="77777777" w:rsidR="00B51AF4" w:rsidRPr="001E5E24" w:rsidRDefault="00B51AF4" w:rsidP="00B51AF4">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Αριθ. Πρωτ:  ……..</w:t>
            </w:r>
          </w:p>
          <w:p w14:paraId="4E6E5929" w14:textId="77777777" w:rsidR="00B51AF4" w:rsidRPr="001E5E24" w:rsidRDefault="00B51AF4" w:rsidP="00B51AF4">
            <w:pPr>
              <w:tabs>
                <w:tab w:val="center" w:pos="4153"/>
                <w:tab w:val="right" w:pos="8306"/>
              </w:tabs>
              <w:rPr>
                <w:rFonts w:asciiTheme="minorHAnsi" w:hAnsiTheme="minorHAnsi" w:cstheme="minorHAnsi"/>
                <w:sz w:val="22"/>
                <w:szCs w:val="22"/>
                <w:lang w:val="en-US"/>
              </w:rPr>
            </w:pPr>
          </w:p>
        </w:tc>
      </w:tr>
      <w:tr w:rsidR="00B51AF4" w:rsidRPr="001E5E24" w14:paraId="4E6E5932" w14:textId="77777777" w:rsidTr="00BD1355">
        <w:trPr>
          <w:jc w:val="center"/>
        </w:trPr>
        <w:tc>
          <w:tcPr>
            <w:tcW w:w="1112" w:type="pct"/>
            <w:noWrap/>
          </w:tcPr>
          <w:p w14:paraId="4E6E592B"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Ταχ. Δ/νση</w:t>
            </w:r>
          </w:p>
        </w:tc>
        <w:tc>
          <w:tcPr>
            <w:tcW w:w="209" w:type="pct"/>
            <w:noWrap/>
          </w:tcPr>
          <w:p w14:paraId="4E6E592C"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92D" w14:textId="77777777" w:rsidR="00B51AF4" w:rsidRPr="001E5E24" w:rsidRDefault="00B51AF4" w:rsidP="00B51AF4">
            <w:pPr>
              <w:tabs>
                <w:tab w:val="center" w:pos="4153"/>
                <w:tab w:val="right" w:pos="8306"/>
              </w:tabs>
              <w:rPr>
                <w:rFonts w:asciiTheme="minorHAnsi" w:hAnsiTheme="minorHAnsi" w:cstheme="minorHAnsi"/>
                <w:sz w:val="22"/>
                <w:szCs w:val="22"/>
              </w:rPr>
            </w:pPr>
          </w:p>
        </w:tc>
        <w:tc>
          <w:tcPr>
            <w:tcW w:w="2499" w:type="pct"/>
            <w:vMerge w:val="restart"/>
          </w:tcPr>
          <w:p w14:paraId="4E6E592E" w14:textId="77777777" w:rsidR="00B51AF4" w:rsidRPr="001E5E24" w:rsidRDefault="00B51AF4" w:rsidP="00B51AF4">
            <w:pPr>
              <w:tabs>
                <w:tab w:val="center" w:pos="4153"/>
                <w:tab w:val="right" w:pos="8306"/>
              </w:tabs>
              <w:rPr>
                <w:rFonts w:asciiTheme="minorHAnsi" w:hAnsiTheme="minorHAnsi" w:cstheme="minorHAnsi"/>
                <w:sz w:val="22"/>
                <w:szCs w:val="22"/>
              </w:rPr>
            </w:pPr>
          </w:p>
          <w:p w14:paraId="4E6E592F" w14:textId="77777777" w:rsidR="00B51AF4" w:rsidRPr="001E5E24" w:rsidRDefault="00B51AF4" w:rsidP="00B51AF4">
            <w:pPr>
              <w:tabs>
                <w:tab w:val="center" w:pos="4153"/>
                <w:tab w:val="right" w:pos="8306"/>
              </w:tabs>
              <w:autoSpaceDE w:val="0"/>
              <w:autoSpaceDN w:val="0"/>
              <w:adjustRightInd w:val="0"/>
              <w:rPr>
                <w:rFonts w:asciiTheme="minorHAnsi" w:hAnsiTheme="minorHAnsi" w:cstheme="minorHAnsi"/>
                <w:sz w:val="22"/>
                <w:szCs w:val="22"/>
              </w:rPr>
            </w:pPr>
          </w:p>
          <w:p w14:paraId="4E6E5930" w14:textId="77777777" w:rsidR="00B51AF4" w:rsidRPr="001E5E24" w:rsidRDefault="00B51AF4" w:rsidP="00B51AF4">
            <w:pPr>
              <w:tabs>
                <w:tab w:val="center" w:pos="4153"/>
                <w:tab w:val="right" w:pos="8306"/>
              </w:tabs>
              <w:autoSpaceDE w:val="0"/>
              <w:autoSpaceDN w:val="0"/>
              <w:adjustRightInd w:val="0"/>
              <w:jc w:val="center"/>
              <w:rPr>
                <w:rFonts w:asciiTheme="minorHAnsi" w:hAnsiTheme="minorHAnsi" w:cstheme="minorHAnsi"/>
                <w:b/>
                <w:sz w:val="22"/>
                <w:szCs w:val="22"/>
              </w:rPr>
            </w:pPr>
            <w:r w:rsidRPr="001E5E24">
              <w:rPr>
                <w:rFonts w:asciiTheme="minorHAnsi" w:hAnsiTheme="minorHAnsi" w:cstheme="minorHAnsi"/>
                <w:b/>
                <w:sz w:val="22"/>
                <w:szCs w:val="22"/>
              </w:rPr>
              <w:t>ΑΠΟΦΑΣΗ</w:t>
            </w:r>
          </w:p>
          <w:p w14:paraId="4E6E5931" w14:textId="77777777" w:rsidR="00B51AF4" w:rsidRPr="001E5E24" w:rsidRDefault="00B51AF4" w:rsidP="00AF59E7">
            <w:pPr>
              <w:tabs>
                <w:tab w:val="center" w:pos="4153"/>
                <w:tab w:val="right" w:pos="8306"/>
              </w:tabs>
              <w:jc w:val="center"/>
              <w:rPr>
                <w:rFonts w:asciiTheme="minorHAnsi" w:hAnsiTheme="minorHAnsi" w:cstheme="minorHAnsi"/>
                <w:sz w:val="22"/>
                <w:szCs w:val="22"/>
              </w:rPr>
            </w:pPr>
          </w:p>
        </w:tc>
      </w:tr>
      <w:tr w:rsidR="00B51AF4" w:rsidRPr="001E5E24" w14:paraId="4E6E5937" w14:textId="77777777" w:rsidTr="00BD1355">
        <w:trPr>
          <w:jc w:val="center"/>
        </w:trPr>
        <w:tc>
          <w:tcPr>
            <w:tcW w:w="1112" w:type="pct"/>
            <w:noWrap/>
          </w:tcPr>
          <w:p w14:paraId="4E6E5933"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Τ.Κ. - Πόλη</w:t>
            </w:r>
          </w:p>
        </w:tc>
        <w:tc>
          <w:tcPr>
            <w:tcW w:w="209" w:type="pct"/>
            <w:noWrap/>
          </w:tcPr>
          <w:p w14:paraId="4E6E5934"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935" w14:textId="77777777" w:rsidR="00B51AF4" w:rsidRPr="001E5E24" w:rsidRDefault="00B51AF4" w:rsidP="00B51AF4">
            <w:pPr>
              <w:tabs>
                <w:tab w:val="center" w:pos="4153"/>
                <w:tab w:val="right" w:pos="8306"/>
              </w:tabs>
              <w:rPr>
                <w:rFonts w:asciiTheme="minorHAnsi" w:hAnsiTheme="minorHAnsi" w:cstheme="minorHAnsi"/>
                <w:sz w:val="22"/>
                <w:szCs w:val="22"/>
              </w:rPr>
            </w:pPr>
          </w:p>
        </w:tc>
        <w:tc>
          <w:tcPr>
            <w:tcW w:w="2499" w:type="pct"/>
            <w:vMerge/>
          </w:tcPr>
          <w:p w14:paraId="4E6E5936" w14:textId="77777777" w:rsidR="00B51AF4" w:rsidRPr="001E5E24" w:rsidRDefault="00B51AF4" w:rsidP="00B51AF4">
            <w:pPr>
              <w:tabs>
                <w:tab w:val="center" w:pos="4153"/>
                <w:tab w:val="right" w:pos="8306"/>
              </w:tabs>
              <w:rPr>
                <w:rFonts w:asciiTheme="minorHAnsi" w:hAnsiTheme="minorHAnsi" w:cstheme="minorHAnsi"/>
                <w:b/>
                <w:sz w:val="22"/>
                <w:szCs w:val="22"/>
              </w:rPr>
            </w:pPr>
          </w:p>
        </w:tc>
      </w:tr>
      <w:tr w:rsidR="00B51AF4" w:rsidRPr="001E5E24" w14:paraId="4E6E593C" w14:textId="77777777" w:rsidTr="00BD1355">
        <w:trPr>
          <w:jc w:val="center"/>
        </w:trPr>
        <w:tc>
          <w:tcPr>
            <w:tcW w:w="1112" w:type="pct"/>
            <w:noWrap/>
          </w:tcPr>
          <w:p w14:paraId="4E6E5938"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Ιστοσελίδα</w:t>
            </w:r>
          </w:p>
        </w:tc>
        <w:tc>
          <w:tcPr>
            <w:tcW w:w="209" w:type="pct"/>
            <w:noWrap/>
          </w:tcPr>
          <w:p w14:paraId="4E6E5939"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93A" w14:textId="77777777" w:rsidR="00B51AF4" w:rsidRPr="001E5E24" w:rsidRDefault="00B51AF4" w:rsidP="00B51AF4">
            <w:pPr>
              <w:tabs>
                <w:tab w:val="center" w:pos="4153"/>
                <w:tab w:val="right" w:pos="8306"/>
              </w:tabs>
              <w:rPr>
                <w:rFonts w:asciiTheme="minorHAnsi" w:hAnsiTheme="minorHAnsi" w:cstheme="minorHAnsi"/>
                <w:sz w:val="22"/>
                <w:szCs w:val="22"/>
              </w:rPr>
            </w:pPr>
          </w:p>
        </w:tc>
        <w:tc>
          <w:tcPr>
            <w:tcW w:w="2499" w:type="pct"/>
            <w:vMerge/>
          </w:tcPr>
          <w:p w14:paraId="4E6E593B" w14:textId="77777777" w:rsidR="00B51AF4" w:rsidRPr="001E5E24" w:rsidRDefault="00B51AF4" w:rsidP="00B51AF4">
            <w:pPr>
              <w:tabs>
                <w:tab w:val="center" w:pos="4153"/>
                <w:tab w:val="right" w:pos="8306"/>
              </w:tabs>
              <w:rPr>
                <w:rFonts w:asciiTheme="minorHAnsi" w:hAnsiTheme="minorHAnsi" w:cstheme="minorHAnsi"/>
                <w:b/>
                <w:sz w:val="22"/>
                <w:szCs w:val="22"/>
              </w:rPr>
            </w:pPr>
          </w:p>
        </w:tc>
      </w:tr>
      <w:tr w:rsidR="00B51AF4" w:rsidRPr="001E5E24" w14:paraId="4E6E5941" w14:textId="77777777" w:rsidTr="00BD1355">
        <w:trPr>
          <w:jc w:val="center"/>
        </w:trPr>
        <w:tc>
          <w:tcPr>
            <w:tcW w:w="1112" w:type="pct"/>
            <w:noWrap/>
          </w:tcPr>
          <w:p w14:paraId="4E6E593D"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Πληροφορίες</w:t>
            </w:r>
          </w:p>
        </w:tc>
        <w:tc>
          <w:tcPr>
            <w:tcW w:w="209" w:type="pct"/>
            <w:noWrap/>
          </w:tcPr>
          <w:p w14:paraId="4E6E593E"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93F" w14:textId="77777777" w:rsidR="00B51AF4" w:rsidRPr="001E5E24" w:rsidRDefault="00B51AF4" w:rsidP="00B51AF4">
            <w:pPr>
              <w:tabs>
                <w:tab w:val="center" w:pos="4153"/>
                <w:tab w:val="right" w:pos="8306"/>
              </w:tabs>
              <w:rPr>
                <w:rFonts w:asciiTheme="minorHAnsi" w:hAnsiTheme="minorHAnsi" w:cstheme="minorHAnsi"/>
                <w:sz w:val="22"/>
                <w:szCs w:val="22"/>
              </w:rPr>
            </w:pPr>
          </w:p>
        </w:tc>
        <w:tc>
          <w:tcPr>
            <w:tcW w:w="2499" w:type="pct"/>
            <w:vMerge/>
          </w:tcPr>
          <w:p w14:paraId="4E6E5940" w14:textId="77777777" w:rsidR="00B51AF4" w:rsidRPr="001E5E24" w:rsidRDefault="00B51AF4" w:rsidP="00B51AF4">
            <w:pPr>
              <w:tabs>
                <w:tab w:val="center" w:pos="4153"/>
                <w:tab w:val="right" w:pos="8306"/>
              </w:tabs>
              <w:rPr>
                <w:rFonts w:asciiTheme="minorHAnsi" w:hAnsiTheme="minorHAnsi" w:cstheme="minorHAnsi"/>
                <w:b/>
                <w:sz w:val="22"/>
                <w:szCs w:val="22"/>
              </w:rPr>
            </w:pPr>
          </w:p>
        </w:tc>
      </w:tr>
      <w:tr w:rsidR="00B51AF4" w:rsidRPr="001E5E24" w14:paraId="4E6E5946" w14:textId="77777777" w:rsidTr="00BD1355">
        <w:trPr>
          <w:jc w:val="center"/>
        </w:trPr>
        <w:tc>
          <w:tcPr>
            <w:tcW w:w="1112" w:type="pct"/>
            <w:noWrap/>
          </w:tcPr>
          <w:p w14:paraId="4E6E5942"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Τηλέφωνο</w:t>
            </w:r>
          </w:p>
        </w:tc>
        <w:tc>
          <w:tcPr>
            <w:tcW w:w="209" w:type="pct"/>
            <w:noWrap/>
          </w:tcPr>
          <w:p w14:paraId="4E6E5943" w14:textId="77777777" w:rsidR="00B51AF4" w:rsidRPr="001E5E24" w:rsidRDefault="00B51AF4" w:rsidP="00B51AF4">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w:t>
            </w:r>
          </w:p>
        </w:tc>
        <w:tc>
          <w:tcPr>
            <w:tcW w:w="1180" w:type="pct"/>
            <w:noWrap/>
          </w:tcPr>
          <w:p w14:paraId="4E6E5944" w14:textId="77777777" w:rsidR="00B51AF4" w:rsidRPr="001E5E24" w:rsidRDefault="00B51AF4" w:rsidP="00B51AF4">
            <w:pPr>
              <w:tabs>
                <w:tab w:val="center" w:pos="4153"/>
                <w:tab w:val="right" w:pos="8306"/>
              </w:tabs>
              <w:rPr>
                <w:rFonts w:asciiTheme="minorHAnsi" w:hAnsiTheme="minorHAnsi" w:cstheme="minorHAnsi"/>
                <w:sz w:val="22"/>
                <w:szCs w:val="22"/>
                <w:lang w:val="en-US"/>
              </w:rPr>
            </w:pPr>
          </w:p>
        </w:tc>
        <w:tc>
          <w:tcPr>
            <w:tcW w:w="2499" w:type="pct"/>
            <w:vMerge/>
          </w:tcPr>
          <w:p w14:paraId="4E6E5945" w14:textId="77777777" w:rsidR="00B51AF4" w:rsidRPr="001E5E24" w:rsidRDefault="00B51AF4" w:rsidP="00B51AF4">
            <w:pPr>
              <w:tabs>
                <w:tab w:val="center" w:pos="4153"/>
                <w:tab w:val="right" w:pos="8306"/>
              </w:tabs>
              <w:rPr>
                <w:rFonts w:asciiTheme="minorHAnsi" w:hAnsiTheme="minorHAnsi" w:cstheme="minorHAnsi"/>
                <w:b/>
                <w:sz w:val="22"/>
                <w:szCs w:val="22"/>
              </w:rPr>
            </w:pPr>
          </w:p>
        </w:tc>
      </w:tr>
      <w:tr w:rsidR="00B51AF4" w:rsidRPr="001E5E24" w14:paraId="4E6E594B" w14:textId="77777777" w:rsidTr="00BD1355">
        <w:trPr>
          <w:jc w:val="center"/>
        </w:trPr>
        <w:tc>
          <w:tcPr>
            <w:tcW w:w="1112" w:type="pct"/>
            <w:noWrap/>
          </w:tcPr>
          <w:p w14:paraId="4E6E5947" w14:textId="77777777" w:rsidR="00B51AF4" w:rsidRPr="001E5E24" w:rsidRDefault="00B51AF4" w:rsidP="00B51AF4">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Fax</w:t>
            </w:r>
          </w:p>
        </w:tc>
        <w:tc>
          <w:tcPr>
            <w:tcW w:w="209" w:type="pct"/>
            <w:noWrap/>
          </w:tcPr>
          <w:p w14:paraId="4E6E5948" w14:textId="77777777" w:rsidR="00B51AF4" w:rsidRPr="001E5E24" w:rsidRDefault="00B51AF4" w:rsidP="00B51AF4">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949" w14:textId="77777777" w:rsidR="00B51AF4" w:rsidRPr="001E5E24" w:rsidRDefault="00B51AF4" w:rsidP="00B51AF4">
            <w:pPr>
              <w:tabs>
                <w:tab w:val="center" w:pos="4153"/>
                <w:tab w:val="right" w:pos="8306"/>
              </w:tabs>
              <w:rPr>
                <w:rFonts w:asciiTheme="minorHAnsi" w:hAnsiTheme="minorHAnsi" w:cstheme="minorHAnsi"/>
                <w:sz w:val="22"/>
                <w:szCs w:val="22"/>
                <w:lang w:val="en-US"/>
              </w:rPr>
            </w:pPr>
          </w:p>
        </w:tc>
        <w:tc>
          <w:tcPr>
            <w:tcW w:w="2499" w:type="pct"/>
            <w:vMerge/>
          </w:tcPr>
          <w:p w14:paraId="4E6E594A" w14:textId="77777777" w:rsidR="00B51AF4" w:rsidRPr="001E5E24" w:rsidRDefault="00B51AF4" w:rsidP="00B51AF4">
            <w:pPr>
              <w:tabs>
                <w:tab w:val="center" w:pos="4153"/>
                <w:tab w:val="right" w:pos="8306"/>
              </w:tabs>
              <w:rPr>
                <w:rFonts w:asciiTheme="minorHAnsi" w:hAnsiTheme="minorHAnsi" w:cstheme="minorHAnsi"/>
                <w:b/>
                <w:sz w:val="22"/>
                <w:szCs w:val="22"/>
              </w:rPr>
            </w:pPr>
          </w:p>
        </w:tc>
      </w:tr>
    </w:tbl>
    <w:p w14:paraId="4E6E594C" w14:textId="77777777" w:rsidR="00B51AF4" w:rsidRPr="001E5E24" w:rsidRDefault="00B51AF4" w:rsidP="00B51AF4">
      <w:pPr>
        <w:pStyle w:val="a3"/>
        <w:tabs>
          <w:tab w:val="left" w:pos="1134"/>
        </w:tabs>
        <w:ind w:right="-6"/>
        <w:jc w:val="both"/>
        <w:rPr>
          <w:rFonts w:asciiTheme="minorHAnsi" w:hAnsiTheme="minorHAnsi"/>
          <w:b w:val="0"/>
          <w:sz w:val="22"/>
          <w:szCs w:val="22"/>
        </w:rPr>
      </w:pPr>
    </w:p>
    <w:p w14:paraId="4E6E594D" w14:textId="77777777" w:rsidR="00321DFC" w:rsidRPr="00321DFC" w:rsidRDefault="00B51AF4" w:rsidP="00E5652F">
      <w:pPr>
        <w:spacing w:after="120" w:line="276" w:lineRule="auto"/>
        <w:ind w:left="868" w:right="-1" w:hanging="868"/>
        <w:jc w:val="both"/>
        <w:rPr>
          <w:rFonts w:asciiTheme="minorHAnsi" w:hAnsiTheme="minorHAnsi" w:cs="Arial"/>
          <w:sz w:val="22"/>
          <w:szCs w:val="22"/>
        </w:rPr>
      </w:pPr>
      <w:r w:rsidRPr="00D2291F">
        <w:rPr>
          <w:rFonts w:asciiTheme="minorHAnsi" w:hAnsiTheme="minorHAnsi" w:cs="Arial"/>
          <w:b/>
          <w:sz w:val="22"/>
          <w:szCs w:val="22"/>
        </w:rPr>
        <w:t>ΘΕΜΑ:</w:t>
      </w:r>
      <w:r w:rsidRPr="001E5E24">
        <w:rPr>
          <w:rFonts w:asciiTheme="minorHAnsi" w:hAnsiTheme="minorHAnsi" w:cs="Arial"/>
          <w:b/>
          <w:sz w:val="22"/>
          <w:szCs w:val="22"/>
        </w:rPr>
        <w:t xml:space="preserve"> </w:t>
      </w:r>
      <w:r w:rsidRPr="001E5E24">
        <w:rPr>
          <w:rFonts w:asciiTheme="minorHAnsi" w:hAnsiTheme="minorHAnsi" w:cs="Arial"/>
          <w:b/>
          <w:sz w:val="22"/>
          <w:szCs w:val="22"/>
        </w:rPr>
        <w:tab/>
      </w:r>
      <w:r w:rsidRPr="00BD1355">
        <w:rPr>
          <w:rFonts w:asciiTheme="minorHAnsi" w:hAnsiTheme="minorHAnsi" w:cs="Arial"/>
          <w:b/>
          <w:sz w:val="22"/>
          <w:szCs w:val="22"/>
        </w:rPr>
        <w:t>Ορισμός καταχωριστή δεδομένων</w:t>
      </w:r>
      <w:r w:rsidRPr="001E5E24">
        <w:rPr>
          <w:rFonts w:asciiTheme="minorHAnsi" w:hAnsiTheme="minorHAnsi" w:cs="Arial"/>
          <w:b/>
          <w:sz w:val="22"/>
          <w:szCs w:val="22"/>
        </w:rPr>
        <w:t xml:space="preserve"> στην Διεύθυνση </w:t>
      </w:r>
      <w:r w:rsidR="0013195A" w:rsidRPr="0013195A">
        <w:rPr>
          <w:rFonts w:asciiTheme="minorHAnsi" w:hAnsiTheme="minorHAnsi" w:cs="Arial"/>
          <w:b/>
          <w:sz w:val="22"/>
          <w:szCs w:val="22"/>
          <w:highlight w:val="yellow"/>
        </w:rPr>
        <w:t>Πρωτοβάθμιας/Δευτεροβάθμιας</w:t>
      </w:r>
      <w:r w:rsidRPr="001E5E24">
        <w:rPr>
          <w:rFonts w:asciiTheme="minorHAnsi" w:hAnsiTheme="minorHAnsi" w:cs="Arial"/>
          <w:b/>
          <w:sz w:val="22"/>
          <w:szCs w:val="22"/>
        </w:rPr>
        <w:t xml:space="preserve"> Εκπαίδευσης ……………………. για την καταχώρηση και επεξεργασία στοιχείων φυσικού και οικονομικού αντικειμένου, στο πλαίσιο της Πράξης:</w:t>
      </w:r>
      <w:r w:rsidR="00E5652F">
        <w:rPr>
          <w:rFonts w:asciiTheme="minorHAnsi" w:hAnsiTheme="minorHAnsi" w:cs="Arial"/>
          <w:b/>
          <w:sz w:val="22"/>
          <w:szCs w:val="22"/>
        </w:rPr>
        <w:t xml:space="preserve"> </w:t>
      </w:r>
      <w:r w:rsidR="00006718">
        <w:rPr>
          <w:rFonts w:ascii="Calibri" w:hAnsi="Calibr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00BC6F30" w:rsidRPr="00764386">
        <w:rPr>
          <w:rFonts w:ascii="Calibri" w:hAnsi="Calibri" w:cs="Tahoma"/>
          <w:b/>
          <w:sz w:val="22"/>
          <w:szCs w:val="22"/>
        </w:rPr>
        <w:t xml:space="preserve"> με Κωδικό ΟΠΣ </w:t>
      </w:r>
      <w:r w:rsidR="00006718">
        <w:rPr>
          <w:rFonts w:ascii="Calibri" w:hAnsi="Calibri" w:cs="Tahoma"/>
          <w:b/>
          <w:sz w:val="22"/>
          <w:szCs w:val="22"/>
        </w:rPr>
        <w:t>5114209</w:t>
      </w:r>
      <w:r w:rsidR="00BC6F30" w:rsidRPr="00764386">
        <w:rPr>
          <w:rFonts w:ascii="Calibri" w:hAnsi="Calibri" w:cs="Tahoma"/>
          <w:b/>
          <w:sz w:val="22"/>
          <w:szCs w:val="22"/>
        </w:rPr>
        <w:t xml:space="preserve"> στο Επιχειρησιακό Πρόγραμμα «Βόρειο Αιγαίο 2014-2020»</w:t>
      </w:r>
      <w:r w:rsidR="00BC6F30" w:rsidRPr="00764386">
        <w:rPr>
          <w:rFonts w:ascii="Calibri" w:hAnsi="Calibri" w:cs="Calibri"/>
          <w:b/>
          <w:color w:val="000000"/>
          <w:sz w:val="22"/>
          <w:szCs w:val="22"/>
        </w:rPr>
        <w:t xml:space="preserve">, </w:t>
      </w:r>
      <w:r w:rsidR="00BC6F30" w:rsidRPr="00AA0B81">
        <w:rPr>
          <w:rFonts w:ascii="Calibri" w:hAnsi="Calibri" w:cs="Calibri"/>
          <w:b/>
          <w:color w:val="000000"/>
          <w:sz w:val="22"/>
          <w:szCs w:val="22"/>
        </w:rPr>
        <w:t>στο</w:t>
      </w:r>
      <w:r w:rsidR="00BC6F30">
        <w:rPr>
          <w:rFonts w:ascii="Calibri" w:hAnsi="Calibri" w:cs="Calibri"/>
          <w:b/>
          <w:color w:val="000000"/>
          <w:sz w:val="22"/>
          <w:szCs w:val="22"/>
        </w:rPr>
        <w:t>ν</w:t>
      </w:r>
      <w:r w:rsidR="00BC6F30" w:rsidRPr="00AA0B81">
        <w:rPr>
          <w:rFonts w:ascii="Calibri" w:hAnsi="Calibri" w:cs="Calibri"/>
          <w:b/>
          <w:color w:val="000000"/>
          <w:sz w:val="22"/>
          <w:szCs w:val="22"/>
        </w:rPr>
        <w:t xml:space="preserve"> 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 του ΕΣΠΑ 2014-2020»</w:t>
      </w:r>
      <w:r w:rsidR="00BC6F30" w:rsidRPr="004F6DC3">
        <w:rPr>
          <w:rFonts w:asciiTheme="minorHAnsi" w:hAnsiTheme="minorHAnsi"/>
          <w:b/>
          <w:sz w:val="22"/>
          <w:szCs w:val="22"/>
        </w:rPr>
        <w:t>, ο οποίος συγχρηματοδοτείται απ</w:t>
      </w:r>
      <w:r w:rsidR="00BC6F30">
        <w:rPr>
          <w:rFonts w:asciiTheme="minorHAnsi" w:hAnsiTheme="minorHAnsi"/>
          <w:b/>
          <w:sz w:val="22"/>
          <w:szCs w:val="22"/>
        </w:rPr>
        <w:t>ό το Ευρωπαϊκό Κοινωνικό Ταμείο.</w:t>
      </w:r>
    </w:p>
    <w:p w14:paraId="4E6E594E" w14:textId="77777777" w:rsidR="00B51AF4" w:rsidRPr="001E5E24" w:rsidRDefault="00B51AF4" w:rsidP="00B51AF4">
      <w:pPr>
        <w:pStyle w:val="a3"/>
        <w:tabs>
          <w:tab w:val="left" w:pos="1134"/>
        </w:tabs>
        <w:spacing w:after="120"/>
        <w:ind w:left="828" w:right="-6" w:hanging="900"/>
        <w:jc w:val="both"/>
        <w:rPr>
          <w:rFonts w:asciiTheme="minorHAnsi" w:hAnsiTheme="minorHAnsi" w:cs="Arial"/>
          <w:b w:val="0"/>
          <w:sz w:val="22"/>
          <w:szCs w:val="22"/>
        </w:rPr>
      </w:pPr>
    </w:p>
    <w:p w14:paraId="4E6E594F" w14:textId="77777777" w:rsidR="00B51AF4" w:rsidRPr="001E5E24" w:rsidRDefault="00B51AF4" w:rsidP="00B51AF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Ο/Η Διευθυντής/ντρια της Διεύθυνσης </w:t>
      </w:r>
      <w:r w:rsidR="0013195A" w:rsidRPr="0013195A">
        <w:rPr>
          <w:rFonts w:asciiTheme="minorHAnsi" w:hAnsiTheme="minorHAnsi"/>
          <w:sz w:val="22"/>
          <w:szCs w:val="22"/>
          <w:highlight w:val="yellow"/>
        </w:rPr>
        <w:t>Πρωτοβάθμιας/Δευτερο</w:t>
      </w:r>
      <w:r w:rsidR="0066420A">
        <w:rPr>
          <w:rFonts w:asciiTheme="minorHAnsi" w:hAnsiTheme="minorHAnsi"/>
          <w:sz w:val="22"/>
          <w:szCs w:val="22"/>
          <w:highlight w:val="yellow"/>
        </w:rPr>
        <w:t>β</w:t>
      </w:r>
      <w:r w:rsidR="0013195A" w:rsidRPr="0013195A">
        <w:rPr>
          <w:rFonts w:asciiTheme="minorHAnsi" w:hAnsiTheme="minorHAnsi"/>
          <w:sz w:val="22"/>
          <w:szCs w:val="22"/>
          <w:highlight w:val="yellow"/>
        </w:rPr>
        <w:t>άθμιας</w:t>
      </w:r>
    </w:p>
    <w:p w14:paraId="4E6E5950" w14:textId="77777777" w:rsidR="00B51AF4" w:rsidRPr="001E5E24" w:rsidRDefault="00B51AF4" w:rsidP="00B51AF4">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Εκπαίδευσης ……………………………..</w:t>
      </w:r>
    </w:p>
    <w:p w14:paraId="4E6E5951" w14:textId="77777777" w:rsidR="00B51AF4" w:rsidRDefault="00B51AF4" w:rsidP="00B51AF4">
      <w:pPr>
        <w:spacing w:after="120" w:line="276" w:lineRule="auto"/>
        <w:ind w:right="-57"/>
        <w:jc w:val="both"/>
        <w:rPr>
          <w:rFonts w:asciiTheme="minorHAnsi" w:hAnsiTheme="minorHAnsi" w:cs="Arial"/>
          <w:sz w:val="22"/>
          <w:szCs w:val="22"/>
          <w:u w:val="single"/>
          <w:lang w:val="en-US"/>
        </w:rPr>
      </w:pPr>
      <w:r w:rsidRPr="001E5E24">
        <w:rPr>
          <w:rFonts w:asciiTheme="minorHAnsi" w:hAnsiTheme="minorHAnsi" w:cs="Arial"/>
          <w:sz w:val="22"/>
          <w:szCs w:val="22"/>
          <w:u w:val="single"/>
        </w:rPr>
        <w:t>Έχοντας υπόψη:</w:t>
      </w:r>
    </w:p>
    <w:p w14:paraId="35249FA0" w14:textId="77777777" w:rsidR="0029489B" w:rsidRPr="00D0257E" w:rsidRDefault="0029489B" w:rsidP="0029489B">
      <w:pPr>
        <w:pStyle w:val="af4"/>
        <w:numPr>
          <w:ilvl w:val="1"/>
          <w:numId w:val="5"/>
        </w:numPr>
        <w:spacing w:after="120"/>
        <w:ind w:right="-45"/>
        <w:jc w:val="both"/>
        <w:rPr>
          <w:rFonts w:asciiTheme="minorHAnsi" w:hAnsiTheme="minorHAnsi" w:cstheme="minorHAnsi"/>
        </w:rPr>
      </w:pPr>
      <w:r w:rsidRPr="00D0257E">
        <w:rPr>
          <w:rFonts w:asciiTheme="minorHAnsi" w:hAnsiTheme="minorHAnsi" w:cstheme="minorHAnsi"/>
        </w:rPr>
        <w:t>Τον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4E6E5953" w14:textId="4E0E5C8E" w:rsidR="00997006" w:rsidRPr="00A704D6" w:rsidRDefault="00997006" w:rsidP="00997006">
      <w:pPr>
        <w:pStyle w:val="af4"/>
        <w:numPr>
          <w:ilvl w:val="1"/>
          <w:numId w:val="5"/>
        </w:numPr>
        <w:spacing w:after="120"/>
        <w:ind w:right="-45"/>
        <w:contextualSpacing w:val="0"/>
        <w:jc w:val="both"/>
        <w:rPr>
          <w:rFonts w:asciiTheme="minorHAnsi" w:hAnsiTheme="minorHAnsi" w:cs="Arial"/>
        </w:rPr>
      </w:pPr>
      <w:r w:rsidRPr="00A23B2A">
        <w:rPr>
          <w:rFonts w:asciiTheme="minorHAnsi" w:hAnsiTheme="minorHAnsi" w:cs="Arial"/>
        </w:rPr>
        <w:t>Τη με αριθμό</w:t>
      </w:r>
      <w:r w:rsidR="003F26EC" w:rsidRPr="00A23B2A">
        <w:rPr>
          <w:rFonts w:asciiTheme="minorHAnsi" w:hAnsiTheme="minorHAnsi" w:cs="Arial"/>
        </w:rPr>
        <w:t xml:space="preserve"> πρωτ. </w:t>
      </w:r>
      <w:r w:rsidR="003F26EC" w:rsidRPr="00A23B2A">
        <w:rPr>
          <w:rFonts w:asciiTheme="minorHAnsi" w:hAnsiTheme="minorHAnsi"/>
        </w:rPr>
        <w:t xml:space="preserve">2362/15-06-2021 (ΑΔΑ: ΩΞΚΠ46ΜΤΛΗ-ΙΗΥ) </w:t>
      </w:r>
      <w:r w:rsidR="00EA2E53" w:rsidRPr="00A23B2A">
        <w:t xml:space="preserve">απόφαση </w:t>
      </w:r>
      <w:r w:rsidRPr="00A23B2A">
        <w:rPr>
          <w:rFonts w:asciiTheme="minorHAnsi" w:hAnsiTheme="minorHAnsi" w:cs="Arial"/>
        </w:rPr>
        <w:t>περί ορισμού των</w:t>
      </w:r>
      <w:r w:rsidRPr="00A704D6">
        <w:rPr>
          <w:rFonts w:asciiTheme="minorHAnsi" w:hAnsiTheme="minorHAnsi" w:cs="Arial"/>
        </w:rPr>
        <w:t xml:space="preserve"> Διευθυντών των Διευθύνσεων Πρωτοβάθμιας και Δευτεροβάθμιας Εκπαίδευσης της Περιφερειακής Διεύθυνσης Α’ βάθμιας &amp; Β’ βάθμιας Εκπαίδευσης Βορείου Αιγαίου, ως υπευθύνων μισθοδοσίας του Ειδικού Εκπαιδευτικού Προσωπικού (ΕΕΠ) -(Σχολικοί Νοσηλευτές) και του Ειδικού Βοηθητικού Προσωπικού (ΕΒΠ) που απασχολείται στο πλαίσιο της Πράξης </w:t>
      </w:r>
      <w:r w:rsidR="00006718">
        <w:rPr>
          <w:rFonts w:asciiTheme="minorHAnsi" w:hAnsiTheme="minorHAnsi" w:cs="Arial"/>
        </w:rPr>
        <w:t>«ΕΞΕΙΔΙΚΕΥΜΕΝΗ ΕΚΠΑΙΔΕΥΤΙΚΗ ΥΠΟΣΤΗΡΙΞΗ ΓΙΑ THN ΕΝΤΑΞΗ ΜΑΘΗΤΩΝ ΜΕ ΑΝΑΠΗΡΙΑ ‘Η/ΚΑΙ ΕΙΔΙΚΕΣ ΕΚΠΑΙΔΕΥΤΙΚΕΣ ΑΝΑΓΚΕΣ ΓΙΑ ΤΑ ΣΧΟΛΙΚΑ ΕΤΗ 2021-2022, 2022-2023»</w:t>
      </w:r>
      <w:r w:rsidRPr="00A704D6">
        <w:rPr>
          <w:rFonts w:asciiTheme="minorHAnsi" w:hAnsiTheme="minorHAnsi" w:cs="Arial"/>
        </w:rPr>
        <w:t xml:space="preserve"> με Κωδικό ΟΠΣ </w:t>
      </w:r>
      <w:r w:rsidR="00006718">
        <w:rPr>
          <w:rFonts w:asciiTheme="minorHAnsi" w:hAnsiTheme="minorHAnsi" w:cs="Arial"/>
        </w:rPr>
        <w:t>5114209</w:t>
      </w:r>
      <w:r w:rsidRPr="00A704D6">
        <w:rPr>
          <w:rFonts w:asciiTheme="minorHAnsi" w:hAnsiTheme="minorHAnsi" w:cs="Arial"/>
        </w:rPr>
        <w:t xml:space="preserve"> στο Επιχειρησιακό Πρόγραμμα «Βόρειο Αιγαίο 2014-2020».</w:t>
      </w:r>
    </w:p>
    <w:p w14:paraId="1AB3E2D4" w14:textId="77777777" w:rsidR="005613C1" w:rsidRPr="004A6388" w:rsidRDefault="005613C1" w:rsidP="005613C1">
      <w:pPr>
        <w:pStyle w:val="af4"/>
        <w:numPr>
          <w:ilvl w:val="1"/>
          <w:numId w:val="5"/>
        </w:numPr>
        <w:spacing w:after="120"/>
        <w:ind w:right="-45"/>
        <w:contextualSpacing w:val="0"/>
        <w:jc w:val="both"/>
      </w:pPr>
      <w:r w:rsidRPr="004A6388">
        <w:rPr>
          <w:rFonts w:asciiTheme="minorHAnsi" w:hAnsiTheme="minorHAnsi"/>
        </w:rPr>
        <w:lastRenderedPageBreak/>
        <w:t xml:space="preserve">Τη με αριθμ. </w:t>
      </w:r>
      <w:r>
        <w:rPr>
          <w:rFonts w:asciiTheme="minorHAnsi" w:hAnsiTheme="minorHAnsi"/>
        </w:rPr>
        <w:t>1602/16</w:t>
      </w:r>
      <w:r w:rsidRPr="004A6388">
        <w:rPr>
          <w:rFonts w:asciiTheme="minorHAnsi" w:hAnsiTheme="minorHAnsi"/>
        </w:rPr>
        <w:t>.</w:t>
      </w:r>
      <w:r>
        <w:rPr>
          <w:rFonts w:asciiTheme="minorHAnsi" w:hAnsiTheme="minorHAnsi"/>
        </w:rPr>
        <w:t>06</w:t>
      </w:r>
      <w:r w:rsidRPr="004A6388">
        <w:rPr>
          <w:rFonts w:asciiTheme="minorHAnsi" w:hAnsiTheme="minorHAnsi"/>
        </w:rPr>
        <w:t>.</w:t>
      </w:r>
      <w:r>
        <w:rPr>
          <w:rFonts w:asciiTheme="minorHAnsi" w:hAnsiTheme="minorHAnsi"/>
        </w:rPr>
        <w:t>2021</w:t>
      </w:r>
      <w:r w:rsidRPr="004A6388">
        <w:rPr>
          <w:rFonts w:asciiTheme="minorHAnsi" w:hAnsiTheme="minorHAnsi"/>
        </w:rPr>
        <w:t xml:space="preserve"> (ΑΔΑ: </w:t>
      </w:r>
      <w:r>
        <w:rPr>
          <w:rFonts w:asciiTheme="minorHAnsi" w:hAnsiTheme="minorHAnsi"/>
        </w:rPr>
        <w:t>9Π8Τ7ΛΩ</w:t>
      </w:r>
      <w:r w:rsidRPr="004A6388">
        <w:rPr>
          <w:rFonts w:asciiTheme="minorHAnsi" w:hAnsiTheme="minorHAnsi"/>
        </w:rPr>
        <w:t>-</w:t>
      </w:r>
      <w:r>
        <w:rPr>
          <w:rFonts w:asciiTheme="minorHAnsi" w:hAnsiTheme="minorHAnsi"/>
        </w:rPr>
        <w:t>ΖΔΝ</w:t>
      </w:r>
      <w:r w:rsidRPr="004A6388">
        <w:rPr>
          <w:rFonts w:asciiTheme="minorHAnsi" w:hAnsiTheme="minorHAnsi"/>
        </w:rPr>
        <w:t>) Απόφαση Ένταξης της Πράξης «</w:t>
      </w:r>
      <w:r w:rsidRPr="00006718">
        <w:rPr>
          <w:rFonts w:asciiTheme="minorHAnsi" w:hAnsiTheme="minorHAnsi"/>
        </w:rPr>
        <w:t xml:space="preserve">ΕΞΕΙΔΙΚΕΥΜΕΝΗ ΕΚΠΑΙΔΕΥΤΙΚΗ ΥΠΟΣΤΗΡΙΞΗ ΓΙΑ THN ΕΝΤΑΞΗ ΜΑΘΗΤΩΝ ΜΕ ΑΝΑΠΗΡΙΑ 'Η/ΚΑΙ ΕΙΔΙΚΕΣ ΕΚΠΑΙΔΕΥΤΙΚΕΣ </w:t>
      </w:r>
      <w:r w:rsidRPr="005613C1">
        <w:rPr>
          <w:rFonts w:asciiTheme="minorHAnsi" w:hAnsiTheme="minorHAnsi" w:cs="Arial"/>
        </w:rPr>
        <w:t>ΑΝΑΓΚΕΣ</w:t>
      </w:r>
      <w:r w:rsidRPr="00006718">
        <w:rPr>
          <w:rFonts w:asciiTheme="minorHAnsi" w:hAnsiTheme="minorHAnsi"/>
        </w:rPr>
        <w:t xml:space="preserve"> ΓΙΑ ΤΑ ΣΧΟΛΙΚΑ ΕΤΗ 2021-2022, 2022-2023», με κωδικό ΟΠΣ 5114209, στο Επιχειρησιακό Πρόγραμμα «Βόρειο Αιγαίο»</w:t>
      </w:r>
      <w:r w:rsidRPr="004A6388">
        <w:rPr>
          <w:rFonts w:asciiTheme="minorHAnsi" w:hAnsiTheme="minorHAnsi"/>
        </w:rPr>
        <w:t>, όπως τροποποιείται και ισχύει.</w:t>
      </w:r>
    </w:p>
    <w:p w14:paraId="4E6E5955" w14:textId="48E04E35" w:rsidR="00BD1355" w:rsidRPr="00AE493E" w:rsidRDefault="00BD1355" w:rsidP="005613C1">
      <w:pPr>
        <w:pStyle w:val="af4"/>
        <w:numPr>
          <w:ilvl w:val="1"/>
          <w:numId w:val="5"/>
        </w:numPr>
        <w:spacing w:after="120"/>
        <w:ind w:right="-45"/>
        <w:contextualSpacing w:val="0"/>
        <w:jc w:val="both"/>
        <w:rPr>
          <w:rFonts w:eastAsia="Times New Roman"/>
          <w:lang w:eastAsia="el-GR"/>
        </w:rPr>
      </w:pPr>
      <w:r w:rsidRPr="00AE493E">
        <w:rPr>
          <w:rFonts w:eastAsia="Times New Roman"/>
          <w:lang w:eastAsia="el-GR"/>
        </w:rPr>
        <w:t xml:space="preserve">Την </w:t>
      </w:r>
      <w:r w:rsidRPr="005613C1">
        <w:rPr>
          <w:rFonts w:asciiTheme="minorHAnsi" w:hAnsiTheme="minorHAnsi" w:cs="Arial"/>
        </w:rPr>
        <w:t>ανάγκη</w:t>
      </w:r>
      <w:r w:rsidRPr="00AE493E">
        <w:rPr>
          <w:rFonts w:eastAsia="Times New Roman"/>
          <w:lang w:eastAsia="el-GR"/>
        </w:rPr>
        <w:t xml:space="preserve"> ορισμού καταχωριστή δεδομένων στη Διεύθυνση </w:t>
      </w:r>
      <w:r w:rsidRPr="006A17D0">
        <w:rPr>
          <w:rFonts w:eastAsia="Times New Roman"/>
          <w:highlight w:val="yellow"/>
          <w:lang w:eastAsia="el-GR"/>
        </w:rPr>
        <w:t>Πρωτοβάθμιας/Δευτεροβάθμιας</w:t>
      </w:r>
      <w:r w:rsidRPr="00AE493E">
        <w:rPr>
          <w:rFonts w:eastAsia="Times New Roman"/>
          <w:lang w:eastAsia="el-GR"/>
        </w:rPr>
        <w:t xml:space="preserve"> Εκπαίδευσης για την καταχώριση και επεξεργασία στοιχείων φυσικού και οικονομικού αντικειμένου της Πράξης.</w:t>
      </w:r>
    </w:p>
    <w:p w14:paraId="4E6E5956" w14:textId="77777777" w:rsidR="000869AB" w:rsidRDefault="00B51AF4" w:rsidP="00BC6F30">
      <w:pPr>
        <w:pStyle w:val="af4"/>
        <w:numPr>
          <w:ilvl w:val="1"/>
          <w:numId w:val="5"/>
        </w:numPr>
        <w:spacing w:after="120"/>
        <w:ind w:right="-45"/>
        <w:contextualSpacing w:val="0"/>
        <w:jc w:val="both"/>
        <w:rPr>
          <w:rFonts w:asciiTheme="minorHAnsi" w:hAnsiTheme="minorHAnsi" w:cs="Arial"/>
        </w:rPr>
      </w:pPr>
      <w:r w:rsidRPr="001E5E24">
        <w:rPr>
          <w:rFonts w:asciiTheme="minorHAnsi" w:hAnsiTheme="minorHAnsi" w:cs="Arial"/>
        </w:rPr>
        <w:t xml:space="preserve">Το </w:t>
      </w:r>
      <w:r w:rsidRPr="005613C1">
        <w:rPr>
          <w:rFonts w:asciiTheme="minorHAnsi" w:hAnsiTheme="minorHAnsi" w:cs="Arial"/>
        </w:rPr>
        <w:t>γεγονός</w:t>
      </w:r>
      <w:r w:rsidRPr="001E5E24">
        <w:rPr>
          <w:rFonts w:asciiTheme="minorHAnsi" w:hAnsiTheme="minorHAnsi" w:cs="Arial"/>
        </w:rPr>
        <w:t xml:space="preserve"> ότι από την παρούσα δεν προκύπτει καμία δαπάνη.</w:t>
      </w:r>
    </w:p>
    <w:p w14:paraId="4E6E5957" w14:textId="77777777" w:rsidR="0076061C" w:rsidRDefault="0076061C" w:rsidP="00B51AF4">
      <w:pPr>
        <w:pStyle w:val="a3"/>
        <w:tabs>
          <w:tab w:val="left" w:pos="1134"/>
        </w:tabs>
        <w:spacing w:after="120"/>
        <w:ind w:right="-6"/>
        <w:rPr>
          <w:rFonts w:asciiTheme="minorHAnsi" w:hAnsiTheme="minorHAnsi"/>
          <w:bCs w:val="0"/>
          <w:szCs w:val="24"/>
        </w:rPr>
      </w:pPr>
    </w:p>
    <w:p w14:paraId="4E6E5958" w14:textId="77777777" w:rsidR="00B51AF4" w:rsidRPr="00B514AD" w:rsidRDefault="00B51AF4" w:rsidP="00B51AF4">
      <w:pPr>
        <w:pStyle w:val="a3"/>
        <w:tabs>
          <w:tab w:val="left" w:pos="1134"/>
        </w:tabs>
        <w:spacing w:after="120"/>
        <w:ind w:right="-6"/>
        <w:rPr>
          <w:rFonts w:asciiTheme="minorHAnsi" w:hAnsiTheme="minorHAnsi"/>
          <w:szCs w:val="24"/>
        </w:rPr>
      </w:pPr>
      <w:r w:rsidRPr="001E5E24">
        <w:rPr>
          <w:rFonts w:asciiTheme="minorHAnsi" w:hAnsiTheme="minorHAnsi"/>
          <w:bCs w:val="0"/>
          <w:szCs w:val="24"/>
        </w:rPr>
        <w:t>Αποφασίζουμε</w:t>
      </w:r>
      <w:r w:rsidRPr="00B43A47">
        <w:rPr>
          <w:rFonts w:asciiTheme="minorHAnsi" w:hAnsiTheme="minorHAnsi"/>
          <w:szCs w:val="24"/>
        </w:rPr>
        <w:t xml:space="preserve"> </w:t>
      </w:r>
    </w:p>
    <w:p w14:paraId="4E6E5959" w14:textId="77777777" w:rsidR="00BD1355" w:rsidRPr="00B514AD" w:rsidRDefault="00BD1355" w:rsidP="00B51AF4">
      <w:pPr>
        <w:pStyle w:val="a3"/>
        <w:tabs>
          <w:tab w:val="left" w:pos="1134"/>
        </w:tabs>
        <w:spacing w:after="120"/>
        <w:ind w:right="-6"/>
        <w:rPr>
          <w:rFonts w:asciiTheme="minorHAnsi" w:hAnsiTheme="minorHAnsi"/>
          <w:szCs w:val="24"/>
        </w:rPr>
      </w:pPr>
    </w:p>
    <w:p w14:paraId="4E6E595A" w14:textId="77777777" w:rsidR="00B51AF4" w:rsidRPr="00B03E59" w:rsidRDefault="00B51AF4" w:rsidP="00B03E59">
      <w:pPr>
        <w:spacing w:after="120" w:line="276" w:lineRule="auto"/>
        <w:ind w:left="28"/>
        <w:jc w:val="both"/>
        <w:rPr>
          <w:rFonts w:asciiTheme="minorHAnsi" w:hAnsiTheme="minorHAnsi" w:cs="Arial"/>
          <w:sz w:val="22"/>
          <w:szCs w:val="22"/>
        </w:rPr>
      </w:pPr>
      <w:r w:rsidRPr="00B43A47">
        <w:rPr>
          <w:rFonts w:asciiTheme="minorHAnsi" w:hAnsiTheme="minorHAnsi" w:cs="Arial"/>
          <w:sz w:val="22"/>
          <w:szCs w:val="22"/>
        </w:rPr>
        <w:t xml:space="preserve">Τον ορισμό τ....  …………..……………………………………… </w:t>
      </w:r>
      <w:r w:rsidR="00994398" w:rsidRPr="00B43A47">
        <w:rPr>
          <w:rFonts w:asciiTheme="minorHAnsi" w:hAnsiTheme="minorHAnsi" w:cs="Arial"/>
          <w:sz w:val="22"/>
          <w:szCs w:val="22"/>
        </w:rPr>
        <w:t xml:space="preserve">διοικητικού υπαλλήλου </w:t>
      </w:r>
      <w:r w:rsidRPr="00B43A47">
        <w:rPr>
          <w:rFonts w:asciiTheme="minorHAnsi" w:hAnsiTheme="minorHAnsi" w:cs="Arial"/>
          <w:sz w:val="22"/>
          <w:szCs w:val="22"/>
        </w:rPr>
        <w:t xml:space="preserve">/ </w:t>
      </w:r>
      <w:r w:rsidR="00994398" w:rsidRPr="00B43A47">
        <w:rPr>
          <w:rFonts w:asciiTheme="minorHAnsi" w:hAnsiTheme="minorHAnsi" w:cs="Arial"/>
          <w:sz w:val="22"/>
          <w:szCs w:val="22"/>
        </w:rPr>
        <w:t xml:space="preserve">αποσπασμένου εκπαιδευτικού </w:t>
      </w:r>
      <w:r w:rsidRPr="00B43A47">
        <w:rPr>
          <w:rFonts w:asciiTheme="minorHAnsi" w:hAnsiTheme="minorHAnsi" w:cs="Arial"/>
          <w:sz w:val="22"/>
          <w:szCs w:val="22"/>
        </w:rPr>
        <w:t xml:space="preserve">της Διεύθυνσης </w:t>
      </w:r>
      <w:r w:rsidR="0013195A" w:rsidRPr="0013195A">
        <w:rPr>
          <w:rFonts w:asciiTheme="minorHAnsi" w:hAnsiTheme="minorHAnsi" w:cs="Arial"/>
          <w:sz w:val="22"/>
          <w:szCs w:val="22"/>
          <w:highlight w:val="yellow"/>
        </w:rPr>
        <w:t>Πρωτοβάθμιας/Δευτεροβάθμιας</w:t>
      </w:r>
      <w:r w:rsidR="0013195A" w:rsidRPr="0013195A">
        <w:rPr>
          <w:rFonts w:asciiTheme="minorHAnsi" w:hAnsiTheme="minorHAnsi" w:cs="Arial"/>
          <w:sz w:val="22"/>
          <w:szCs w:val="22"/>
        </w:rPr>
        <w:t xml:space="preserve"> </w:t>
      </w:r>
      <w:r w:rsidRPr="00B43A47">
        <w:rPr>
          <w:rFonts w:asciiTheme="minorHAnsi" w:hAnsiTheme="minorHAnsi" w:cs="Arial"/>
          <w:sz w:val="22"/>
          <w:szCs w:val="22"/>
        </w:rPr>
        <w:t>Εκπαίδευσης ………………..……..</w:t>
      </w:r>
      <w:r w:rsidR="007528C5">
        <w:rPr>
          <w:rFonts w:asciiTheme="minorHAnsi" w:hAnsiTheme="minorHAnsi" w:cs="Arial"/>
          <w:sz w:val="22"/>
          <w:szCs w:val="22"/>
        </w:rPr>
        <w:t xml:space="preserve">, </w:t>
      </w:r>
      <w:r w:rsidR="007528C5" w:rsidRPr="00767E0D">
        <w:rPr>
          <w:rFonts w:asciiTheme="minorHAnsi" w:hAnsiTheme="minorHAnsi" w:cs="Arial"/>
          <w:sz w:val="22"/>
          <w:szCs w:val="22"/>
        </w:rPr>
        <w:t>με αναπληρωτή τ….  ………………………..  ………………………..</w:t>
      </w:r>
      <w:r w:rsidRPr="00767E0D">
        <w:rPr>
          <w:rFonts w:asciiTheme="minorHAnsi" w:hAnsiTheme="minorHAnsi" w:cs="Arial"/>
          <w:sz w:val="22"/>
          <w:szCs w:val="22"/>
        </w:rPr>
        <w:t xml:space="preserve"> </w:t>
      </w:r>
      <w:r w:rsidR="00517DCA">
        <w:rPr>
          <w:rFonts w:asciiTheme="minorHAnsi" w:hAnsiTheme="minorHAnsi" w:cs="Arial"/>
          <w:sz w:val="22"/>
          <w:szCs w:val="22"/>
        </w:rPr>
        <w:t>διοικητικό</w:t>
      </w:r>
      <w:r w:rsidR="00517DCA" w:rsidRPr="00B43A47">
        <w:rPr>
          <w:rFonts w:asciiTheme="minorHAnsi" w:hAnsiTheme="minorHAnsi" w:cs="Arial"/>
          <w:sz w:val="22"/>
          <w:szCs w:val="22"/>
        </w:rPr>
        <w:t xml:space="preserve"> υπ</w:t>
      </w:r>
      <w:r w:rsidR="00517DCA">
        <w:rPr>
          <w:rFonts w:asciiTheme="minorHAnsi" w:hAnsiTheme="minorHAnsi" w:cs="Arial"/>
          <w:sz w:val="22"/>
          <w:szCs w:val="22"/>
        </w:rPr>
        <w:t>άλληλο/αποσπασμένο</w:t>
      </w:r>
      <w:r w:rsidR="00517DCA" w:rsidRPr="00B43A47">
        <w:rPr>
          <w:rFonts w:asciiTheme="minorHAnsi" w:hAnsiTheme="minorHAnsi" w:cs="Arial"/>
          <w:sz w:val="22"/>
          <w:szCs w:val="22"/>
        </w:rPr>
        <w:t xml:space="preserve"> εκπαιδευτικ</w:t>
      </w:r>
      <w:r w:rsidR="00517DCA">
        <w:rPr>
          <w:rFonts w:asciiTheme="minorHAnsi" w:hAnsiTheme="minorHAnsi" w:cs="Arial"/>
          <w:sz w:val="22"/>
          <w:szCs w:val="22"/>
        </w:rPr>
        <w:t>ό</w:t>
      </w:r>
      <w:r w:rsidR="00517DCA" w:rsidRPr="00B43A47">
        <w:rPr>
          <w:rFonts w:asciiTheme="minorHAnsi" w:hAnsiTheme="minorHAnsi" w:cs="Arial"/>
          <w:sz w:val="22"/>
          <w:szCs w:val="22"/>
        </w:rPr>
        <w:t xml:space="preserve"> </w:t>
      </w:r>
      <w:r w:rsidR="007528C5" w:rsidRPr="00767E0D">
        <w:rPr>
          <w:rFonts w:asciiTheme="minorHAnsi" w:hAnsiTheme="minorHAnsi" w:cs="Arial"/>
          <w:sz w:val="22"/>
          <w:szCs w:val="22"/>
        </w:rPr>
        <w:t>της Διεύθυνσης Πρωτοβάθμιας/Δευτεροβάθμιας Εκπαίδευσης ……………….,</w:t>
      </w:r>
      <w:r w:rsidR="007528C5" w:rsidRPr="003C16E5">
        <w:rPr>
          <w:rFonts w:asciiTheme="minorHAnsi" w:hAnsiTheme="minorHAnsi" w:cs="Arial"/>
          <w:sz w:val="22"/>
          <w:szCs w:val="22"/>
        </w:rPr>
        <w:t xml:space="preserve"> </w:t>
      </w:r>
      <w:r w:rsidRPr="00B43A47">
        <w:rPr>
          <w:rFonts w:asciiTheme="minorHAnsi" w:hAnsiTheme="minorHAnsi" w:cs="Arial"/>
          <w:sz w:val="22"/>
          <w:szCs w:val="22"/>
        </w:rPr>
        <w:t xml:space="preserve">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της Πράξης: </w:t>
      </w:r>
      <w:r w:rsidR="00006718">
        <w:rPr>
          <w:rFonts w:ascii="Calibri" w:hAnsi="Calibr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00BC6F30" w:rsidRPr="00764386">
        <w:rPr>
          <w:rFonts w:ascii="Calibri" w:hAnsi="Calibri" w:cs="Tahoma"/>
          <w:b/>
          <w:sz w:val="22"/>
          <w:szCs w:val="22"/>
        </w:rPr>
        <w:t xml:space="preserve"> με Κωδικό ΟΠΣ </w:t>
      </w:r>
      <w:r w:rsidR="00006718">
        <w:rPr>
          <w:rFonts w:ascii="Calibri" w:hAnsi="Calibri" w:cs="Tahoma"/>
          <w:b/>
          <w:sz w:val="22"/>
          <w:szCs w:val="22"/>
        </w:rPr>
        <w:t>5114209</w:t>
      </w:r>
      <w:r w:rsidR="00BC6F30" w:rsidRPr="00764386">
        <w:rPr>
          <w:rFonts w:ascii="Calibri" w:hAnsi="Calibri" w:cs="Tahoma"/>
          <w:b/>
          <w:sz w:val="22"/>
          <w:szCs w:val="22"/>
        </w:rPr>
        <w:t xml:space="preserve"> στο Επιχειρησιακό Πρόγραμμα «Βόρειο Αιγαίο 2014-2020»</w:t>
      </w:r>
      <w:r w:rsidR="00BC6F30" w:rsidRPr="00764386">
        <w:rPr>
          <w:rFonts w:ascii="Calibri" w:hAnsi="Calibri" w:cs="Calibri"/>
          <w:b/>
          <w:color w:val="000000"/>
          <w:sz w:val="22"/>
          <w:szCs w:val="22"/>
        </w:rPr>
        <w:t xml:space="preserve">, </w:t>
      </w:r>
      <w:r w:rsidR="00BC6F30" w:rsidRPr="00AA0B81">
        <w:rPr>
          <w:rFonts w:ascii="Calibri" w:hAnsi="Calibri" w:cs="Calibri"/>
          <w:b/>
          <w:color w:val="000000"/>
          <w:sz w:val="22"/>
          <w:szCs w:val="22"/>
        </w:rPr>
        <w:t>στο</w:t>
      </w:r>
      <w:r w:rsidR="00BC6F30">
        <w:rPr>
          <w:rFonts w:ascii="Calibri" w:hAnsi="Calibri" w:cs="Calibri"/>
          <w:b/>
          <w:color w:val="000000"/>
          <w:sz w:val="22"/>
          <w:szCs w:val="22"/>
        </w:rPr>
        <w:t>ν</w:t>
      </w:r>
      <w:r w:rsidR="00BC6F30" w:rsidRPr="00AA0B81">
        <w:rPr>
          <w:rFonts w:ascii="Calibri" w:hAnsi="Calibri" w:cs="Calibri"/>
          <w:b/>
          <w:color w:val="000000"/>
          <w:sz w:val="22"/>
          <w:szCs w:val="22"/>
        </w:rPr>
        <w:t xml:space="preserve"> 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 του ΕΣΠΑ 2014-2020»</w:t>
      </w:r>
      <w:r w:rsidR="00BC6F30" w:rsidRPr="004F6DC3">
        <w:rPr>
          <w:rFonts w:asciiTheme="minorHAnsi" w:hAnsiTheme="minorHAnsi"/>
          <w:b/>
          <w:sz w:val="22"/>
          <w:szCs w:val="22"/>
        </w:rPr>
        <w:t>, ο οποίος συγχρηματοδοτείται απ</w:t>
      </w:r>
      <w:r w:rsidR="00BC6F30">
        <w:rPr>
          <w:rFonts w:asciiTheme="minorHAnsi" w:hAnsiTheme="minorHAnsi"/>
          <w:b/>
          <w:sz w:val="22"/>
          <w:szCs w:val="22"/>
        </w:rPr>
        <w:t>ό το Ευρωπαϊκό Κοινωνικό Ταμείο</w:t>
      </w:r>
      <w:r w:rsidR="00453DA8" w:rsidRPr="004D55E2">
        <w:rPr>
          <w:rFonts w:asciiTheme="minorHAnsi" w:hAnsiTheme="minorHAnsi" w:cs="Arial"/>
          <w:sz w:val="22"/>
          <w:szCs w:val="22"/>
        </w:rPr>
        <w:t>.</w:t>
      </w:r>
      <w:r w:rsidR="00B964C4" w:rsidRPr="004D55E2">
        <w:rPr>
          <w:rFonts w:asciiTheme="minorHAnsi" w:hAnsiTheme="minorHAnsi"/>
          <w:sz w:val="22"/>
          <w:szCs w:val="22"/>
        </w:rPr>
        <w:t xml:space="preserve"> </w:t>
      </w:r>
      <w:r w:rsidRPr="004D55E2">
        <w:rPr>
          <w:rFonts w:asciiTheme="minorHAnsi" w:hAnsiTheme="minorHAnsi" w:cs="Arial"/>
          <w:sz w:val="22"/>
          <w:szCs w:val="22"/>
        </w:rPr>
        <w:t>Το</w:t>
      </w:r>
      <w:r w:rsidRPr="00B43A47">
        <w:rPr>
          <w:rFonts w:asciiTheme="minorHAnsi" w:hAnsiTheme="minorHAnsi" w:cs="Arial"/>
          <w:sz w:val="22"/>
          <w:szCs w:val="22"/>
        </w:rPr>
        <w:t xml:space="preserve"> έργο του εξειδικεύεται στον Οδηγό Υλοποίησης και Εφαρμογής Φυσικού Αντικειμένου και Διαχείρισης Οικονομικού Αντικειμένου της Πράξης.</w:t>
      </w:r>
    </w:p>
    <w:p w14:paraId="4E6E595B" w14:textId="77777777" w:rsidR="00B03E59" w:rsidRDefault="00B03E59" w:rsidP="00B51AF4">
      <w:pPr>
        <w:spacing w:line="276" w:lineRule="auto"/>
        <w:ind w:left="28"/>
        <w:jc w:val="both"/>
        <w:rPr>
          <w:rFonts w:asciiTheme="minorHAnsi" w:hAnsiTheme="minorHAnsi" w:cs="Arial"/>
          <w:sz w:val="22"/>
          <w:szCs w:val="22"/>
        </w:rPr>
      </w:pPr>
    </w:p>
    <w:p w14:paraId="4E6E595C" w14:textId="77777777" w:rsidR="00B51AF4" w:rsidRPr="00B43A47" w:rsidRDefault="00B51AF4" w:rsidP="00B51AF4">
      <w:pPr>
        <w:spacing w:line="276" w:lineRule="auto"/>
        <w:ind w:left="28"/>
        <w:jc w:val="both"/>
        <w:rPr>
          <w:rFonts w:asciiTheme="minorHAnsi" w:hAnsiTheme="minorHAnsi" w:cs="Arial"/>
          <w:sz w:val="22"/>
          <w:szCs w:val="22"/>
        </w:rPr>
      </w:pPr>
      <w:r w:rsidRPr="00B43A47">
        <w:rPr>
          <w:rFonts w:asciiTheme="minorHAnsi" w:hAnsiTheme="minorHAnsi" w:cs="Arial"/>
          <w:sz w:val="22"/>
          <w:szCs w:val="22"/>
        </w:rPr>
        <w:t>Ο καταχωριστής θα παρέχει τις υπηρεσίες του μέχρι την λήξη του φυσικού και οικονομικού αντικειμένου της Πράξης.</w:t>
      </w:r>
    </w:p>
    <w:p w14:paraId="4E6E595D" w14:textId="77777777" w:rsidR="00B51AF4" w:rsidRPr="00B43A47" w:rsidRDefault="00B51AF4" w:rsidP="00B51AF4">
      <w:pPr>
        <w:spacing w:line="276" w:lineRule="auto"/>
        <w:ind w:left="28"/>
        <w:jc w:val="both"/>
        <w:rPr>
          <w:rFonts w:asciiTheme="minorHAnsi" w:hAnsiTheme="minorHAnsi" w:cs="Arial"/>
          <w:sz w:val="22"/>
          <w:szCs w:val="22"/>
        </w:rPr>
      </w:pPr>
    </w:p>
    <w:p w14:paraId="4E6E595E" w14:textId="77777777" w:rsidR="00B51AF4" w:rsidRPr="00B43A47" w:rsidRDefault="00B51AF4" w:rsidP="00B51AF4">
      <w:pPr>
        <w:tabs>
          <w:tab w:val="center" w:pos="9360"/>
        </w:tabs>
        <w:spacing w:line="360" w:lineRule="auto"/>
        <w:ind w:left="5148"/>
        <w:jc w:val="center"/>
        <w:rPr>
          <w:rFonts w:asciiTheme="minorHAnsi" w:hAnsiTheme="minorHAnsi"/>
          <w:b/>
          <w:bCs/>
          <w:sz w:val="22"/>
          <w:szCs w:val="22"/>
        </w:rPr>
      </w:pPr>
      <w:r w:rsidRPr="00B43A47">
        <w:rPr>
          <w:rFonts w:asciiTheme="minorHAnsi" w:hAnsiTheme="minorHAnsi"/>
          <w:b/>
          <w:bCs/>
          <w:sz w:val="22"/>
          <w:szCs w:val="22"/>
        </w:rPr>
        <w:t>Ο</w:t>
      </w:r>
      <w:r>
        <w:rPr>
          <w:rFonts w:asciiTheme="minorHAnsi" w:hAnsiTheme="minorHAnsi"/>
          <w:b/>
          <w:bCs/>
          <w:sz w:val="22"/>
          <w:szCs w:val="22"/>
        </w:rPr>
        <w:t>/Η</w:t>
      </w:r>
      <w:r w:rsidRPr="00B43A47">
        <w:rPr>
          <w:rFonts w:asciiTheme="minorHAnsi" w:hAnsiTheme="minorHAnsi"/>
          <w:b/>
          <w:bCs/>
          <w:sz w:val="22"/>
          <w:szCs w:val="22"/>
        </w:rPr>
        <w:t xml:space="preserve"> Διευθυντής</w:t>
      </w:r>
      <w:r>
        <w:rPr>
          <w:rFonts w:asciiTheme="minorHAnsi" w:hAnsiTheme="minorHAnsi"/>
          <w:b/>
          <w:bCs/>
          <w:sz w:val="22"/>
          <w:szCs w:val="22"/>
        </w:rPr>
        <w:t>/ντρια</w:t>
      </w:r>
    </w:p>
    <w:p w14:paraId="033AD2B9" w14:textId="77777777" w:rsidR="00E01A66" w:rsidRDefault="00B51AF4" w:rsidP="004617CB">
      <w:pPr>
        <w:tabs>
          <w:tab w:val="center" w:pos="9360"/>
        </w:tabs>
        <w:spacing w:line="360" w:lineRule="auto"/>
        <w:ind w:left="4788"/>
        <w:jc w:val="center"/>
        <w:rPr>
          <w:rFonts w:asciiTheme="minorHAnsi" w:hAnsiTheme="minorHAnsi"/>
          <w:b/>
          <w:bCs/>
          <w:sz w:val="22"/>
          <w:szCs w:val="22"/>
        </w:rPr>
      </w:pPr>
      <w:r w:rsidRPr="00B43A47">
        <w:rPr>
          <w:rFonts w:asciiTheme="minorHAnsi" w:hAnsiTheme="minorHAnsi"/>
          <w:b/>
          <w:bCs/>
          <w:sz w:val="22"/>
          <w:szCs w:val="22"/>
        </w:rPr>
        <w:t xml:space="preserve">της Διεύθυνσης </w:t>
      </w:r>
      <w:r w:rsidRPr="00BD1355">
        <w:rPr>
          <w:rFonts w:asciiTheme="minorHAnsi" w:hAnsiTheme="minorHAnsi" w:cs="Arial"/>
          <w:b/>
          <w:sz w:val="22"/>
          <w:szCs w:val="22"/>
          <w:highlight w:val="yellow"/>
        </w:rPr>
        <w:t>Πρωτοβάθμιας</w:t>
      </w:r>
      <w:r w:rsidR="00D92788" w:rsidRPr="00BD1355">
        <w:rPr>
          <w:rFonts w:asciiTheme="minorHAnsi" w:hAnsiTheme="minorHAnsi" w:cs="Arial"/>
          <w:b/>
          <w:sz w:val="22"/>
          <w:szCs w:val="22"/>
          <w:highlight w:val="yellow"/>
        </w:rPr>
        <w:t>/Δευτεροβάθμιας</w:t>
      </w:r>
      <w:r w:rsidRPr="00B43A47">
        <w:rPr>
          <w:rFonts w:asciiTheme="minorHAnsi" w:hAnsiTheme="minorHAnsi" w:cs="Arial"/>
          <w:b/>
          <w:sz w:val="22"/>
          <w:szCs w:val="22"/>
        </w:rPr>
        <w:t xml:space="preserve"> </w:t>
      </w:r>
      <w:r w:rsidRPr="00B43A47">
        <w:rPr>
          <w:rFonts w:asciiTheme="minorHAnsi" w:hAnsiTheme="minorHAnsi"/>
          <w:b/>
          <w:bCs/>
          <w:sz w:val="22"/>
          <w:szCs w:val="22"/>
        </w:rPr>
        <w:t>Εκπαίδευσης</w:t>
      </w:r>
    </w:p>
    <w:p w14:paraId="36EBA824"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3D03CDB6"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224758F7"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71C286AB"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0C771F3E"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31FBD7C9" w14:textId="77777777" w:rsidR="00E01A66" w:rsidRDefault="00E01A66" w:rsidP="004617CB">
      <w:pPr>
        <w:tabs>
          <w:tab w:val="center" w:pos="9360"/>
        </w:tabs>
        <w:spacing w:line="360" w:lineRule="auto"/>
        <w:ind w:left="4788"/>
        <w:jc w:val="center"/>
        <w:rPr>
          <w:rFonts w:asciiTheme="minorHAnsi" w:hAnsiTheme="minorHAnsi"/>
          <w:b/>
          <w:bCs/>
          <w:sz w:val="22"/>
          <w:szCs w:val="22"/>
        </w:rPr>
      </w:pPr>
    </w:p>
    <w:p w14:paraId="434D011B" w14:textId="77777777" w:rsidR="00E01A66" w:rsidRPr="00B43A47" w:rsidRDefault="00E01A66" w:rsidP="00E01A6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3" w:name="_Toc45788906"/>
      <w:bookmarkStart w:id="14" w:name="_Toc45888497"/>
      <w:bookmarkStart w:id="15" w:name="_Toc48838753"/>
      <w:bookmarkStart w:id="16" w:name="_Toc112312672"/>
      <w:r w:rsidRPr="00E403AC">
        <w:rPr>
          <w:rFonts w:asciiTheme="minorHAnsi" w:hAnsiTheme="minorHAnsi" w:cs="Calibri"/>
          <w:sz w:val="22"/>
        </w:rPr>
        <w:t>ΥΠΟΔΕΙΓΜΑ 2.1: ΣΧΕΔΙΟ ΣΥΜΒΑΣΗΣ ΑΝΑΠΛΗΡΩΤΗ ΕΙΔΙΚΟΥ ΒΟΗΘΗΤΙΚΟΥ ΠΡΟΣΩΠΙΚΟΥ (ΕΒΠ) ΠΛΗΡΟΥΣ ΩΡΑΡΙΟΥ</w:t>
      </w:r>
      <w:bookmarkEnd w:id="13"/>
      <w:bookmarkEnd w:id="14"/>
      <w:bookmarkEnd w:id="15"/>
      <w:bookmarkEnd w:id="16"/>
      <w:r w:rsidRPr="00E403AC">
        <w:rPr>
          <w:rFonts w:asciiTheme="minorHAnsi" w:hAnsiTheme="minorHAnsi" w:cs="Calibri"/>
          <w:sz w:val="22"/>
        </w:rPr>
        <w:t xml:space="preserve"> </w:t>
      </w:r>
    </w:p>
    <w:p w14:paraId="7C3044AB" w14:textId="77777777" w:rsidR="00E01A66" w:rsidRPr="00B43A47" w:rsidRDefault="00E01A66" w:rsidP="00E01A66">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E01A66" w:rsidRPr="00B43A47" w14:paraId="07118E31" w14:textId="77777777" w:rsidTr="00734032">
        <w:trPr>
          <w:trHeight w:val="599"/>
          <w:jc w:val="center"/>
        </w:trPr>
        <w:tc>
          <w:tcPr>
            <w:tcW w:w="2428" w:type="pct"/>
            <w:noWrap/>
            <w:vAlign w:val="center"/>
          </w:tcPr>
          <w:p w14:paraId="62C7487C" w14:textId="77777777" w:rsidR="00E01A66" w:rsidRPr="00B43A47" w:rsidRDefault="00E01A66" w:rsidP="00734032">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lastRenderedPageBreak/>
              <w:drawing>
                <wp:inline distT="0" distB="0" distL="0" distR="0" wp14:anchorId="7946351A" wp14:editId="1570200F">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14:paraId="12349A56" w14:textId="77777777" w:rsidR="00E01A66" w:rsidRDefault="00E01A66" w:rsidP="00734032">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60288" behindDoc="0" locked="0" layoutInCell="1" allowOverlap="1" wp14:anchorId="098A8B70" wp14:editId="2313ECB4">
                  <wp:simplePos x="0" y="0"/>
                  <wp:positionH relativeFrom="column">
                    <wp:posOffset>1233170</wp:posOffset>
                  </wp:positionH>
                  <wp:positionV relativeFrom="paragraph">
                    <wp:posOffset>0</wp:posOffset>
                  </wp:positionV>
                  <wp:extent cx="539750" cy="370840"/>
                  <wp:effectExtent l="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01A66" w:rsidRPr="00B43A47" w14:paraId="13097BE4" w14:textId="77777777" w:rsidTr="00734032">
        <w:trPr>
          <w:trHeight w:val="920"/>
          <w:jc w:val="center"/>
        </w:trPr>
        <w:tc>
          <w:tcPr>
            <w:tcW w:w="2428" w:type="pct"/>
            <w:noWrap/>
          </w:tcPr>
          <w:p w14:paraId="4788A313" w14:textId="77777777" w:rsidR="00E01A66" w:rsidRPr="008115E9" w:rsidRDefault="00E01A66" w:rsidP="00734032">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5FE4EF5C" w14:textId="77777777" w:rsidR="00E01A66" w:rsidRPr="008115E9" w:rsidRDefault="00E01A66" w:rsidP="00734032">
            <w:pPr>
              <w:tabs>
                <w:tab w:val="center" w:pos="4153"/>
                <w:tab w:val="right" w:pos="8306"/>
              </w:tabs>
              <w:jc w:val="center"/>
              <w:rPr>
                <w:rFonts w:ascii="Calibri" w:eastAsia="Calibri" w:hAnsi="Calibri" w:cs="Calibri"/>
                <w:sz w:val="22"/>
                <w:szCs w:val="22"/>
                <w:lang w:eastAsia="en-US"/>
              </w:rPr>
            </w:pPr>
            <w:r w:rsidRPr="007A3B92">
              <w:rPr>
                <w:rFonts w:ascii="Calibri" w:eastAsia="Calibri" w:hAnsi="Calibri" w:cs="Calibri"/>
                <w:b/>
                <w:sz w:val="22"/>
                <w:szCs w:val="22"/>
                <w:lang w:eastAsia="en-US"/>
              </w:rPr>
              <w:t>ΥΠΟΥΡΓΕΙΟ ΠΑΙΔΕΙΑΣ ΚΑΙ ΘΡΗΣΚΕΥΜΑΤΩΝ</w:t>
            </w:r>
          </w:p>
          <w:p w14:paraId="6CBF85FE" w14:textId="77777777" w:rsidR="00E01A66" w:rsidRPr="008115E9" w:rsidRDefault="00E01A66" w:rsidP="00734032">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572" w:type="pct"/>
          </w:tcPr>
          <w:p w14:paraId="0A845EDB" w14:textId="77777777" w:rsidR="00E01A66" w:rsidRPr="001E5E24" w:rsidRDefault="00E01A66" w:rsidP="00734032">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14:paraId="1337BB86" w14:textId="77777777" w:rsidR="00E01A66" w:rsidRPr="00FE33EC" w:rsidRDefault="00E01A66" w:rsidP="00734032">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14:paraId="5C21AD7D" w14:textId="77777777" w:rsidR="00E01A66" w:rsidRPr="001E5E24" w:rsidRDefault="00E01A66" w:rsidP="00734032">
            <w:pPr>
              <w:tabs>
                <w:tab w:val="center" w:pos="4153"/>
                <w:tab w:val="right" w:pos="8306"/>
              </w:tabs>
              <w:jc w:val="center"/>
              <w:rPr>
                <w:rFonts w:asciiTheme="minorHAnsi" w:hAnsiTheme="minorHAnsi" w:cs="Calibri"/>
                <w:sz w:val="22"/>
                <w:szCs w:val="22"/>
                <w:lang w:eastAsia="en-US"/>
              </w:rPr>
            </w:pPr>
          </w:p>
        </w:tc>
      </w:tr>
      <w:tr w:rsidR="00E01A66" w:rsidRPr="00B43A47" w14:paraId="0AB0C867" w14:textId="77777777" w:rsidTr="00734032">
        <w:trPr>
          <w:trHeight w:val="756"/>
          <w:jc w:val="center"/>
        </w:trPr>
        <w:tc>
          <w:tcPr>
            <w:tcW w:w="2428" w:type="pct"/>
            <w:noWrap/>
          </w:tcPr>
          <w:p w14:paraId="6DE28762"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r>
              <w:rPr>
                <w:rFonts w:ascii="Calibri" w:eastAsia="Calibri" w:hAnsi="Calibri" w:cs="Calibri"/>
                <w:b/>
                <w:sz w:val="22"/>
                <w:szCs w:val="22"/>
                <w:lang w:eastAsia="en-US"/>
              </w:rPr>
              <w:t xml:space="preserve"> </w:t>
            </w:r>
          </w:p>
          <w:p w14:paraId="2670A53A"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sz w:val="22"/>
                <w:szCs w:val="22"/>
                <w:lang w:eastAsia="en-US"/>
              </w:rPr>
              <w:t>ΒΟΡΕΙΟΥ ΑΙΓΑΙΟΥ</w:t>
            </w:r>
          </w:p>
          <w:p w14:paraId="4A7F67D4" w14:textId="77777777" w:rsidR="00E01A66" w:rsidRPr="00B77F6A" w:rsidRDefault="00E01A66" w:rsidP="00734032">
            <w:pPr>
              <w:tabs>
                <w:tab w:val="center" w:pos="4153"/>
                <w:tab w:val="right" w:pos="8306"/>
              </w:tabs>
              <w:jc w:val="center"/>
              <w:rPr>
                <w:rFonts w:ascii="Calibri" w:eastAsia="Calibri" w:hAnsi="Calibri" w:cs="Calibri"/>
                <w:b/>
                <w:sz w:val="22"/>
                <w:szCs w:val="22"/>
                <w:lang w:eastAsia="en-US"/>
              </w:rPr>
            </w:pPr>
          </w:p>
          <w:p w14:paraId="14BF0DFB" w14:textId="77777777" w:rsidR="00E01A66" w:rsidRPr="00303904" w:rsidRDefault="00E01A66" w:rsidP="00734032">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Pr>
                <w:rFonts w:ascii="Calibri" w:hAnsi="Calibri" w:cs="Calibri"/>
                <w:b/>
                <w:sz w:val="22"/>
                <w:szCs w:val="22"/>
                <w:vertAlign w:val="superscript"/>
              </w:rPr>
              <w:t>1</w:t>
            </w:r>
          </w:p>
          <w:p w14:paraId="0088011F" w14:textId="77777777" w:rsidR="00E01A66" w:rsidRPr="00303904" w:rsidRDefault="00E01A66" w:rsidP="00734032">
            <w:pPr>
              <w:tabs>
                <w:tab w:val="right" w:pos="8306"/>
              </w:tabs>
              <w:jc w:val="center"/>
              <w:rPr>
                <w:rFonts w:ascii="Calibri" w:hAnsi="Calibri" w:cs="Calibri"/>
                <w:b/>
                <w:sz w:val="22"/>
                <w:szCs w:val="22"/>
                <w:lang w:eastAsia="en-US"/>
              </w:rPr>
            </w:pPr>
          </w:p>
        </w:tc>
        <w:tc>
          <w:tcPr>
            <w:tcW w:w="2572" w:type="pct"/>
          </w:tcPr>
          <w:p w14:paraId="7C9FB8CE" w14:textId="77777777" w:rsidR="00E01A66" w:rsidRPr="00B43A47" w:rsidRDefault="00E01A66" w:rsidP="00734032">
            <w:pPr>
              <w:keepNext/>
              <w:tabs>
                <w:tab w:val="center" w:pos="4153"/>
                <w:tab w:val="right" w:pos="8306"/>
              </w:tabs>
              <w:rPr>
                <w:rFonts w:asciiTheme="minorHAnsi" w:hAnsiTheme="minorHAnsi" w:cs="Calibri"/>
                <w:lang w:eastAsia="en-US"/>
              </w:rPr>
            </w:pPr>
          </w:p>
          <w:p w14:paraId="1681C009" w14:textId="77777777" w:rsidR="00E01A66" w:rsidRPr="00B77F6A" w:rsidRDefault="00E01A66" w:rsidP="00734032">
            <w:pPr>
              <w:tabs>
                <w:tab w:val="center" w:pos="4153"/>
                <w:tab w:val="right" w:pos="8306"/>
              </w:tabs>
              <w:jc w:val="center"/>
              <w:rPr>
                <w:rFonts w:asciiTheme="minorHAnsi" w:hAnsiTheme="minorHAnsi" w:cs="Calibri"/>
                <w:sz w:val="22"/>
                <w:szCs w:val="22"/>
              </w:rPr>
            </w:pPr>
          </w:p>
        </w:tc>
      </w:tr>
    </w:tbl>
    <w:p w14:paraId="3B04D48F" w14:textId="77777777" w:rsidR="00E01A66" w:rsidRPr="00B43A47" w:rsidRDefault="00E01A66" w:rsidP="00E01A66">
      <w:pPr>
        <w:tabs>
          <w:tab w:val="center" w:pos="4153"/>
          <w:tab w:val="right" w:pos="8306"/>
        </w:tabs>
        <w:jc w:val="both"/>
        <w:rPr>
          <w:rFonts w:asciiTheme="minorHAnsi" w:hAnsiTheme="minorHAnsi" w:cs="Calibri"/>
          <w:b/>
          <w:bCs/>
          <w:sz w:val="22"/>
          <w:szCs w:val="22"/>
          <w:lang w:eastAsia="en-US"/>
        </w:rPr>
      </w:pPr>
    </w:p>
    <w:p w14:paraId="435B542E" w14:textId="77777777" w:rsidR="00E01A66" w:rsidRPr="00B43A47" w:rsidRDefault="00E01A66" w:rsidP="00E01A66">
      <w:pPr>
        <w:tabs>
          <w:tab w:val="center" w:pos="4153"/>
          <w:tab w:val="right" w:pos="8306"/>
        </w:tabs>
        <w:jc w:val="center"/>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w:t>
      </w:r>
    </w:p>
    <w:p w14:paraId="21B94793" w14:textId="77777777" w:rsidR="00E01A66" w:rsidRPr="00B43A47" w:rsidRDefault="00E01A66" w:rsidP="00E01A66">
      <w:pPr>
        <w:jc w:val="both"/>
        <w:rPr>
          <w:rFonts w:asciiTheme="minorHAnsi" w:hAnsiTheme="minorHAnsi" w:cs="Calibri"/>
          <w:sz w:val="22"/>
          <w:szCs w:val="22"/>
        </w:rPr>
      </w:pPr>
    </w:p>
    <w:p w14:paraId="5BFB843A" w14:textId="457AF0A3" w:rsidR="00E01A66" w:rsidRPr="00412BEB" w:rsidRDefault="00E01A66" w:rsidP="00E01A66">
      <w:pPr>
        <w:spacing w:after="120" w:line="276" w:lineRule="auto"/>
        <w:jc w:val="both"/>
        <w:rPr>
          <w:rFonts w:asciiTheme="minorHAnsi" w:hAnsiTheme="minorHAnsi" w:cs="Calibri"/>
          <w:sz w:val="22"/>
          <w:szCs w:val="22"/>
        </w:rPr>
      </w:pPr>
      <w:r w:rsidRPr="00412BEB">
        <w:rPr>
          <w:rFonts w:asciiTheme="minorHAnsi" w:hAnsiTheme="minorHAnsi" w:cs="Calibri"/>
          <w:sz w:val="22"/>
          <w:szCs w:val="22"/>
        </w:rPr>
        <w:t>Στον Νομό ……………………………</w:t>
      </w:r>
      <w:r w:rsidRPr="00412BEB">
        <w:rPr>
          <w:rFonts w:asciiTheme="minorHAnsi" w:hAnsiTheme="minorHAnsi" w:cs="Calibri"/>
          <w:b/>
          <w:sz w:val="22"/>
          <w:szCs w:val="22"/>
          <w:vertAlign w:val="superscript"/>
        </w:rPr>
        <w:t>2</w:t>
      </w:r>
      <w:r w:rsidRPr="00412BEB">
        <w:rPr>
          <w:rFonts w:asciiTheme="minorHAnsi" w:hAnsiTheme="minorHAnsi" w:cs="Calibri"/>
          <w:sz w:val="22"/>
          <w:szCs w:val="22"/>
        </w:rPr>
        <w:t xml:space="preserve"> σήμερα ……………….……………</w:t>
      </w:r>
      <w:r w:rsidRPr="00412BEB">
        <w:rPr>
          <w:rFonts w:asciiTheme="minorHAnsi" w:hAnsiTheme="minorHAnsi" w:cs="Calibri"/>
          <w:b/>
          <w:sz w:val="22"/>
          <w:szCs w:val="22"/>
          <w:vertAlign w:val="superscript"/>
        </w:rPr>
        <w:t>3</w:t>
      </w:r>
      <w:r w:rsidRPr="00412BEB">
        <w:rPr>
          <w:rFonts w:asciiTheme="minorHAnsi" w:hAnsiTheme="minorHAnsi" w:cs="Calibri"/>
          <w:sz w:val="22"/>
          <w:szCs w:val="22"/>
        </w:rPr>
        <w:t xml:space="preserve"> σύμφωνα με την ΥΑ υπ αρ. 104627/ΓΔ5/7-8-</w:t>
      </w:r>
      <w:r w:rsidRPr="00A23B2A">
        <w:rPr>
          <w:rFonts w:asciiTheme="minorHAnsi" w:hAnsiTheme="minorHAnsi" w:cs="Calibri"/>
          <w:sz w:val="22"/>
          <w:szCs w:val="22"/>
        </w:rPr>
        <w:t>2020 (ΦΕΚ 3344/Β/2020)</w:t>
      </w:r>
      <w:r w:rsidR="00657CF1" w:rsidRPr="00A23B2A">
        <w:rPr>
          <w:rFonts w:asciiTheme="minorHAnsi" w:hAnsiTheme="minorHAnsi" w:cs="Calibri"/>
          <w:sz w:val="22"/>
          <w:szCs w:val="22"/>
        </w:rPr>
        <w:t>, με την ΚΥΑ 100548/ΓΔ5 (ΦΕΚ 3785Β/13.08.2021)</w:t>
      </w:r>
      <w:r w:rsidRPr="00A23B2A">
        <w:rPr>
          <w:rFonts w:asciiTheme="minorHAnsi" w:hAnsiTheme="minorHAnsi" w:cs="Calibri"/>
          <w:sz w:val="22"/>
          <w:szCs w:val="22"/>
        </w:rPr>
        <w:t xml:space="preserve"> και σε εφαρμογή της υπ’ αρ.</w:t>
      </w:r>
      <w:r w:rsidRPr="00412BEB">
        <w:rPr>
          <w:rFonts w:asciiTheme="minorHAnsi" w:hAnsiTheme="minorHAnsi" w:cs="Calibri"/>
          <w:sz w:val="22"/>
          <w:szCs w:val="22"/>
        </w:rPr>
        <w:t xml:space="preserve"> πρωτ. ………………………………….……………</w:t>
      </w:r>
      <w:r w:rsidRPr="00412BEB">
        <w:rPr>
          <w:rFonts w:asciiTheme="minorHAnsi" w:hAnsiTheme="minorHAnsi" w:cs="Calibri"/>
          <w:b/>
          <w:sz w:val="22"/>
          <w:szCs w:val="22"/>
          <w:vertAlign w:val="superscript"/>
        </w:rPr>
        <w:t>4</w:t>
      </w:r>
      <w:r w:rsidRPr="00412BEB">
        <w:rPr>
          <w:rFonts w:asciiTheme="minorHAnsi" w:hAnsiTheme="minorHAnsi" w:cs="Calibri"/>
          <w:sz w:val="22"/>
          <w:szCs w:val="22"/>
        </w:rPr>
        <w:t xml:space="preserve"> (ΑΔΑ:…………………) Απόφασης Πρόσληψης, μεταξύ:</w:t>
      </w:r>
    </w:p>
    <w:p w14:paraId="5B0C9D41" w14:textId="77777777" w:rsidR="00E01A66" w:rsidRPr="00412BEB" w:rsidRDefault="00E01A66" w:rsidP="00E01A66">
      <w:pPr>
        <w:spacing w:line="276" w:lineRule="auto"/>
        <w:ind w:left="288" w:hanging="360"/>
        <w:jc w:val="both"/>
        <w:rPr>
          <w:rFonts w:ascii="Calibri" w:hAnsi="Calibri" w:cs="Calibri"/>
          <w:sz w:val="22"/>
          <w:szCs w:val="22"/>
        </w:rPr>
      </w:pPr>
      <w:r w:rsidRPr="00412BEB">
        <w:rPr>
          <w:rFonts w:asciiTheme="minorHAnsi" w:hAnsiTheme="minorHAnsi"/>
          <w:sz w:val="22"/>
          <w:szCs w:val="22"/>
        </w:rPr>
        <w:t>α)</w:t>
      </w:r>
      <w:r w:rsidRPr="00412BEB">
        <w:rPr>
          <w:rFonts w:asciiTheme="minorHAnsi" w:hAnsiTheme="minorHAnsi"/>
          <w:sz w:val="22"/>
          <w:szCs w:val="22"/>
        </w:rPr>
        <w:tab/>
      </w:r>
      <w:r w:rsidRPr="00412BEB">
        <w:rPr>
          <w:rFonts w:ascii="Calibri" w:hAnsi="Calibri" w:cs="Calibri"/>
          <w:sz w:val="22"/>
          <w:szCs w:val="22"/>
        </w:rPr>
        <w:t>αφενός</w:t>
      </w:r>
      <w:r w:rsidRPr="00412BEB">
        <w:rPr>
          <w:rFonts w:asciiTheme="minorHAnsi" w:hAnsiTheme="minorHAnsi"/>
          <w:sz w:val="22"/>
          <w:szCs w:val="22"/>
        </w:rPr>
        <w:t xml:space="preserve"> του Υπουργείου Παιδείας και Θρησκευμάτων που εκπροσωπείται από τον Διευθυντή/ντρια </w:t>
      </w:r>
      <w:r w:rsidRPr="00412BEB">
        <w:rPr>
          <w:rFonts w:ascii="Calibri" w:eastAsia="Calibri" w:hAnsi="Calibri" w:cs="Calibri"/>
          <w:sz w:val="22"/>
          <w:szCs w:val="22"/>
          <w:lang w:eastAsia="en-US"/>
        </w:rPr>
        <w:t>Πρωτοβάθμιας/Δευτεροβάθμιας</w:t>
      </w:r>
      <w:r w:rsidRPr="00412BEB">
        <w:rPr>
          <w:rFonts w:asciiTheme="minorHAnsi" w:hAnsiTheme="minorHAnsi"/>
          <w:sz w:val="22"/>
          <w:szCs w:val="22"/>
        </w:rPr>
        <w:t xml:space="preserve"> Εκπαίδευσης …………………………..……</w:t>
      </w:r>
      <w:r w:rsidRPr="00412BEB">
        <w:rPr>
          <w:rFonts w:asciiTheme="minorHAnsi" w:hAnsiTheme="minorHAnsi"/>
          <w:b/>
          <w:sz w:val="22"/>
          <w:szCs w:val="22"/>
          <w:vertAlign w:val="superscript"/>
        </w:rPr>
        <w:t>5</w:t>
      </w:r>
      <w:r w:rsidRPr="00412BEB">
        <w:rPr>
          <w:rFonts w:asciiTheme="minorHAnsi" w:hAnsiTheme="minorHAnsi"/>
          <w:sz w:val="22"/>
          <w:szCs w:val="22"/>
        </w:rPr>
        <w:t xml:space="preserve">  ……………………………………………………………</w:t>
      </w:r>
      <w:r w:rsidRPr="00412BEB">
        <w:rPr>
          <w:rFonts w:asciiTheme="minorHAnsi" w:hAnsiTheme="minorHAnsi"/>
          <w:b/>
          <w:sz w:val="22"/>
          <w:szCs w:val="22"/>
          <w:vertAlign w:val="superscript"/>
        </w:rPr>
        <w:t>6</w:t>
      </w:r>
      <w:r w:rsidRPr="00412BEB">
        <w:rPr>
          <w:rFonts w:asciiTheme="minorHAnsi" w:hAnsiTheme="minorHAnsi"/>
          <w:sz w:val="22"/>
          <w:szCs w:val="22"/>
        </w:rPr>
        <w:t>, καλούμενου</w:t>
      </w:r>
      <w:r w:rsidRPr="00412BEB">
        <w:rPr>
          <w:rFonts w:ascii="Calibri" w:hAnsi="Calibri" w:cs="Calibri"/>
          <w:sz w:val="22"/>
          <w:szCs w:val="22"/>
        </w:rPr>
        <w:t xml:space="preserve"> εφεξής για συντομία «πρώτος συμβαλλόμενος»</w:t>
      </w:r>
    </w:p>
    <w:p w14:paraId="0DF9ADF1" w14:textId="5835D87C" w:rsidR="00E01A66" w:rsidRPr="00A23B2A" w:rsidRDefault="00E01A66" w:rsidP="00E01A66">
      <w:pPr>
        <w:spacing w:line="276" w:lineRule="auto"/>
        <w:ind w:left="288" w:hanging="360"/>
        <w:jc w:val="both"/>
        <w:rPr>
          <w:rFonts w:ascii="Calibri" w:hAnsi="Calibri" w:cs="Calibri"/>
          <w:sz w:val="22"/>
          <w:szCs w:val="22"/>
        </w:rPr>
      </w:pPr>
      <w:r w:rsidRPr="00412BEB">
        <w:rPr>
          <w:rFonts w:ascii="Calibri" w:hAnsi="Calibri" w:cs="Calibri"/>
          <w:sz w:val="22"/>
          <w:szCs w:val="22"/>
        </w:rPr>
        <w:t>β)</w:t>
      </w:r>
      <w:r w:rsidRPr="00412BEB">
        <w:rPr>
          <w:rFonts w:ascii="Calibri" w:hAnsi="Calibri" w:cs="Calibri"/>
          <w:sz w:val="22"/>
          <w:szCs w:val="22"/>
        </w:rPr>
        <w:tab/>
        <w:t>αφετέρου του/της …………………………………………………………</w:t>
      </w:r>
      <w:r w:rsidRPr="00412BEB">
        <w:rPr>
          <w:rFonts w:ascii="Calibri" w:hAnsi="Calibri" w:cs="Calibri"/>
          <w:b/>
          <w:bCs/>
          <w:sz w:val="22"/>
          <w:szCs w:val="22"/>
          <w:vertAlign w:val="superscript"/>
        </w:rPr>
        <w:t>7</w:t>
      </w:r>
      <w:r w:rsidRPr="00412BEB">
        <w:rPr>
          <w:rFonts w:ascii="Calibri" w:hAnsi="Calibri" w:cs="Calibri"/>
          <w:sz w:val="22"/>
          <w:szCs w:val="22"/>
        </w:rPr>
        <w:t xml:space="preserve"> του ……………………………</w:t>
      </w:r>
      <w:r w:rsidRPr="00412BEB">
        <w:rPr>
          <w:rFonts w:ascii="Calibri" w:hAnsi="Calibri" w:cs="Calibri"/>
          <w:b/>
          <w:bCs/>
          <w:sz w:val="22"/>
          <w:szCs w:val="22"/>
          <w:vertAlign w:val="superscript"/>
        </w:rPr>
        <w:t>8</w:t>
      </w:r>
      <w:r w:rsidRPr="00412BEB">
        <w:rPr>
          <w:rFonts w:ascii="Calibri" w:hAnsi="Calibri" w:cs="Calibri"/>
          <w:sz w:val="22"/>
          <w:szCs w:val="22"/>
        </w:rPr>
        <w:t xml:space="preserve"> Α.Δ.Τ. …………………….………, Α.Φ.Μ. ……………..………………, Δ.Ο.Υ. ………………………………,</w:t>
      </w:r>
      <w:r w:rsidRPr="00412BEB">
        <w:rPr>
          <w:rFonts w:ascii="Calibri" w:hAnsi="Calibri" w:cs="Calibri"/>
          <w:b/>
          <w:bCs/>
          <w:sz w:val="22"/>
          <w:szCs w:val="22"/>
          <w:vertAlign w:val="superscript"/>
        </w:rPr>
        <w:t>9</w:t>
      </w:r>
      <w:r w:rsidRPr="00412BEB">
        <w:rPr>
          <w:rFonts w:ascii="Calibri" w:hAnsi="Calibri" w:cs="Calibri"/>
          <w:sz w:val="22"/>
          <w:szCs w:val="22"/>
        </w:rPr>
        <w:t xml:space="preserve"> κατοίκου </w:t>
      </w:r>
      <w:r w:rsidRPr="00A23B2A">
        <w:rPr>
          <w:rFonts w:ascii="Calibri" w:hAnsi="Calibri" w:cs="Calibri"/>
          <w:sz w:val="22"/>
          <w:szCs w:val="22"/>
        </w:rPr>
        <w:t>………………………………………………………………………</w:t>
      </w:r>
      <w:r w:rsidRPr="00A23B2A">
        <w:rPr>
          <w:rFonts w:ascii="Calibri" w:hAnsi="Calibri" w:cs="Calibri"/>
          <w:b/>
          <w:bCs/>
          <w:sz w:val="22"/>
          <w:szCs w:val="22"/>
          <w:vertAlign w:val="superscript"/>
        </w:rPr>
        <w:t>10</w:t>
      </w:r>
      <w:r w:rsidR="007F5D81" w:rsidRPr="00A23B2A">
        <w:rPr>
          <w:rFonts w:ascii="Calibri" w:hAnsi="Calibri" w:cs="Calibri"/>
          <w:sz w:val="22"/>
          <w:szCs w:val="22"/>
        </w:rPr>
        <w:t xml:space="preserve">  ειδικότητας ΔΕ01 - ΕΙΔΙΚΟ </w:t>
      </w:r>
      <w:r w:rsidR="00FD4A89" w:rsidRPr="00A23B2A">
        <w:rPr>
          <w:rFonts w:ascii="Calibri" w:hAnsi="Calibri" w:cs="Calibri"/>
          <w:sz w:val="22"/>
          <w:szCs w:val="22"/>
        </w:rPr>
        <w:t>ΒΟΗΘΗΤΙΚΟ</w:t>
      </w:r>
      <w:r w:rsidR="007F5D81" w:rsidRPr="00A23B2A">
        <w:rPr>
          <w:rFonts w:ascii="Calibri" w:hAnsi="Calibri" w:cs="Calibri"/>
          <w:sz w:val="22"/>
          <w:szCs w:val="22"/>
        </w:rPr>
        <w:t xml:space="preserve"> ΠΡΟΣΩΠΙΚΟ</w:t>
      </w:r>
      <w:r w:rsidRPr="00A23B2A">
        <w:rPr>
          <w:rFonts w:ascii="Calibri" w:hAnsi="Calibri" w:cs="Calibri"/>
          <w:sz w:val="22"/>
          <w:szCs w:val="22"/>
        </w:rPr>
        <w:t xml:space="preserve"> καλούμενου εφεξής για συντομία «δεύτερος συμβαλλόμενος»</w:t>
      </w:r>
    </w:p>
    <w:p w14:paraId="3E92BC89" w14:textId="77777777" w:rsidR="00E01A66" w:rsidRPr="00A23B2A" w:rsidRDefault="00E01A66" w:rsidP="00E01A66">
      <w:pPr>
        <w:spacing w:before="120" w:after="120"/>
        <w:jc w:val="center"/>
        <w:rPr>
          <w:rFonts w:asciiTheme="minorHAnsi" w:hAnsiTheme="minorHAnsi" w:cs="Calibri"/>
          <w:b/>
          <w:sz w:val="22"/>
          <w:szCs w:val="22"/>
        </w:rPr>
      </w:pPr>
      <w:r w:rsidRPr="00A23B2A">
        <w:rPr>
          <w:rFonts w:asciiTheme="minorHAnsi" w:hAnsiTheme="minorHAnsi" w:cs="Calibri"/>
          <w:b/>
          <w:sz w:val="22"/>
          <w:szCs w:val="22"/>
        </w:rPr>
        <w:t>συμφωνήθηκαν και συνομολογήθηκαν τα ακόλουθα:</w:t>
      </w:r>
    </w:p>
    <w:p w14:paraId="1E57A046" w14:textId="561CB041" w:rsidR="00E01A66" w:rsidRPr="00412BEB" w:rsidRDefault="00E01A66" w:rsidP="00E01A66">
      <w:pPr>
        <w:numPr>
          <w:ilvl w:val="0"/>
          <w:numId w:val="6"/>
        </w:numPr>
        <w:spacing w:after="200" w:line="276" w:lineRule="auto"/>
        <w:jc w:val="both"/>
        <w:rPr>
          <w:rFonts w:ascii="Calibri" w:hAnsi="Calibri" w:cs="Calibri"/>
          <w:bCs/>
          <w:sz w:val="22"/>
          <w:szCs w:val="22"/>
        </w:rPr>
      </w:pPr>
      <w:r w:rsidRPr="00A23B2A">
        <w:rPr>
          <w:rFonts w:ascii="Calibri" w:hAnsi="Calibri" w:cs="Calibri"/>
          <w:sz w:val="22"/>
          <w:szCs w:val="22"/>
        </w:rPr>
        <w:t xml:space="preserve">Ο πρώτος συμβαλλόμενος προσλαμβάνει το δεύτερο συμβαλλόμενο </w:t>
      </w:r>
      <w:r w:rsidR="00FD4A89" w:rsidRPr="00A23B2A">
        <w:rPr>
          <w:rFonts w:ascii="Calibri" w:hAnsi="Calibri" w:cs="Calibri"/>
          <w:sz w:val="22"/>
          <w:szCs w:val="22"/>
        </w:rPr>
        <w:t>ειδικότητας</w:t>
      </w:r>
      <w:r w:rsidRPr="00A23B2A">
        <w:rPr>
          <w:rFonts w:ascii="Calibri" w:hAnsi="Calibri" w:cs="Calibri"/>
          <w:sz w:val="22"/>
          <w:szCs w:val="22"/>
        </w:rPr>
        <w:t xml:space="preserve"> ΔΕ01</w:t>
      </w:r>
      <w:r w:rsidR="00082364" w:rsidRPr="00A23B2A">
        <w:rPr>
          <w:rFonts w:ascii="Calibri" w:hAnsi="Calibri" w:cs="Calibri"/>
          <w:sz w:val="22"/>
          <w:szCs w:val="22"/>
        </w:rPr>
        <w:t xml:space="preserve"> -</w:t>
      </w:r>
      <w:r w:rsidRPr="00A23B2A">
        <w:rPr>
          <w:rFonts w:ascii="Calibri" w:hAnsi="Calibri" w:cs="Calibri"/>
          <w:sz w:val="22"/>
          <w:szCs w:val="22"/>
        </w:rPr>
        <w:t xml:space="preserve"> Ε</w:t>
      </w:r>
      <w:r w:rsidR="00FD4A89" w:rsidRPr="00A23B2A">
        <w:rPr>
          <w:rFonts w:ascii="Calibri" w:hAnsi="Calibri" w:cs="Calibri"/>
          <w:sz w:val="22"/>
          <w:szCs w:val="22"/>
        </w:rPr>
        <w:t>ΙΔΙΚΟ ΒΟΗΘΗΤΙΚΟ  ΠΡΟΣΩΠΙΚΟ</w:t>
      </w:r>
      <w:r w:rsidRPr="00A23B2A">
        <w:rPr>
          <w:rFonts w:ascii="Calibri" w:hAnsi="Calibri" w:cs="Calibri"/>
          <w:bCs/>
          <w:sz w:val="22"/>
          <w:szCs w:val="22"/>
          <w:vertAlign w:val="superscript"/>
        </w:rPr>
        <w:t xml:space="preserve"> </w:t>
      </w:r>
      <w:r w:rsidRPr="00A23B2A">
        <w:rPr>
          <w:rFonts w:ascii="Calibri" w:hAnsi="Calibri" w:cs="Calibri"/>
          <w:sz w:val="22"/>
          <w:szCs w:val="22"/>
        </w:rPr>
        <w:t xml:space="preserve">με πλήρες ωράριο εργασίας, για την </w:t>
      </w:r>
      <w:r w:rsidRPr="00A23B2A">
        <w:rPr>
          <w:rFonts w:ascii="Calibri" w:hAnsi="Calibri"/>
          <w:sz w:val="22"/>
          <w:szCs w:val="22"/>
        </w:rPr>
        <w:t>παροχή υποστηρικτικού έργου</w:t>
      </w:r>
      <w:r w:rsidRPr="00A23B2A">
        <w:rPr>
          <w:rFonts w:ascii="Calibri" w:hAnsi="Calibri" w:cs="Calibri"/>
          <w:sz w:val="22"/>
          <w:szCs w:val="22"/>
        </w:rPr>
        <w:t>, σε</w:t>
      </w:r>
      <w:r w:rsidRPr="00412BEB">
        <w:rPr>
          <w:rFonts w:ascii="Calibri" w:hAnsi="Calibri" w:cs="Calibri"/>
          <w:sz w:val="22"/>
          <w:szCs w:val="22"/>
        </w:rPr>
        <w:t xml:space="preserve"> σχολεία αρμοδιότητας της Δ/νσης Εκπαίδευσης που τοποθετείται ή διατίθεται, κατ’ εφαρμογή των κείμενων διατάξεων, με απόφαση ή αποφάσεις </w:t>
      </w:r>
      <w:r w:rsidRPr="00412BEB">
        <w:rPr>
          <w:rFonts w:asciiTheme="minorHAnsi" w:hAnsiTheme="minorHAnsi"/>
          <w:sz w:val="22"/>
          <w:szCs w:val="22"/>
        </w:rPr>
        <w:t xml:space="preserve">του Δ/ντή της Διεύθυνσης </w:t>
      </w:r>
      <w:r w:rsidRPr="0050087F">
        <w:rPr>
          <w:rFonts w:asciiTheme="minorHAnsi" w:hAnsiTheme="minorHAnsi"/>
          <w:sz w:val="22"/>
          <w:szCs w:val="22"/>
          <w:highlight w:val="yellow"/>
        </w:rPr>
        <w:t xml:space="preserve">Πρωτοβάθμιας/Δευτεροβάθμιας </w:t>
      </w:r>
      <w:r w:rsidRPr="00412BEB">
        <w:rPr>
          <w:rFonts w:asciiTheme="minorHAnsi" w:hAnsiTheme="minorHAnsi"/>
          <w:sz w:val="22"/>
          <w:szCs w:val="22"/>
        </w:rPr>
        <w:t>Εκπαίδευσης …………………………………………..</w:t>
      </w:r>
      <w:r w:rsidRPr="00412BEB">
        <w:rPr>
          <w:rFonts w:ascii="Calibri" w:eastAsia="Calibri" w:hAnsi="Calibri" w:cs="Calibri"/>
          <w:b/>
          <w:sz w:val="22"/>
          <w:szCs w:val="22"/>
          <w:lang w:eastAsia="en-US"/>
        </w:rPr>
        <w:t>…</w:t>
      </w:r>
      <w:r w:rsidRPr="00412BEB">
        <w:rPr>
          <w:rFonts w:ascii="Calibri" w:hAnsi="Calibri" w:cs="Calibri"/>
          <w:b/>
          <w:sz w:val="22"/>
          <w:szCs w:val="22"/>
          <w:vertAlign w:val="superscript"/>
        </w:rPr>
        <w:t>1</w:t>
      </w:r>
      <w:r w:rsidRPr="00412BEB">
        <w:rPr>
          <w:rFonts w:ascii="Calibri" w:hAnsi="Calibri" w:cs="Calibri"/>
          <w:sz w:val="22"/>
          <w:szCs w:val="22"/>
        </w:rPr>
        <w:t>, η/οι οποία/ες θα αποτελούν αναπόσπαστο στοιχείο της παρούσας σύμβασης</w:t>
      </w:r>
      <w:r w:rsidRPr="00412BEB">
        <w:rPr>
          <w:rFonts w:ascii="Calibri" w:hAnsi="Calibri" w:cs="Calibri"/>
          <w:bCs/>
          <w:sz w:val="22"/>
          <w:szCs w:val="22"/>
        </w:rPr>
        <w:t>.</w:t>
      </w:r>
      <w:r w:rsidRPr="00412BEB">
        <w:rPr>
          <w:rFonts w:ascii="Calibri" w:hAnsi="Calibri" w:cs="Calibri"/>
        </w:rPr>
        <w:t xml:space="preserve"> </w:t>
      </w:r>
      <w:r w:rsidRPr="00412BEB">
        <w:rPr>
          <w:rFonts w:ascii="Calibri" w:hAnsi="Calibri" w:cs="Calibri"/>
          <w:bCs/>
          <w:sz w:val="22"/>
          <w:szCs w:val="22"/>
        </w:rPr>
        <w:t xml:space="preserve">Στις σχολικές μονάδες τηρείται Απουσιολόγιο το οποίο ενημερώνεται σε ημερήσια βάση και το οποίο υπογράφεται από τον δεύτερο συμβαλλόμενο υποχρεωτικά. </w:t>
      </w:r>
    </w:p>
    <w:p w14:paraId="56D75B78" w14:textId="41299D98" w:rsidR="00657CF1" w:rsidRPr="00C01242" w:rsidRDefault="00657CF1" w:rsidP="00657CF1">
      <w:pPr>
        <w:numPr>
          <w:ilvl w:val="0"/>
          <w:numId w:val="6"/>
        </w:numPr>
        <w:spacing w:after="200" w:line="276" w:lineRule="auto"/>
        <w:jc w:val="both"/>
        <w:rPr>
          <w:rFonts w:ascii="Calibri" w:hAnsi="Calibri" w:cs="Calibri"/>
          <w:sz w:val="22"/>
          <w:szCs w:val="22"/>
        </w:rPr>
      </w:pPr>
      <w:r w:rsidRPr="00C01242">
        <w:rPr>
          <w:rFonts w:ascii="Calibri" w:hAnsi="Calibri" w:cs="Calibri"/>
          <w:sz w:val="22"/>
          <w:szCs w:val="22"/>
        </w:rPr>
        <w:t xml:space="preserve">Η διάρκεια της παρούσας Σύμβασης ορίζεται από </w:t>
      </w:r>
      <w:r w:rsidRPr="00C01242">
        <w:rPr>
          <w:rFonts w:ascii="Calibri" w:hAnsi="Calibri" w:cs="Calibri"/>
          <w:b/>
          <w:sz w:val="22"/>
          <w:szCs w:val="22"/>
          <w:vertAlign w:val="superscript"/>
        </w:rPr>
        <w:t>11</w:t>
      </w:r>
      <w:r w:rsidRPr="00C01242">
        <w:rPr>
          <w:rFonts w:ascii="Calibri" w:hAnsi="Calibri" w:cs="Calibri"/>
          <w:sz w:val="22"/>
          <w:szCs w:val="22"/>
        </w:rPr>
        <w:t>……… έως την λήξη του διδακτικού έτους ………</w:t>
      </w:r>
      <w:r w:rsidRPr="00C01242">
        <w:rPr>
          <w:rFonts w:ascii="Calibri" w:hAnsi="Calibri" w:cs="Calibri"/>
          <w:b/>
          <w:sz w:val="22"/>
          <w:szCs w:val="22"/>
          <w:vertAlign w:val="superscript"/>
        </w:rPr>
        <w:t>12</w:t>
      </w:r>
      <w:r w:rsidRPr="00C01242">
        <w:rPr>
          <w:rFonts w:ascii="Calibri" w:hAnsi="Calibri" w:cs="Calibri"/>
          <w:sz w:val="22"/>
          <w:szCs w:val="22"/>
        </w:rPr>
        <w:t xml:space="preserve"> Ιουνίου 20</w:t>
      </w:r>
      <w:r>
        <w:rPr>
          <w:rFonts w:ascii="Calibri" w:hAnsi="Calibri" w:cs="Calibri"/>
          <w:sz w:val="22"/>
          <w:szCs w:val="22"/>
        </w:rPr>
        <w:t>2</w:t>
      </w:r>
      <w:r w:rsidR="0029489B">
        <w:rPr>
          <w:rFonts w:ascii="Calibri" w:hAnsi="Calibri" w:cs="Calibri"/>
          <w:sz w:val="22"/>
          <w:szCs w:val="22"/>
        </w:rPr>
        <w:t>3</w:t>
      </w:r>
      <w:r w:rsidRPr="00C01242">
        <w:rPr>
          <w:rFonts w:asciiTheme="minorHAnsi" w:hAnsiTheme="minorHAnsi"/>
          <w:sz w:val="22"/>
          <w:szCs w:val="22"/>
        </w:rPr>
        <w:t>, ή όπως ισχύει κάθε φορά,</w:t>
      </w:r>
      <w:r>
        <w:rPr>
          <w:rFonts w:ascii="Calibri" w:hAnsi="Calibri" w:cs="Calibri"/>
          <w:sz w:val="22"/>
          <w:szCs w:val="22"/>
        </w:rPr>
        <w:t xml:space="preserve"> οπότε και λύεται </w:t>
      </w:r>
      <w:r w:rsidRPr="00C01242">
        <w:rPr>
          <w:rFonts w:ascii="Calibri" w:hAnsi="Calibri" w:cs="Calibri"/>
          <w:sz w:val="22"/>
          <w:szCs w:val="22"/>
        </w:rPr>
        <w:t>αυτοδίκαια</w:t>
      </w:r>
      <w:r w:rsidRPr="00C01242">
        <w:rPr>
          <w:rFonts w:ascii="Calibri" w:hAnsi="Calibri" w:cs="Calibri"/>
          <w:b/>
          <w:sz w:val="22"/>
          <w:szCs w:val="22"/>
        </w:rPr>
        <w:t>.</w:t>
      </w:r>
      <w:r w:rsidRPr="00C01242">
        <w:rPr>
          <w:rFonts w:ascii="Calibri" w:hAnsi="Calibri" w:cs="Calibri"/>
          <w:sz w:val="22"/>
          <w:szCs w:val="22"/>
        </w:rPr>
        <w:t xml:space="preserve"> </w:t>
      </w:r>
      <w:r w:rsidRPr="00C01242">
        <w:rPr>
          <w:rFonts w:asciiTheme="minorHAnsi" w:hAnsiTheme="minorHAnsi" w:cs="Calibri"/>
          <w:sz w:val="22"/>
          <w:szCs w:val="22"/>
        </w:rPr>
        <w:t xml:space="preserve">Επίσης, η παρούσα σύμβαση λύεται </w:t>
      </w:r>
      <w:r w:rsidRPr="00C01242">
        <w:rPr>
          <w:rFonts w:asciiTheme="minorHAnsi" w:hAnsiTheme="minorHAnsi"/>
          <w:sz w:val="22"/>
          <w:szCs w:val="22"/>
        </w:rPr>
        <w:t>με καταγγελία για σπουδαίο λόγο σύμφωνα με το άρθρο 53 του π.δ. 410/1988 (Α’ 191) σε συνδυασμό με την παρ. 3 του άρθρου 4 του ν. 4057/2012 (Α’ 54).</w:t>
      </w:r>
      <w:r w:rsidRPr="00C01242">
        <w:rPr>
          <w:rFonts w:ascii="Calibri" w:hAnsi="Calibri" w:cs="Calibri"/>
          <w:sz w:val="22"/>
          <w:szCs w:val="22"/>
        </w:rPr>
        <w:t xml:space="preserve"> </w:t>
      </w:r>
    </w:p>
    <w:p w14:paraId="1CF3B915" w14:textId="77777777" w:rsidR="00E01A66" w:rsidRDefault="00E01A66" w:rsidP="00E01A66">
      <w:pPr>
        <w:numPr>
          <w:ilvl w:val="0"/>
          <w:numId w:val="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w:t>
      </w:r>
      <w:r>
        <w:rPr>
          <w:rFonts w:asciiTheme="minorHAnsi" w:hAnsiTheme="minorHAnsi" w:cs="Calibri"/>
          <w:b/>
          <w:bCs/>
          <w:sz w:val="22"/>
          <w:szCs w:val="22"/>
          <w:vertAlign w:val="superscript"/>
        </w:rPr>
        <w:t>3</w:t>
      </w:r>
      <w:r>
        <w:rPr>
          <w:rFonts w:asciiTheme="minorHAnsi" w:hAnsiTheme="minorHAnsi" w:cs="Calibri"/>
          <w:sz w:val="22"/>
          <w:szCs w:val="22"/>
        </w:rPr>
        <w:t xml:space="preserve"> Ευρώ, </w:t>
      </w:r>
      <w:r w:rsidRPr="00B43A47">
        <w:rPr>
          <w:rFonts w:asciiTheme="minorHAnsi" w:hAnsiTheme="minorHAnsi" w:cs="Calibri"/>
          <w:sz w:val="22"/>
          <w:szCs w:val="22"/>
        </w:rPr>
        <w:t>κατ’ εφαρμογή των κείμενων διατάξεων</w:t>
      </w:r>
      <w:r>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Pr>
          <w:rFonts w:asciiTheme="minorHAnsi" w:hAnsiTheme="minorHAnsi" w:cs="Calibri"/>
          <w:sz w:val="22"/>
          <w:szCs w:val="22"/>
        </w:rPr>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14:paraId="4D1020FC" w14:textId="740242A0" w:rsidR="00E01A66" w:rsidRPr="0029489B" w:rsidRDefault="00E01A66" w:rsidP="00E01A66">
      <w:pPr>
        <w:numPr>
          <w:ilvl w:val="0"/>
          <w:numId w:val="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lastRenderedPageBreak/>
        <w:t xml:space="preserve">Η παρούσα σύμβαση συνάπτεται στο πλαίσιο της </w:t>
      </w:r>
      <w:r>
        <w:rPr>
          <w:rFonts w:asciiTheme="minorHAnsi" w:hAnsiTheme="minorHAnsi" w:cs="Calibri"/>
          <w:sz w:val="22"/>
          <w:szCs w:val="22"/>
        </w:rPr>
        <w:t>Πράξης</w:t>
      </w:r>
      <w:r w:rsidR="0029489B">
        <w:rPr>
          <w:rFonts w:asciiTheme="minorHAnsi" w:hAnsiTheme="minorHAnsi" w:cs="Calibri"/>
          <w:sz w:val="22"/>
          <w:szCs w:val="22"/>
        </w:rPr>
        <w:t>:</w:t>
      </w:r>
      <w:r>
        <w:rPr>
          <w:rFonts w:asciiTheme="minorHAnsi" w:hAnsiTheme="minorHAnsi" w:cs="Calibri"/>
          <w:sz w:val="22"/>
          <w:szCs w:val="22"/>
        </w:rPr>
        <w:t xml:space="preserve"> </w:t>
      </w:r>
      <w:r w:rsidR="0029489B" w:rsidRPr="00006718">
        <w:rPr>
          <w:rFonts w:ascii="Calibri" w:hAnsi="Calibri" w:cs="Tahoma"/>
          <w:b/>
          <w:sz w:val="22"/>
          <w:szCs w:val="22"/>
        </w:rPr>
        <w:t xml:space="preserve">«ΕΞΕΙΔΙΚΕΥΜΕΝΗ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 </w:t>
      </w:r>
      <w:r w:rsidR="0029489B" w:rsidRPr="0029489B">
        <w:rPr>
          <w:rFonts w:ascii="Calibri" w:hAnsi="Calibri" w:cs="Tahoma"/>
          <w:sz w:val="22"/>
          <w:szCs w:val="22"/>
        </w:rPr>
        <w:t xml:space="preserve">στο Επιχειρησιακό Πρόγραμμα «Βόρειο Αιγαίο», </w:t>
      </w:r>
      <w:r w:rsidR="0029489B" w:rsidRPr="00322B0E">
        <w:rPr>
          <w:rFonts w:asciiTheme="minorHAnsi" w:hAnsiTheme="minorHAnsi" w:cs="Calibri"/>
          <w:sz w:val="22"/>
          <w:szCs w:val="22"/>
        </w:rPr>
        <w:t>με Δικαιούχο την Επιτελική</w:t>
      </w:r>
      <w:r w:rsidR="0029489B">
        <w:rPr>
          <w:rFonts w:asciiTheme="minorHAnsi" w:hAnsiTheme="minorHAnsi" w:cs="Calibri"/>
          <w:sz w:val="22"/>
          <w:szCs w:val="22"/>
        </w:rPr>
        <w:t xml:space="preserve"> Δομή ΕΣΠΑ, Τομέα</w:t>
      </w:r>
      <w:r w:rsidR="0029489B" w:rsidRPr="00B43A47">
        <w:rPr>
          <w:rFonts w:asciiTheme="minorHAnsi" w:hAnsiTheme="minorHAnsi" w:cs="Calibri"/>
          <w:sz w:val="22"/>
          <w:szCs w:val="22"/>
        </w:rPr>
        <w:t xml:space="preserve"> Παιδείας του </w:t>
      </w:r>
      <w:r w:rsidR="0029489B" w:rsidRPr="00087EF5">
        <w:rPr>
          <w:rFonts w:asciiTheme="minorHAnsi" w:hAnsiTheme="minorHAnsi" w:cs="Calibri"/>
          <w:sz w:val="22"/>
          <w:szCs w:val="22"/>
        </w:rPr>
        <w:t>Υπουργείου Παιδείας και Θρησκευμάτων</w:t>
      </w:r>
      <w:r w:rsidR="0029489B" w:rsidRPr="00B43A47">
        <w:rPr>
          <w:rFonts w:asciiTheme="minorHAnsi" w:hAnsiTheme="minorHAnsi" w:cs="Calibri"/>
          <w:sz w:val="22"/>
          <w:szCs w:val="22"/>
        </w:rPr>
        <w:t xml:space="preserve"> και Φορέα Λειτουργίας τη Διεύθυνση Ειδικής Αγωγής και Εκπαίδευσης του </w:t>
      </w:r>
      <w:r w:rsidR="0029489B" w:rsidRPr="00087EF5">
        <w:rPr>
          <w:rFonts w:asciiTheme="minorHAnsi" w:hAnsiTheme="minorHAnsi" w:cs="Calibri"/>
          <w:sz w:val="22"/>
          <w:szCs w:val="22"/>
        </w:rPr>
        <w:t>Υπουργείου Παιδείας και Θρησκευμάτων</w:t>
      </w:r>
      <w:r w:rsidR="0029489B" w:rsidRPr="00B43A47">
        <w:rPr>
          <w:rFonts w:asciiTheme="minorHAnsi" w:hAnsiTheme="minorHAnsi" w:cs="Calibri"/>
          <w:sz w:val="22"/>
          <w:szCs w:val="22"/>
        </w:rPr>
        <w:t>.</w:t>
      </w:r>
    </w:p>
    <w:p w14:paraId="7ECE52E3" w14:textId="77777777" w:rsidR="00E01A66" w:rsidRDefault="00E01A66" w:rsidP="00E01A66">
      <w:pPr>
        <w:numPr>
          <w:ilvl w:val="0"/>
          <w:numId w:val="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14:paraId="4C4ECB85" w14:textId="77777777" w:rsidR="00E01A66" w:rsidRPr="00B43A47" w:rsidRDefault="00E01A66" w:rsidP="00E01A66">
      <w:pPr>
        <w:jc w:val="both"/>
        <w:rPr>
          <w:rFonts w:asciiTheme="minorHAnsi" w:hAnsiTheme="minorHAnsi" w:cs="Calibri"/>
          <w:sz w:val="22"/>
          <w:szCs w:val="22"/>
        </w:rPr>
      </w:pPr>
    </w:p>
    <w:p w14:paraId="05E28D4E" w14:textId="77777777" w:rsidR="00E01A66" w:rsidRPr="00B43A47" w:rsidRDefault="00E01A66" w:rsidP="00E01A66">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E01A66" w:rsidRPr="00B43A47" w14:paraId="6B2ABA9C" w14:textId="77777777" w:rsidTr="00734032">
        <w:tc>
          <w:tcPr>
            <w:tcW w:w="4643" w:type="dxa"/>
          </w:tcPr>
          <w:p w14:paraId="5F539099" w14:textId="77777777" w:rsidR="00E01A66" w:rsidRPr="00B43A47" w:rsidRDefault="00E01A66" w:rsidP="00734032">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14:paraId="23DF1E51" w14:textId="77777777" w:rsidR="00E01A66" w:rsidRPr="00B43A47" w:rsidRDefault="00E01A66" w:rsidP="00734032">
            <w:pPr>
              <w:jc w:val="center"/>
              <w:rPr>
                <w:rFonts w:asciiTheme="minorHAnsi" w:hAnsiTheme="minorHAnsi" w:cs="Calibri"/>
                <w:sz w:val="22"/>
                <w:szCs w:val="22"/>
              </w:rPr>
            </w:pPr>
            <w:r w:rsidRPr="00B43A47">
              <w:rPr>
                <w:rFonts w:asciiTheme="minorHAnsi" w:hAnsiTheme="minorHAnsi" w:cs="Calibri"/>
                <w:sz w:val="22"/>
                <w:szCs w:val="22"/>
              </w:rPr>
              <w:t xml:space="preserve">του Διευθυντή της </w:t>
            </w:r>
            <w:r>
              <w:rPr>
                <w:rFonts w:asciiTheme="minorHAnsi" w:hAnsiTheme="minorHAnsi" w:cs="Calibri"/>
                <w:sz w:val="22"/>
                <w:szCs w:val="22"/>
              </w:rPr>
              <w:t xml:space="preserve">Διεύθυνσης </w:t>
            </w:r>
            <w:r w:rsidRPr="00284404">
              <w:rPr>
                <w:rFonts w:asciiTheme="minorHAnsi" w:hAnsiTheme="minorHAnsi" w:cs="Calibri"/>
                <w:sz w:val="22"/>
                <w:szCs w:val="22"/>
                <w:highlight w:val="yellow"/>
              </w:rPr>
              <w:t>Πρωτοβάθμιας/ Δευτεροβάθμιας</w:t>
            </w:r>
            <w:r w:rsidRPr="00B43A47">
              <w:rPr>
                <w:rFonts w:asciiTheme="minorHAnsi" w:hAnsiTheme="minorHAnsi" w:cs="Calibri"/>
                <w:sz w:val="22"/>
                <w:szCs w:val="22"/>
              </w:rPr>
              <w:t xml:space="preserve"> Εκπαίδευσης</w:t>
            </w:r>
            <w:r>
              <w:rPr>
                <w:rFonts w:asciiTheme="minorHAnsi" w:hAnsiTheme="minorHAnsi" w:cs="Calibri"/>
                <w:sz w:val="22"/>
                <w:szCs w:val="22"/>
              </w:rPr>
              <w:t xml:space="preserve">  ……………………………………………</w:t>
            </w:r>
          </w:p>
        </w:tc>
        <w:tc>
          <w:tcPr>
            <w:tcW w:w="4643" w:type="dxa"/>
          </w:tcPr>
          <w:p w14:paraId="419AD002" w14:textId="77777777" w:rsidR="00E01A66" w:rsidRPr="00B43A47" w:rsidRDefault="00E01A66" w:rsidP="00734032">
            <w:pPr>
              <w:jc w:val="center"/>
              <w:rPr>
                <w:rFonts w:asciiTheme="minorHAnsi" w:hAnsiTheme="minorHAnsi" w:cs="Calibri"/>
                <w:sz w:val="22"/>
                <w:szCs w:val="22"/>
              </w:rPr>
            </w:pPr>
            <w:r w:rsidRPr="00B43A47">
              <w:rPr>
                <w:rFonts w:asciiTheme="minorHAnsi" w:hAnsiTheme="minorHAnsi" w:cs="Calibri"/>
                <w:sz w:val="22"/>
                <w:szCs w:val="22"/>
              </w:rPr>
              <w:t>(Ονοματεπώνυ</w:t>
            </w:r>
            <w:r>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14:paraId="6145E35D" w14:textId="77777777" w:rsidR="00E01A66" w:rsidRPr="00B43A47" w:rsidRDefault="00E01A66" w:rsidP="00E01A66">
      <w:pPr>
        <w:jc w:val="center"/>
        <w:rPr>
          <w:rFonts w:asciiTheme="minorHAnsi" w:hAnsiTheme="minorHAnsi" w:cs="Calibri"/>
          <w:sz w:val="22"/>
          <w:szCs w:val="22"/>
        </w:rPr>
      </w:pPr>
    </w:p>
    <w:p w14:paraId="513047D1" w14:textId="77777777" w:rsidR="00E01A66" w:rsidRPr="00B43A47" w:rsidRDefault="00E01A66" w:rsidP="00E01A66">
      <w:pPr>
        <w:jc w:val="center"/>
        <w:rPr>
          <w:rFonts w:asciiTheme="minorHAnsi" w:hAnsiTheme="minorHAnsi" w:cs="Calibri"/>
          <w:sz w:val="22"/>
          <w:szCs w:val="22"/>
        </w:rPr>
      </w:pPr>
    </w:p>
    <w:p w14:paraId="443FFF62" w14:textId="77777777" w:rsidR="00E01A66" w:rsidRPr="00B43A47" w:rsidRDefault="00E01A66" w:rsidP="00E01A66">
      <w:pPr>
        <w:jc w:val="right"/>
        <w:rPr>
          <w:rFonts w:asciiTheme="minorHAnsi" w:hAnsiTheme="minorHAnsi"/>
          <w:sz w:val="22"/>
          <w:szCs w:val="22"/>
        </w:rPr>
      </w:pPr>
    </w:p>
    <w:p w14:paraId="66352000" w14:textId="77777777" w:rsidR="00E01A66" w:rsidRDefault="00E01A66" w:rsidP="00E01A66">
      <w:pPr>
        <w:rPr>
          <w:rFonts w:asciiTheme="minorHAnsi" w:hAnsiTheme="minorHAnsi"/>
          <w:sz w:val="22"/>
          <w:szCs w:val="22"/>
        </w:rPr>
      </w:pPr>
      <w:r>
        <w:rPr>
          <w:rFonts w:asciiTheme="minorHAnsi" w:hAnsiTheme="minorHAnsi"/>
          <w:sz w:val="22"/>
          <w:szCs w:val="22"/>
        </w:rPr>
        <w:br w:type="page"/>
      </w:r>
    </w:p>
    <w:p w14:paraId="1F199231" w14:textId="77777777" w:rsidR="00E01A66" w:rsidRPr="00B43A47" w:rsidRDefault="00E01A66" w:rsidP="00E01A66">
      <w:pPr>
        <w:jc w:val="center"/>
        <w:rPr>
          <w:rFonts w:asciiTheme="minorHAnsi" w:hAnsiTheme="minorHAnsi"/>
          <w:sz w:val="22"/>
          <w:szCs w:val="22"/>
        </w:rPr>
      </w:pPr>
    </w:p>
    <w:p w14:paraId="330A34BF" w14:textId="77777777" w:rsidR="00E01A66" w:rsidRDefault="00E01A66" w:rsidP="00E01A66">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762"/>
        <w:gridCol w:w="3345"/>
        <w:gridCol w:w="399"/>
        <w:gridCol w:w="5348"/>
      </w:tblGrid>
      <w:tr w:rsidR="00657CF1" w:rsidRPr="00DE2125" w14:paraId="00F69198" w14:textId="77777777" w:rsidTr="00657CF1">
        <w:tc>
          <w:tcPr>
            <w:tcW w:w="388" w:type="pct"/>
            <w:shd w:val="clear" w:color="auto" w:fill="auto"/>
            <w:vAlign w:val="center"/>
          </w:tcPr>
          <w:p w14:paraId="3FEA023A" w14:textId="77777777" w:rsidR="00657CF1" w:rsidRPr="00C01242" w:rsidRDefault="00657CF1" w:rsidP="00657CF1">
            <w:pPr>
              <w:rPr>
                <w:rFonts w:asciiTheme="minorHAnsi" w:hAnsiTheme="minorHAnsi"/>
                <w:sz w:val="18"/>
                <w:szCs w:val="18"/>
              </w:rPr>
            </w:pPr>
            <w:r w:rsidRPr="00C01242">
              <w:rPr>
                <w:rFonts w:asciiTheme="minorHAnsi" w:hAnsiTheme="minorHAnsi"/>
                <w:b/>
                <w:sz w:val="18"/>
                <w:szCs w:val="18"/>
              </w:rPr>
              <w:t>1</w:t>
            </w:r>
          </w:p>
        </w:tc>
        <w:tc>
          <w:tcPr>
            <w:tcW w:w="1699" w:type="pct"/>
            <w:shd w:val="clear" w:color="auto" w:fill="auto"/>
            <w:vAlign w:val="center"/>
          </w:tcPr>
          <w:p w14:paraId="0F643B19" w14:textId="77777777" w:rsidR="00657CF1" w:rsidRPr="00C01242" w:rsidRDefault="00657CF1" w:rsidP="00657CF1">
            <w:pPr>
              <w:rPr>
                <w:rFonts w:asciiTheme="minorHAnsi" w:hAnsiTheme="minorHAnsi" w:cs="Calibri"/>
                <w:sz w:val="18"/>
                <w:szCs w:val="18"/>
              </w:rPr>
            </w:pPr>
            <w:r w:rsidRPr="00C01242">
              <w:rPr>
                <w:rFonts w:asciiTheme="minorHAnsi" w:hAnsiTheme="minorHAnsi"/>
                <w:sz w:val="18"/>
                <w:szCs w:val="18"/>
              </w:rPr>
              <w:t>Δ/νση Εκπαίδευσης</w:t>
            </w:r>
          </w:p>
        </w:tc>
        <w:tc>
          <w:tcPr>
            <w:tcW w:w="198" w:type="pct"/>
            <w:shd w:val="clear" w:color="auto" w:fill="auto"/>
            <w:vAlign w:val="center"/>
          </w:tcPr>
          <w:p w14:paraId="133BE143" w14:textId="77777777" w:rsidR="00657CF1" w:rsidRPr="00DE2125" w:rsidRDefault="00657CF1" w:rsidP="00657CF1">
            <w:pPr>
              <w:rPr>
                <w:rFonts w:asciiTheme="minorHAnsi" w:hAnsiTheme="minorHAnsi"/>
                <w:b/>
                <w:sz w:val="18"/>
                <w:szCs w:val="18"/>
              </w:rPr>
            </w:pPr>
            <w:r>
              <w:rPr>
                <w:rFonts w:asciiTheme="minorHAnsi" w:hAnsiTheme="minorHAnsi"/>
                <w:b/>
                <w:sz w:val="18"/>
                <w:szCs w:val="18"/>
              </w:rPr>
              <w:t>8</w:t>
            </w:r>
          </w:p>
        </w:tc>
        <w:tc>
          <w:tcPr>
            <w:tcW w:w="2715" w:type="pct"/>
            <w:shd w:val="clear" w:color="auto" w:fill="auto"/>
            <w:vAlign w:val="center"/>
          </w:tcPr>
          <w:p w14:paraId="7B3D7D23" w14:textId="77777777" w:rsidR="00657CF1" w:rsidRPr="00DE2125" w:rsidRDefault="00657CF1" w:rsidP="00657CF1">
            <w:pPr>
              <w:rPr>
                <w:rFonts w:asciiTheme="minorHAnsi" w:hAnsiTheme="minorHAnsi"/>
                <w:sz w:val="18"/>
                <w:szCs w:val="18"/>
              </w:rPr>
            </w:pPr>
            <w:r w:rsidRPr="00DE2125">
              <w:rPr>
                <w:rFonts w:asciiTheme="minorHAnsi" w:hAnsiTheme="minorHAnsi"/>
                <w:sz w:val="18"/>
                <w:szCs w:val="18"/>
              </w:rPr>
              <w:t xml:space="preserve">Πατρώνυμο του </w:t>
            </w:r>
            <w:r>
              <w:rPr>
                <w:rFonts w:asciiTheme="minorHAnsi" w:hAnsiTheme="minorHAnsi"/>
                <w:sz w:val="18"/>
                <w:szCs w:val="18"/>
              </w:rPr>
              <w:t>αναπληρωτή ΕΒΠ</w:t>
            </w:r>
          </w:p>
        </w:tc>
      </w:tr>
      <w:tr w:rsidR="00657CF1" w:rsidRPr="00DE2125" w14:paraId="108F7108" w14:textId="77777777" w:rsidTr="00657CF1">
        <w:tc>
          <w:tcPr>
            <w:tcW w:w="388" w:type="pct"/>
            <w:shd w:val="clear" w:color="auto" w:fill="auto"/>
            <w:vAlign w:val="center"/>
          </w:tcPr>
          <w:p w14:paraId="0E3C1AA9" w14:textId="77777777" w:rsidR="00657CF1" w:rsidRPr="00C01242" w:rsidRDefault="00657CF1" w:rsidP="00657CF1">
            <w:pPr>
              <w:rPr>
                <w:rFonts w:asciiTheme="minorHAnsi" w:hAnsiTheme="minorHAnsi"/>
                <w:sz w:val="18"/>
                <w:szCs w:val="18"/>
              </w:rPr>
            </w:pPr>
            <w:r w:rsidRPr="00C01242">
              <w:rPr>
                <w:rFonts w:asciiTheme="minorHAnsi" w:hAnsiTheme="minorHAnsi"/>
                <w:b/>
                <w:sz w:val="18"/>
                <w:szCs w:val="18"/>
              </w:rPr>
              <w:t>2</w:t>
            </w:r>
          </w:p>
        </w:tc>
        <w:tc>
          <w:tcPr>
            <w:tcW w:w="1699" w:type="pct"/>
            <w:shd w:val="clear" w:color="auto" w:fill="auto"/>
            <w:vAlign w:val="center"/>
          </w:tcPr>
          <w:p w14:paraId="32D77FD7" w14:textId="77777777" w:rsidR="00657CF1" w:rsidRPr="00C01242" w:rsidRDefault="00657CF1" w:rsidP="00657CF1">
            <w:pPr>
              <w:rPr>
                <w:rFonts w:asciiTheme="minorHAnsi" w:hAnsiTheme="minorHAnsi" w:cs="Calibri"/>
                <w:sz w:val="18"/>
                <w:szCs w:val="18"/>
              </w:rPr>
            </w:pPr>
            <w:r w:rsidRPr="00C01242">
              <w:rPr>
                <w:rFonts w:asciiTheme="minorHAnsi" w:hAnsiTheme="minorHAnsi" w:cs="Calibri"/>
                <w:sz w:val="18"/>
                <w:szCs w:val="18"/>
              </w:rPr>
              <w:t>Νομός που αντιστοιχεί στην Δ/νση Εκπαίδευσης</w:t>
            </w:r>
          </w:p>
        </w:tc>
        <w:tc>
          <w:tcPr>
            <w:tcW w:w="198" w:type="pct"/>
            <w:shd w:val="clear" w:color="auto" w:fill="auto"/>
            <w:vAlign w:val="center"/>
          </w:tcPr>
          <w:p w14:paraId="10503429" w14:textId="77777777" w:rsidR="00657CF1" w:rsidRPr="00DE2125" w:rsidRDefault="00657CF1" w:rsidP="00657CF1">
            <w:pPr>
              <w:rPr>
                <w:rFonts w:asciiTheme="minorHAnsi" w:hAnsiTheme="minorHAnsi"/>
                <w:sz w:val="18"/>
                <w:szCs w:val="18"/>
              </w:rPr>
            </w:pPr>
            <w:r>
              <w:rPr>
                <w:rFonts w:asciiTheme="minorHAnsi" w:hAnsiTheme="minorHAnsi"/>
                <w:b/>
                <w:sz w:val="18"/>
                <w:szCs w:val="18"/>
              </w:rPr>
              <w:t>9</w:t>
            </w:r>
          </w:p>
        </w:tc>
        <w:tc>
          <w:tcPr>
            <w:tcW w:w="2715" w:type="pct"/>
            <w:shd w:val="clear" w:color="auto" w:fill="auto"/>
            <w:vAlign w:val="center"/>
          </w:tcPr>
          <w:p w14:paraId="6FEDCAF1" w14:textId="77777777" w:rsidR="00657CF1" w:rsidRPr="00DE2125" w:rsidRDefault="00657CF1" w:rsidP="00657CF1">
            <w:pPr>
              <w:rPr>
                <w:rFonts w:asciiTheme="minorHAnsi" w:hAnsiTheme="minorHAnsi"/>
                <w:sz w:val="18"/>
                <w:szCs w:val="18"/>
              </w:rPr>
            </w:pPr>
            <w:r w:rsidRPr="00DE2125">
              <w:rPr>
                <w:rFonts w:asciiTheme="minorHAnsi" w:hAnsiTheme="minorHAnsi"/>
                <w:sz w:val="18"/>
                <w:szCs w:val="18"/>
              </w:rPr>
              <w:t xml:space="preserve">Α.Δ.Τ., Α.Φ.Μ., Δ.Ο.Υ. του </w:t>
            </w:r>
            <w:r>
              <w:rPr>
                <w:rFonts w:asciiTheme="minorHAnsi" w:hAnsiTheme="minorHAnsi"/>
                <w:sz w:val="18"/>
                <w:szCs w:val="18"/>
              </w:rPr>
              <w:t>αναπληρωτή ΕΒ</w:t>
            </w:r>
            <w:r w:rsidRPr="00DE2125">
              <w:rPr>
                <w:rFonts w:asciiTheme="minorHAnsi" w:hAnsiTheme="minorHAnsi"/>
                <w:sz w:val="18"/>
                <w:szCs w:val="18"/>
              </w:rPr>
              <w:t>Π</w:t>
            </w:r>
          </w:p>
        </w:tc>
      </w:tr>
      <w:tr w:rsidR="00657CF1" w:rsidRPr="00DE2125" w14:paraId="61A7DEC4" w14:textId="77777777" w:rsidTr="00657CF1">
        <w:tc>
          <w:tcPr>
            <w:tcW w:w="388" w:type="pct"/>
            <w:shd w:val="clear" w:color="auto" w:fill="auto"/>
            <w:vAlign w:val="center"/>
          </w:tcPr>
          <w:p w14:paraId="69F00A4F" w14:textId="77777777" w:rsidR="00657CF1" w:rsidRPr="00C01242" w:rsidRDefault="00657CF1" w:rsidP="00657CF1">
            <w:pPr>
              <w:rPr>
                <w:rFonts w:asciiTheme="minorHAnsi" w:hAnsiTheme="minorHAnsi"/>
                <w:sz w:val="18"/>
                <w:szCs w:val="18"/>
              </w:rPr>
            </w:pPr>
            <w:r w:rsidRPr="00C01242">
              <w:rPr>
                <w:rFonts w:asciiTheme="minorHAnsi" w:hAnsiTheme="minorHAnsi"/>
                <w:b/>
                <w:sz w:val="18"/>
                <w:szCs w:val="18"/>
              </w:rPr>
              <w:t>3</w:t>
            </w:r>
          </w:p>
        </w:tc>
        <w:tc>
          <w:tcPr>
            <w:tcW w:w="1699" w:type="pct"/>
            <w:shd w:val="clear" w:color="auto" w:fill="auto"/>
            <w:vAlign w:val="center"/>
          </w:tcPr>
          <w:p w14:paraId="38C860B3" w14:textId="77777777" w:rsidR="00657CF1" w:rsidRPr="00C01242" w:rsidRDefault="00657CF1" w:rsidP="00657CF1">
            <w:pPr>
              <w:rPr>
                <w:rFonts w:asciiTheme="minorHAnsi" w:hAnsiTheme="minorHAnsi" w:cs="Calibri"/>
                <w:sz w:val="18"/>
                <w:szCs w:val="18"/>
              </w:rPr>
            </w:pPr>
            <w:r w:rsidRPr="00C01242">
              <w:rPr>
                <w:rFonts w:asciiTheme="minorHAnsi" w:hAnsiTheme="minorHAnsi" w:cs="Calibri"/>
                <w:sz w:val="18"/>
                <w:szCs w:val="18"/>
              </w:rPr>
              <w:t>Ημερομηνία</w:t>
            </w:r>
          </w:p>
        </w:tc>
        <w:tc>
          <w:tcPr>
            <w:tcW w:w="198" w:type="pct"/>
            <w:shd w:val="clear" w:color="auto" w:fill="auto"/>
            <w:vAlign w:val="center"/>
          </w:tcPr>
          <w:p w14:paraId="7A32915C" w14:textId="77777777" w:rsidR="00657CF1" w:rsidRPr="00DE2125" w:rsidRDefault="00657CF1" w:rsidP="00657CF1">
            <w:pPr>
              <w:rPr>
                <w:rFonts w:asciiTheme="minorHAnsi" w:hAnsiTheme="minorHAnsi"/>
                <w:b/>
                <w:sz w:val="18"/>
                <w:szCs w:val="18"/>
              </w:rPr>
            </w:pPr>
            <w:r>
              <w:rPr>
                <w:rFonts w:asciiTheme="minorHAnsi" w:hAnsiTheme="minorHAnsi"/>
                <w:b/>
                <w:sz w:val="18"/>
                <w:szCs w:val="18"/>
              </w:rPr>
              <w:t>10</w:t>
            </w:r>
          </w:p>
        </w:tc>
        <w:tc>
          <w:tcPr>
            <w:tcW w:w="2715" w:type="pct"/>
            <w:shd w:val="clear" w:color="auto" w:fill="auto"/>
            <w:vAlign w:val="center"/>
          </w:tcPr>
          <w:p w14:paraId="00FF6A91" w14:textId="77777777" w:rsidR="00657CF1" w:rsidRPr="00DE2125" w:rsidRDefault="00657CF1" w:rsidP="00657CF1">
            <w:pPr>
              <w:rPr>
                <w:rFonts w:asciiTheme="minorHAnsi" w:hAnsiTheme="minorHAnsi"/>
                <w:sz w:val="18"/>
                <w:szCs w:val="18"/>
              </w:rPr>
            </w:pPr>
            <w:r w:rsidRPr="00DE2125">
              <w:rPr>
                <w:rFonts w:asciiTheme="minorHAnsi" w:hAnsiTheme="minorHAnsi"/>
                <w:sz w:val="18"/>
                <w:szCs w:val="18"/>
              </w:rPr>
              <w:t xml:space="preserve">Ταχ. δ/νση του αναπληρωτή </w:t>
            </w:r>
            <w:r>
              <w:rPr>
                <w:rFonts w:asciiTheme="minorHAnsi" w:hAnsiTheme="minorHAnsi"/>
                <w:sz w:val="18"/>
                <w:szCs w:val="18"/>
              </w:rPr>
              <w:t>ΕΒΠ</w:t>
            </w:r>
          </w:p>
        </w:tc>
      </w:tr>
      <w:tr w:rsidR="00657CF1" w:rsidRPr="00DE2125" w14:paraId="19B1422D" w14:textId="77777777" w:rsidTr="00657CF1">
        <w:tc>
          <w:tcPr>
            <w:tcW w:w="388" w:type="pct"/>
            <w:shd w:val="clear" w:color="auto" w:fill="auto"/>
            <w:vAlign w:val="center"/>
          </w:tcPr>
          <w:p w14:paraId="0019F7D9" w14:textId="77777777" w:rsidR="00657CF1" w:rsidRPr="00DE2125" w:rsidRDefault="00657CF1" w:rsidP="00657CF1">
            <w:pPr>
              <w:rPr>
                <w:rFonts w:asciiTheme="minorHAnsi" w:hAnsiTheme="minorHAnsi"/>
                <w:b/>
                <w:sz w:val="18"/>
                <w:szCs w:val="18"/>
              </w:rPr>
            </w:pPr>
            <w:r>
              <w:rPr>
                <w:rFonts w:asciiTheme="minorHAnsi" w:hAnsiTheme="minorHAnsi"/>
                <w:b/>
                <w:sz w:val="18"/>
                <w:szCs w:val="18"/>
              </w:rPr>
              <w:t>4</w:t>
            </w:r>
          </w:p>
        </w:tc>
        <w:tc>
          <w:tcPr>
            <w:tcW w:w="1699" w:type="pct"/>
            <w:shd w:val="clear" w:color="auto" w:fill="auto"/>
            <w:vAlign w:val="center"/>
          </w:tcPr>
          <w:p w14:paraId="7F45FB52" w14:textId="77777777" w:rsidR="00657CF1" w:rsidRPr="0065437D" w:rsidRDefault="00657CF1" w:rsidP="00657CF1">
            <w:pPr>
              <w:rPr>
                <w:rFonts w:asciiTheme="minorHAnsi" w:hAnsiTheme="minorHAnsi" w:cs="Calibri"/>
                <w:sz w:val="18"/>
                <w:szCs w:val="18"/>
              </w:rPr>
            </w:pPr>
            <w:r w:rsidRPr="00947E44">
              <w:rPr>
                <w:rFonts w:asciiTheme="minorHAnsi" w:hAnsiTheme="minorHAnsi" w:cs="Calibri"/>
                <w:sz w:val="18"/>
                <w:szCs w:val="18"/>
              </w:rPr>
              <w:t>Αρ. πρωτ. Απόφασης Πρόσληψης</w:t>
            </w:r>
          </w:p>
        </w:tc>
        <w:tc>
          <w:tcPr>
            <w:tcW w:w="198" w:type="pct"/>
            <w:shd w:val="clear" w:color="auto" w:fill="auto"/>
            <w:vAlign w:val="center"/>
          </w:tcPr>
          <w:p w14:paraId="3AC78189" w14:textId="77777777" w:rsidR="00657CF1" w:rsidRPr="00DE2125" w:rsidRDefault="00657CF1" w:rsidP="00657CF1">
            <w:pPr>
              <w:rPr>
                <w:rFonts w:asciiTheme="minorHAnsi" w:hAnsiTheme="minorHAnsi"/>
                <w:b/>
                <w:sz w:val="18"/>
                <w:szCs w:val="18"/>
              </w:rPr>
            </w:pPr>
            <w:r>
              <w:rPr>
                <w:rFonts w:asciiTheme="minorHAnsi" w:hAnsiTheme="minorHAnsi"/>
                <w:b/>
                <w:sz w:val="18"/>
                <w:szCs w:val="18"/>
              </w:rPr>
              <w:t>11</w:t>
            </w:r>
          </w:p>
        </w:tc>
        <w:tc>
          <w:tcPr>
            <w:tcW w:w="2715" w:type="pct"/>
            <w:shd w:val="clear" w:color="auto" w:fill="auto"/>
            <w:vAlign w:val="center"/>
          </w:tcPr>
          <w:p w14:paraId="12C138EB" w14:textId="77777777" w:rsidR="00657CF1" w:rsidRPr="00DE2125" w:rsidRDefault="00657CF1" w:rsidP="00657CF1">
            <w:pPr>
              <w:rPr>
                <w:rFonts w:asciiTheme="minorHAnsi" w:hAnsiTheme="minorHAnsi"/>
                <w:sz w:val="18"/>
                <w:szCs w:val="18"/>
              </w:rPr>
            </w:pPr>
            <w:r w:rsidRPr="00DE2125">
              <w:rPr>
                <w:rFonts w:asciiTheme="minorHAnsi" w:hAnsiTheme="minorHAnsi"/>
                <w:sz w:val="18"/>
                <w:szCs w:val="18"/>
              </w:rPr>
              <w:t xml:space="preserve">Ημ/νία έναρξης είναι η ημερομηνία ανάληψης υπηρεσίας του </w:t>
            </w:r>
            <w:r>
              <w:rPr>
                <w:rFonts w:asciiTheme="minorHAnsi" w:hAnsiTheme="minorHAnsi"/>
                <w:sz w:val="18"/>
                <w:szCs w:val="18"/>
              </w:rPr>
              <w:t>αναπληρωτή ΕΒΠ</w:t>
            </w:r>
            <w:r w:rsidRPr="00DE2125">
              <w:rPr>
                <w:rFonts w:asciiTheme="minorHAnsi" w:hAnsiTheme="minorHAnsi"/>
                <w:sz w:val="18"/>
                <w:szCs w:val="18"/>
              </w:rPr>
              <w:t xml:space="preserve"> </w:t>
            </w:r>
          </w:p>
        </w:tc>
      </w:tr>
      <w:tr w:rsidR="00657CF1" w:rsidRPr="00DE2125" w14:paraId="5073D9E4" w14:textId="77777777" w:rsidTr="00657CF1">
        <w:tc>
          <w:tcPr>
            <w:tcW w:w="388" w:type="pct"/>
            <w:shd w:val="clear" w:color="auto" w:fill="auto"/>
            <w:vAlign w:val="center"/>
          </w:tcPr>
          <w:p w14:paraId="404471AB" w14:textId="77777777" w:rsidR="00657CF1" w:rsidRPr="00DE2125" w:rsidRDefault="00657CF1" w:rsidP="00657CF1">
            <w:pPr>
              <w:rPr>
                <w:rFonts w:asciiTheme="minorHAnsi" w:hAnsiTheme="minorHAnsi"/>
                <w:sz w:val="18"/>
                <w:szCs w:val="18"/>
              </w:rPr>
            </w:pPr>
            <w:r>
              <w:rPr>
                <w:rFonts w:asciiTheme="minorHAnsi" w:hAnsiTheme="minorHAnsi"/>
                <w:b/>
                <w:sz w:val="18"/>
                <w:szCs w:val="18"/>
              </w:rPr>
              <w:t>5</w:t>
            </w:r>
          </w:p>
        </w:tc>
        <w:tc>
          <w:tcPr>
            <w:tcW w:w="1699" w:type="pct"/>
            <w:shd w:val="clear" w:color="auto" w:fill="auto"/>
            <w:vAlign w:val="center"/>
          </w:tcPr>
          <w:p w14:paraId="1CC9853D" w14:textId="77777777" w:rsidR="00657CF1" w:rsidRPr="0065437D" w:rsidRDefault="00657CF1" w:rsidP="00657CF1">
            <w:pPr>
              <w:rPr>
                <w:rFonts w:asciiTheme="minorHAnsi" w:hAnsiTheme="minorHAnsi" w:cs="Calibri"/>
                <w:sz w:val="18"/>
                <w:szCs w:val="18"/>
              </w:rPr>
            </w:pPr>
            <w:r w:rsidRPr="0065437D">
              <w:rPr>
                <w:rFonts w:asciiTheme="minorHAnsi" w:hAnsiTheme="minorHAnsi" w:cs="Calibri"/>
                <w:sz w:val="18"/>
                <w:szCs w:val="18"/>
              </w:rPr>
              <w:t>Περιοχή</w:t>
            </w:r>
          </w:p>
        </w:tc>
        <w:tc>
          <w:tcPr>
            <w:tcW w:w="198" w:type="pct"/>
            <w:shd w:val="clear" w:color="auto" w:fill="auto"/>
            <w:vAlign w:val="center"/>
          </w:tcPr>
          <w:p w14:paraId="7A094003" w14:textId="77777777" w:rsidR="00657CF1" w:rsidRPr="00DE2125" w:rsidRDefault="00657CF1" w:rsidP="00657CF1">
            <w:pPr>
              <w:rPr>
                <w:rFonts w:asciiTheme="minorHAnsi" w:hAnsiTheme="minorHAnsi"/>
                <w:sz w:val="18"/>
                <w:szCs w:val="18"/>
              </w:rPr>
            </w:pPr>
            <w:r w:rsidRPr="00DE2125">
              <w:rPr>
                <w:rFonts w:asciiTheme="minorHAnsi" w:hAnsiTheme="minorHAnsi"/>
                <w:b/>
                <w:sz w:val="18"/>
                <w:szCs w:val="18"/>
              </w:rPr>
              <w:t>1</w:t>
            </w:r>
            <w:r>
              <w:rPr>
                <w:rFonts w:asciiTheme="minorHAnsi" w:hAnsiTheme="minorHAnsi"/>
                <w:b/>
                <w:sz w:val="18"/>
                <w:szCs w:val="18"/>
              </w:rPr>
              <w:t>2</w:t>
            </w:r>
          </w:p>
        </w:tc>
        <w:tc>
          <w:tcPr>
            <w:tcW w:w="2715" w:type="pct"/>
            <w:shd w:val="clear" w:color="auto" w:fill="auto"/>
            <w:vAlign w:val="center"/>
          </w:tcPr>
          <w:p w14:paraId="4FE99E89" w14:textId="77777777" w:rsidR="00657CF1" w:rsidRPr="00DE2125" w:rsidRDefault="00657CF1" w:rsidP="00657CF1">
            <w:pPr>
              <w:rPr>
                <w:rFonts w:asciiTheme="minorHAnsi" w:hAnsiTheme="minorHAnsi"/>
                <w:sz w:val="18"/>
                <w:szCs w:val="18"/>
              </w:rPr>
            </w:pPr>
            <w:r>
              <w:rPr>
                <w:rFonts w:asciiTheme="minorHAnsi" w:hAnsiTheme="minorHAnsi"/>
                <w:sz w:val="18"/>
                <w:szCs w:val="18"/>
              </w:rPr>
              <w:t>Η</w:t>
            </w:r>
            <w:r w:rsidRPr="00DE2125">
              <w:rPr>
                <w:rFonts w:asciiTheme="minorHAnsi" w:hAnsiTheme="minorHAnsi"/>
                <w:sz w:val="18"/>
                <w:szCs w:val="18"/>
              </w:rPr>
              <w:t>μ/νία λήξης είναι η 21η Ιουνίου για Πρωτοβάθμια Εκπ/ση και η 30η  Ιουνίου για Δευτεροβάθμια Εκπ/ση</w:t>
            </w:r>
            <w:r w:rsidRPr="00BB4B7A">
              <w:rPr>
                <w:rFonts w:asciiTheme="minorHAnsi" w:hAnsiTheme="minorHAnsi"/>
                <w:sz w:val="18"/>
                <w:szCs w:val="18"/>
              </w:rPr>
              <w:t xml:space="preserve"> </w:t>
            </w:r>
          </w:p>
        </w:tc>
      </w:tr>
      <w:tr w:rsidR="00657CF1" w:rsidRPr="00053318" w14:paraId="28A2159A" w14:textId="77777777" w:rsidTr="00657CF1">
        <w:tc>
          <w:tcPr>
            <w:tcW w:w="388" w:type="pct"/>
            <w:shd w:val="clear" w:color="auto" w:fill="auto"/>
            <w:vAlign w:val="center"/>
          </w:tcPr>
          <w:p w14:paraId="077ADDCB" w14:textId="77777777" w:rsidR="00657CF1" w:rsidRPr="00DE2125" w:rsidRDefault="00657CF1" w:rsidP="00657CF1">
            <w:pPr>
              <w:rPr>
                <w:rFonts w:asciiTheme="minorHAnsi" w:hAnsiTheme="minorHAnsi"/>
                <w:b/>
                <w:sz w:val="18"/>
                <w:szCs w:val="18"/>
              </w:rPr>
            </w:pPr>
            <w:r>
              <w:rPr>
                <w:rFonts w:asciiTheme="minorHAnsi" w:hAnsiTheme="minorHAnsi"/>
                <w:b/>
                <w:sz w:val="18"/>
                <w:szCs w:val="18"/>
              </w:rPr>
              <w:t>6</w:t>
            </w:r>
          </w:p>
        </w:tc>
        <w:tc>
          <w:tcPr>
            <w:tcW w:w="1699" w:type="pct"/>
            <w:shd w:val="clear" w:color="auto" w:fill="auto"/>
            <w:vAlign w:val="center"/>
          </w:tcPr>
          <w:p w14:paraId="0F9B5FAF" w14:textId="77777777" w:rsidR="00657CF1" w:rsidRPr="0065437D" w:rsidRDefault="00657CF1" w:rsidP="00657CF1">
            <w:pPr>
              <w:rPr>
                <w:rFonts w:asciiTheme="minorHAnsi" w:hAnsiTheme="minorHAnsi" w:cs="Calibri"/>
                <w:sz w:val="18"/>
                <w:szCs w:val="18"/>
              </w:rPr>
            </w:pPr>
            <w:r w:rsidRPr="00947E44">
              <w:rPr>
                <w:rFonts w:asciiTheme="minorHAnsi" w:hAnsiTheme="minorHAnsi" w:cs="Calibri"/>
                <w:sz w:val="18"/>
                <w:szCs w:val="18"/>
              </w:rPr>
              <w:t>Όνομα και επώνυμο Δ/ντη/τριας Εκπ/σης</w:t>
            </w:r>
          </w:p>
        </w:tc>
        <w:tc>
          <w:tcPr>
            <w:tcW w:w="198" w:type="pct"/>
            <w:shd w:val="clear" w:color="auto" w:fill="auto"/>
            <w:vAlign w:val="center"/>
          </w:tcPr>
          <w:p w14:paraId="56B2731F" w14:textId="77777777" w:rsidR="00657CF1" w:rsidRPr="00DE2125" w:rsidRDefault="00657CF1" w:rsidP="00657CF1">
            <w:pPr>
              <w:rPr>
                <w:rFonts w:asciiTheme="minorHAnsi" w:hAnsiTheme="minorHAnsi"/>
                <w:sz w:val="18"/>
                <w:szCs w:val="18"/>
              </w:rPr>
            </w:pPr>
            <w:r w:rsidRPr="00DE2125">
              <w:rPr>
                <w:rFonts w:asciiTheme="minorHAnsi" w:hAnsiTheme="minorHAnsi"/>
                <w:b/>
                <w:sz w:val="18"/>
                <w:szCs w:val="18"/>
              </w:rPr>
              <w:t>1</w:t>
            </w:r>
            <w:r>
              <w:rPr>
                <w:rFonts w:asciiTheme="minorHAnsi" w:hAnsiTheme="minorHAnsi"/>
                <w:b/>
                <w:sz w:val="18"/>
                <w:szCs w:val="18"/>
              </w:rPr>
              <w:t>3</w:t>
            </w:r>
          </w:p>
        </w:tc>
        <w:tc>
          <w:tcPr>
            <w:tcW w:w="2715" w:type="pct"/>
            <w:shd w:val="clear" w:color="auto" w:fill="auto"/>
            <w:vAlign w:val="center"/>
          </w:tcPr>
          <w:p w14:paraId="16F74F18" w14:textId="77777777" w:rsidR="00657CF1" w:rsidRPr="00BB4B7A" w:rsidRDefault="00657CF1" w:rsidP="00657CF1">
            <w:pPr>
              <w:rPr>
                <w:rFonts w:asciiTheme="minorHAnsi" w:hAnsiTheme="minorHAnsi"/>
                <w:b/>
                <w:sz w:val="18"/>
                <w:szCs w:val="18"/>
              </w:rPr>
            </w:pPr>
            <w:r w:rsidRPr="00DE2125">
              <w:rPr>
                <w:rFonts w:asciiTheme="minorHAnsi" w:hAnsiTheme="minorHAnsi"/>
                <w:sz w:val="18"/>
                <w:szCs w:val="18"/>
              </w:rPr>
              <w:t xml:space="preserve">Ποσό (αριθμ. και ολογράφως), σύμφωνα με την προϋπηρεσία και τυχόν οικογενειακό επίδομα του </w:t>
            </w:r>
            <w:r>
              <w:rPr>
                <w:rFonts w:asciiTheme="minorHAnsi" w:hAnsiTheme="minorHAnsi"/>
                <w:sz w:val="18"/>
                <w:szCs w:val="18"/>
              </w:rPr>
              <w:t>αναπληρωτή ΕΒΠ</w:t>
            </w:r>
            <w:r w:rsidRPr="00DE2125">
              <w:rPr>
                <w:rFonts w:asciiTheme="minorHAnsi" w:hAnsiTheme="minorHAnsi"/>
                <w:sz w:val="18"/>
                <w:szCs w:val="18"/>
              </w:rPr>
              <w:t xml:space="preserve"> *</w:t>
            </w:r>
          </w:p>
        </w:tc>
      </w:tr>
      <w:tr w:rsidR="00657CF1" w:rsidRPr="00053318" w14:paraId="282A2A53" w14:textId="77777777" w:rsidTr="00657CF1">
        <w:tc>
          <w:tcPr>
            <w:tcW w:w="388" w:type="pct"/>
            <w:shd w:val="clear" w:color="auto" w:fill="auto"/>
            <w:vAlign w:val="center"/>
          </w:tcPr>
          <w:p w14:paraId="6D236C2A" w14:textId="77777777" w:rsidR="00657CF1" w:rsidRDefault="00657CF1" w:rsidP="00657CF1">
            <w:pPr>
              <w:rPr>
                <w:rFonts w:asciiTheme="minorHAnsi" w:hAnsiTheme="minorHAnsi"/>
                <w:b/>
                <w:sz w:val="18"/>
                <w:szCs w:val="18"/>
              </w:rPr>
            </w:pPr>
            <w:r>
              <w:rPr>
                <w:rFonts w:asciiTheme="minorHAnsi" w:hAnsiTheme="minorHAnsi"/>
                <w:b/>
                <w:sz w:val="18"/>
                <w:szCs w:val="18"/>
              </w:rPr>
              <w:t>7</w:t>
            </w:r>
          </w:p>
        </w:tc>
        <w:tc>
          <w:tcPr>
            <w:tcW w:w="1699" w:type="pct"/>
            <w:shd w:val="clear" w:color="auto" w:fill="auto"/>
            <w:vAlign w:val="center"/>
          </w:tcPr>
          <w:p w14:paraId="02F98272" w14:textId="77777777" w:rsidR="00657CF1" w:rsidRPr="00947E44" w:rsidRDefault="00657CF1" w:rsidP="00657CF1">
            <w:pPr>
              <w:rPr>
                <w:rFonts w:asciiTheme="minorHAnsi" w:hAnsiTheme="minorHAnsi" w:cs="Calibri"/>
                <w:sz w:val="18"/>
                <w:szCs w:val="18"/>
              </w:rPr>
            </w:pPr>
            <w:r w:rsidRPr="00DE2125">
              <w:rPr>
                <w:rFonts w:asciiTheme="minorHAnsi" w:hAnsiTheme="minorHAnsi"/>
                <w:sz w:val="18"/>
                <w:szCs w:val="18"/>
              </w:rPr>
              <w:t xml:space="preserve">Όνομα και επώνυμο του </w:t>
            </w:r>
            <w:r>
              <w:rPr>
                <w:rFonts w:asciiTheme="minorHAnsi" w:hAnsiTheme="minorHAnsi"/>
                <w:sz w:val="18"/>
                <w:szCs w:val="18"/>
              </w:rPr>
              <w:t>αναπληρωτή ΕΒΠ</w:t>
            </w:r>
          </w:p>
        </w:tc>
        <w:tc>
          <w:tcPr>
            <w:tcW w:w="198" w:type="pct"/>
            <w:shd w:val="clear" w:color="auto" w:fill="auto"/>
            <w:vAlign w:val="center"/>
          </w:tcPr>
          <w:p w14:paraId="390DF434" w14:textId="77777777" w:rsidR="00657CF1" w:rsidRPr="00DE2125" w:rsidRDefault="00657CF1" w:rsidP="00657CF1">
            <w:pPr>
              <w:rPr>
                <w:rFonts w:asciiTheme="minorHAnsi" w:hAnsiTheme="minorHAnsi"/>
                <w:b/>
                <w:sz w:val="18"/>
                <w:szCs w:val="18"/>
              </w:rPr>
            </w:pPr>
          </w:p>
        </w:tc>
        <w:tc>
          <w:tcPr>
            <w:tcW w:w="2715" w:type="pct"/>
            <w:shd w:val="clear" w:color="auto" w:fill="auto"/>
            <w:vAlign w:val="center"/>
          </w:tcPr>
          <w:p w14:paraId="675E4FD9" w14:textId="77777777" w:rsidR="00657CF1" w:rsidRDefault="00657CF1" w:rsidP="00657CF1">
            <w:pPr>
              <w:rPr>
                <w:rFonts w:asciiTheme="minorHAnsi" w:hAnsiTheme="minorHAnsi"/>
                <w:sz w:val="18"/>
                <w:szCs w:val="18"/>
              </w:rPr>
            </w:pPr>
          </w:p>
        </w:tc>
      </w:tr>
    </w:tbl>
    <w:p w14:paraId="7723F470" w14:textId="77777777" w:rsidR="00E01A66" w:rsidRPr="00B43A47" w:rsidRDefault="00E01A66" w:rsidP="00E01A66">
      <w:pPr>
        <w:pBdr>
          <w:top w:val="single" w:sz="4" w:space="1" w:color="auto"/>
        </w:pBdr>
        <w:rPr>
          <w:rFonts w:asciiTheme="minorHAnsi" w:hAnsiTheme="minorHAnsi" w:cs="Calibri"/>
          <w:b/>
          <w:bCs/>
          <w:i/>
          <w:iCs/>
        </w:rPr>
      </w:pPr>
    </w:p>
    <w:p w14:paraId="39655523" w14:textId="77777777" w:rsidR="00E01A66" w:rsidRPr="00B43A47" w:rsidRDefault="00E01A66" w:rsidP="00E01A66">
      <w:pPr>
        <w:ind w:left="108" w:hanging="180"/>
        <w:jc w:val="center"/>
        <w:rPr>
          <w:rFonts w:asciiTheme="minorHAnsi" w:hAnsiTheme="minorHAnsi"/>
          <w:sz w:val="18"/>
          <w:szCs w:val="18"/>
          <w:lang w:eastAsia="en-US"/>
        </w:rPr>
      </w:pPr>
    </w:p>
    <w:p w14:paraId="7F8001A4" w14:textId="77777777" w:rsidR="00E01A66" w:rsidRPr="00516306" w:rsidRDefault="00E01A66" w:rsidP="00E01A66">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6CCC004A" w14:textId="77777777" w:rsidR="00E01A66" w:rsidRDefault="00E01A66" w:rsidP="00E01A66">
      <w:pPr>
        <w:spacing w:line="360" w:lineRule="auto"/>
        <w:rPr>
          <w:rFonts w:asciiTheme="minorHAnsi" w:hAnsiTheme="minorHAnsi"/>
          <w:sz w:val="22"/>
          <w:szCs w:val="22"/>
        </w:rPr>
      </w:pPr>
    </w:p>
    <w:p w14:paraId="6933FFB5" w14:textId="77777777" w:rsidR="00E01A66" w:rsidRDefault="00E01A66" w:rsidP="00E01A66">
      <w:pPr>
        <w:spacing w:line="360" w:lineRule="auto"/>
        <w:rPr>
          <w:rFonts w:asciiTheme="minorHAnsi" w:hAnsiTheme="minorHAnsi"/>
          <w:sz w:val="22"/>
          <w:szCs w:val="22"/>
        </w:rPr>
      </w:pPr>
    </w:p>
    <w:p w14:paraId="0AE5A118" w14:textId="77777777" w:rsidR="00E01A66" w:rsidRDefault="00E01A66" w:rsidP="00E01A66">
      <w:pPr>
        <w:rPr>
          <w:rFonts w:asciiTheme="minorHAnsi" w:hAnsiTheme="minorHAnsi" w:cs="Calibri"/>
          <w:b/>
          <w:bCs/>
          <w:sz w:val="22"/>
          <w:szCs w:val="22"/>
        </w:rPr>
      </w:pPr>
      <w:bookmarkStart w:id="17" w:name="_Toc45788907"/>
      <w:r>
        <w:rPr>
          <w:rFonts w:asciiTheme="minorHAnsi" w:hAnsiTheme="minorHAnsi" w:cs="Calibri"/>
          <w:sz w:val="22"/>
        </w:rPr>
        <w:br w:type="page"/>
      </w:r>
    </w:p>
    <w:p w14:paraId="2661BD22" w14:textId="77777777" w:rsidR="00E01A66" w:rsidRPr="00B43A47" w:rsidRDefault="00E01A66" w:rsidP="00E01A6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8" w:name="_Toc45888498"/>
      <w:bookmarkStart w:id="19" w:name="_Toc48838754"/>
      <w:bookmarkStart w:id="20" w:name="_Toc112312673"/>
      <w:r>
        <w:rPr>
          <w:rFonts w:asciiTheme="minorHAnsi" w:hAnsiTheme="minorHAnsi" w:cs="Calibri"/>
          <w:sz w:val="22"/>
        </w:rPr>
        <w:lastRenderedPageBreak/>
        <w:t>ΥΠΟΔΕΙΓΜΑ 2.2</w:t>
      </w:r>
      <w:r w:rsidRPr="00E403AC">
        <w:rPr>
          <w:rFonts w:asciiTheme="minorHAnsi" w:hAnsiTheme="minorHAnsi" w:cs="Calibri"/>
          <w:sz w:val="22"/>
        </w:rPr>
        <w:t>: ΣΧΕΔΙΟ ΠΕΡΙΛΗΨΗΣ ΣΥΜΒΑΣΗΣ ΑΝΑΠΛΗΡΩΤΗ ΕΙΔΙΚΟΥ ΒΟΗΘΗΤΙΚΟΥ ΠΡΟΣΩΠΙΚΟΥ (ΕΒΠ) ΠΛΗΡΟΥΣ ΩΡΑΡΙΟΥ</w:t>
      </w:r>
      <w:bookmarkEnd w:id="17"/>
      <w:bookmarkEnd w:id="18"/>
      <w:bookmarkEnd w:id="19"/>
      <w:bookmarkEnd w:id="20"/>
      <w:r w:rsidRPr="00E403AC">
        <w:rPr>
          <w:rFonts w:asciiTheme="minorHAnsi" w:hAnsiTheme="minorHAnsi" w:cs="Calibri"/>
          <w:sz w:val="22"/>
        </w:rPr>
        <w:t xml:space="preserve"> </w:t>
      </w:r>
    </w:p>
    <w:p w14:paraId="0EA189A9" w14:textId="77777777" w:rsidR="00E01A66" w:rsidRPr="00303904" w:rsidRDefault="00E01A66" w:rsidP="00E01A66">
      <w:pPr>
        <w:tabs>
          <w:tab w:val="center" w:pos="4153"/>
          <w:tab w:val="right" w:pos="8306"/>
        </w:tabs>
        <w:jc w:val="right"/>
        <w:rPr>
          <w:rFonts w:ascii="Calibri" w:hAnsi="Calibri" w:cs="Calibri"/>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sidRPr="00303904">
        <w:rPr>
          <w:rFonts w:ascii="Calibri" w:eastAsia="Calibri" w:hAnsi="Calibri" w:cs="Calibri"/>
          <w:b/>
          <w:sz w:val="22"/>
          <w:szCs w:val="22"/>
          <w:lang w:eastAsia="en-US"/>
        </w:rPr>
        <w:t>ΑΝΑΡΤΗΤΕΑ</w:t>
      </w:r>
      <w:r>
        <w:rPr>
          <w:rFonts w:ascii="Calibri" w:eastAsia="Calibri" w:hAnsi="Calibri" w:cs="Calibri"/>
          <w:b/>
          <w:sz w:val="22"/>
          <w:szCs w:val="22"/>
          <w:lang w:eastAsia="en-US"/>
        </w:rPr>
        <w:t xml:space="preserve"> </w:t>
      </w:r>
      <w:r w:rsidRPr="00303904">
        <w:rPr>
          <w:rFonts w:ascii="Calibri" w:eastAsia="Calibri" w:hAnsi="Calibri" w:cs="Calibri"/>
          <w:b/>
          <w:sz w:val="22"/>
          <w:szCs w:val="22"/>
          <w:lang w:eastAsia="en-US"/>
        </w:rPr>
        <w:t>ΣΤΟ ΔΙΑΔΙΚΤΥΟ</w:t>
      </w:r>
    </w:p>
    <w:tbl>
      <w:tblPr>
        <w:tblW w:w="5000" w:type="pct"/>
        <w:jc w:val="center"/>
        <w:tblLayout w:type="fixed"/>
        <w:tblLook w:val="01E0" w:firstRow="1" w:lastRow="1" w:firstColumn="1" w:lastColumn="1" w:noHBand="0" w:noVBand="0"/>
      </w:tblPr>
      <w:tblGrid>
        <w:gridCol w:w="5463"/>
        <w:gridCol w:w="4391"/>
      </w:tblGrid>
      <w:tr w:rsidR="00E01A66" w:rsidRPr="00303904" w14:paraId="12353C1D" w14:textId="77777777" w:rsidTr="00734032">
        <w:trPr>
          <w:trHeight w:val="1001"/>
          <w:jc w:val="center"/>
        </w:trPr>
        <w:tc>
          <w:tcPr>
            <w:tcW w:w="2772" w:type="pct"/>
            <w:noWrap/>
            <w:vAlign w:val="center"/>
          </w:tcPr>
          <w:p w14:paraId="662AD6BC"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4E6C84E4" wp14:editId="3432EDF4">
                  <wp:extent cx="387985" cy="379730"/>
                  <wp:effectExtent l="19050" t="0" r="0" b="0"/>
                  <wp:docPr id="14"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9"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228" w:type="pct"/>
          </w:tcPr>
          <w:p w14:paraId="147CC8EF"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3360" behindDoc="0" locked="0" layoutInCell="1" allowOverlap="1" wp14:anchorId="20DF7C4A" wp14:editId="38AFE3C6">
                  <wp:simplePos x="0" y="0"/>
                  <wp:positionH relativeFrom="column">
                    <wp:posOffset>1052830</wp:posOffset>
                  </wp:positionH>
                  <wp:positionV relativeFrom="paragraph">
                    <wp:posOffset>177165</wp:posOffset>
                  </wp:positionV>
                  <wp:extent cx="539750" cy="370840"/>
                  <wp:effectExtent l="19050" t="0" r="0" b="0"/>
                  <wp:wrapSquare wrapText="bothSides"/>
                  <wp:docPr id="15"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01A66" w:rsidRPr="00303904" w14:paraId="1A641980" w14:textId="77777777" w:rsidTr="00734032">
        <w:trPr>
          <w:trHeight w:val="920"/>
          <w:jc w:val="center"/>
        </w:trPr>
        <w:tc>
          <w:tcPr>
            <w:tcW w:w="2772" w:type="pct"/>
            <w:noWrap/>
          </w:tcPr>
          <w:p w14:paraId="1F4FDC5C" w14:textId="77777777" w:rsidR="00E01A66" w:rsidRPr="008115E9" w:rsidRDefault="00E01A66" w:rsidP="00734032">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55C57543" w14:textId="77777777" w:rsidR="00E01A66" w:rsidRPr="008115E9" w:rsidRDefault="00E01A66" w:rsidP="00734032">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14:paraId="13305BE4" w14:textId="77777777" w:rsidR="00E01A66" w:rsidRPr="008115E9" w:rsidRDefault="00E01A66" w:rsidP="00734032">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228" w:type="pct"/>
          </w:tcPr>
          <w:p w14:paraId="4141F76B" w14:textId="77777777" w:rsidR="00E01A66" w:rsidRPr="00303904" w:rsidRDefault="00E01A66" w:rsidP="00734032">
            <w:pPr>
              <w:tabs>
                <w:tab w:val="center" w:pos="4153"/>
                <w:tab w:val="right" w:pos="8306"/>
              </w:tabs>
              <w:jc w:val="center"/>
              <w:rPr>
                <w:rFonts w:ascii="Calibri" w:hAnsi="Calibri" w:cs="Calibri"/>
                <w:b/>
                <w:sz w:val="22"/>
                <w:szCs w:val="22"/>
                <w:lang w:eastAsia="en-US"/>
              </w:rPr>
            </w:pPr>
          </w:p>
          <w:p w14:paraId="1ABDA98D"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14:paraId="791E4C5A"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tc>
      </w:tr>
      <w:tr w:rsidR="00E01A66" w:rsidRPr="00303904" w14:paraId="07B3AA05" w14:textId="77777777" w:rsidTr="00734032">
        <w:trPr>
          <w:trHeight w:val="756"/>
          <w:jc w:val="center"/>
        </w:trPr>
        <w:tc>
          <w:tcPr>
            <w:tcW w:w="2772" w:type="pct"/>
            <w:noWrap/>
          </w:tcPr>
          <w:p w14:paraId="0D330045"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r>
              <w:rPr>
                <w:rFonts w:ascii="Calibri" w:eastAsia="Calibri" w:hAnsi="Calibri" w:cs="Calibri"/>
                <w:b/>
                <w:sz w:val="22"/>
                <w:szCs w:val="22"/>
                <w:lang w:eastAsia="en-US"/>
              </w:rPr>
              <w:t xml:space="preserve"> </w:t>
            </w:r>
          </w:p>
          <w:p w14:paraId="789E1674"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sz w:val="22"/>
                <w:szCs w:val="22"/>
                <w:lang w:eastAsia="en-US"/>
              </w:rPr>
              <w:t>ΒΟΡΕΙΟΥ ΑΙΓΑΙΟΥ</w:t>
            </w:r>
          </w:p>
          <w:p w14:paraId="4A2437B3" w14:textId="77777777" w:rsidR="00E01A66" w:rsidRPr="00303904" w:rsidRDefault="00E01A66" w:rsidP="00734032">
            <w:pPr>
              <w:tabs>
                <w:tab w:val="right" w:pos="8306"/>
              </w:tabs>
              <w:jc w:val="center"/>
              <w:rPr>
                <w:rFonts w:ascii="Calibri" w:hAnsi="Calibri" w:cs="Calibri"/>
                <w:b/>
                <w:sz w:val="22"/>
                <w:szCs w:val="22"/>
                <w:lang w:eastAsia="en-US"/>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Pr>
                <w:rFonts w:ascii="Calibri" w:hAnsi="Calibri" w:cs="Calibri"/>
                <w:b/>
                <w:sz w:val="22"/>
                <w:szCs w:val="22"/>
                <w:vertAlign w:val="superscript"/>
              </w:rPr>
              <w:t>1</w:t>
            </w:r>
          </w:p>
        </w:tc>
        <w:tc>
          <w:tcPr>
            <w:tcW w:w="2228" w:type="pct"/>
          </w:tcPr>
          <w:p w14:paraId="6A79B86C" w14:textId="77777777" w:rsidR="00E01A66" w:rsidRPr="00303904" w:rsidRDefault="00E01A66" w:rsidP="00734032">
            <w:pPr>
              <w:keepNext/>
              <w:tabs>
                <w:tab w:val="center" w:pos="4153"/>
                <w:tab w:val="right" w:pos="8306"/>
              </w:tabs>
              <w:rPr>
                <w:rFonts w:ascii="Calibri" w:hAnsi="Calibri" w:cs="Calibri"/>
                <w:b/>
                <w:sz w:val="22"/>
                <w:szCs w:val="22"/>
                <w:lang w:eastAsia="en-US"/>
              </w:rPr>
            </w:pPr>
          </w:p>
          <w:p w14:paraId="5AA504BD" w14:textId="77777777" w:rsidR="00E01A66" w:rsidRPr="00774AED" w:rsidRDefault="00E01A66" w:rsidP="00734032">
            <w:pPr>
              <w:tabs>
                <w:tab w:val="center" w:pos="4153"/>
                <w:tab w:val="right" w:pos="8306"/>
              </w:tabs>
              <w:jc w:val="center"/>
              <w:rPr>
                <w:rFonts w:ascii="Calibri" w:hAnsi="Calibri" w:cs="Calibri"/>
                <w:b/>
                <w:sz w:val="22"/>
                <w:szCs w:val="22"/>
              </w:rPr>
            </w:pPr>
          </w:p>
        </w:tc>
      </w:tr>
    </w:tbl>
    <w:p w14:paraId="128E2FC0" w14:textId="77777777" w:rsidR="00E01A66" w:rsidRPr="00303904" w:rsidRDefault="00E01A66" w:rsidP="00E01A66">
      <w:pPr>
        <w:tabs>
          <w:tab w:val="center" w:pos="4153"/>
          <w:tab w:val="right" w:pos="8306"/>
        </w:tabs>
        <w:jc w:val="center"/>
        <w:rPr>
          <w:rFonts w:ascii="Calibri" w:hAnsi="Calibri" w:cs="Calibri"/>
          <w:b/>
          <w:bCs/>
          <w:sz w:val="22"/>
          <w:szCs w:val="22"/>
          <w:lang w:eastAsia="en-US"/>
        </w:rPr>
      </w:pPr>
      <w:r w:rsidRPr="00303904">
        <w:rPr>
          <w:rFonts w:ascii="Calibri" w:hAnsi="Calibri" w:cs="Calibri"/>
          <w:b/>
          <w:bCs/>
          <w:sz w:val="22"/>
          <w:szCs w:val="22"/>
          <w:lang w:eastAsia="en-US"/>
        </w:rPr>
        <w:t xml:space="preserve">ΠΕΡΙΛΗΨΗ ΣΥΜΒΑΣΗΣ ΕΡΓΑΣΙΑΣ ΙΔΙΩΤΙΚΟΥ ΔΙΚΑΙΟΥ ΟΡΙΣΜΕΝΟΥ ΧΡΟΝΟΥ ΑΝΑΠΛΗΡΩΤΗ </w:t>
      </w:r>
      <w:r w:rsidRPr="00303904">
        <w:rPr>
          <w:rFonts w:ascii="Calibri" w:hAnsi="Calibri" w:cs="Calibri"/>
          <w:b/>
          <w:sz w:val="22"/>
          <w:szCs w:val="22"/>
        </w:rPr>
        <w:t>ΕΙΔΙΚΟΥ ΒΟΗΘΗΤΙΚΟΥ ΠΡΟΣΩΠΙΚΟΥ (ΕΒΠ)</w:t>
      </w:r>
      <w:r w:rsidRPr="00303904">
        <w:rPr>
          <w:rFonts w:ascii="Calibri" w:hAnsi="Calibri" w:cs="Calibri"/>
          <w:b/>
          <w:bCs/>
          <w:sz w:val="22"/>
          <w:szCs w:val="22"/>
          <w:lang w:eastAsia="en-US"/>
        </w:rPr>
        <w:t xml:space="preserve"> (ΠΛΗΡΟΥΣ ΩΡΑΡΙΟΥ)</w:t>
      </w:r>
    </w:p>
    <w:p w14:paraId="3C40047B" w14:textId="77777777" w:rsidR="00657CF1" w:rsidRPr="0065437D" w:rsidRDefault="00657CF1" w:rsidP="00657CF1">
      <w:pPr>
        <w:spacing w:before="100" w:beforeAutospacing="1" w:after="120" w:line="276" w:lineRule="auto"/>
        <w:jc w:val="both"/>
        <w:rPr>
          <w:rFonts w:asciiTheme="minorHAnsi" w:hAnsiTheme="minorHAnsi" w:cs="Calibri"/>
          <w:sz w:val="22"/>
          <w:szCs w:val="22"/>
        </w:rPr>
      </w:pPr>
      <w:r w:rsidRPr="00A23B2A">
        <w:rPr>
          <w:rFonts w:asciiTheme="minorHAnsi" w:hAnsiTheme="minorHAnsi" w:cs="Calibri"/>
          <w:sz w:val="22"/>
          <w:szCs w:val="22"/>
        </w:rPr>
        <w:t>Στο Νομό ……………………………</w:t>
      </w:r>
      <w:r w:rsidRPr="00A23B2A">
        <w:rPr>
          <w:rFonts w:asciiTheme="minorHAnsi" w:hAnsiTheme="minorHAnsi" w:cs="Calibri"/>
          <w:b/>
          <w:sz w:val="22"/>
          <w:szCs w:val="22"/>
          <w:vertAlign w:val="superscript"/>
        </w:rPr>
        <w:t>2</w:t>
      </w:r>
      <w:r w:rsidRPr="00A23B2A">
        <w:rPr>
          <w:rFonts w:asciiTheme="minorHAnsi" w:hAnsiTheme="minorHAnsi" w:cs="Calibri"/>
          <w:sz w:val="22"/>
          <w:szCs w:val="22"/>
        </w:rPr>
        <w:t xml:space="preserve"> σήμερα ……………….……………</w:t>
      </w:r>
      <w:r w:rsidRPr="00A23B2A">
        <w:rPr>
          <w:rFonts w:asciiTheme="minorHAnsi" w:hAnsiTheme="minorHAnsi" w:cs="Calibri"/>
          <w:b/>
          <w:sz w:val="22"/>
          <w:szCs w:val="22"/>
          <w:vertAlign w:val="superscript"/>
        </w:rPr>
        <w:t>3</w:t>
      </w:r>
      <w:r w:rsidRPr="00A23B2A">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w:t>
      </w:r>
      <w:r w:rsidRPr="00FF221B">
        <w:rPr>
          <w:rFonts w:asciiTheme="minorHAnsi" w:hAnsiTheme="minorHAnsi" w:cs="Calibri"/>
          <w:sz w:val="22"/>
          <w:szCs w:val="22"/>
        </w:rPr>
        <w:t xml:space="preserve"> …………………………</w:t>
      </w:r>
      <w:r>
        <w:rPr>
          <w:rFonts w:asciiTheme="minorHAnsi" w:hAnsiTheme="minorHAnsi" w:cs="Calibri"/>
          <w:sz w:val="22"/>
          <w:szCs w:val="22"/>
        </w:rPr>
        <w:t>……….</w:t>
      </w:r>
      <w:r w:rsidRPr="0065437D">
        <w:rPr>
          <w:rFonts w:asciiTheme="minorHAnsi" w:hAnsiTheme="minorHAnsi" w:cs="Calibri"/>
          <w:sz w:val="22"/>
          <w:szCs w:val="22"/>
        </w:rPr>
        <w:t>……………</w:t>
      </w:r>
      <w:r>
        <w:rPr>
          <w:rFonts w:asciiTheme="minorHAnsi" w:hAnsiTheme="minorHAnsi" w:cs="Calibri"/>
          <w:b/>
          <w:sz w:val="22"/>
          <w:szCs w:val="22"/>
          <w:vertAlign w:val="superscript"/>
        </w:rPr>
        <w:t>4</w:t>
      </w:r>
      <w:r w:rsidRPr="00FF221B">
        <w:rPr>
          <w:rFonts w:asciiTheme="minorHAnsi" w:hAnsiTheme="minorHAnsi" w:cs="Calibri"/>
          <w:sz w:val="22"/>
          <w:szCs w:val="22"/>
        </w:rPr>
        <w:t xml:space="preserve"> (ΑΔΑ:…………………) Απόφαση</w:t>
      </w:r>
      <w:r>
        <w:rPr>
          <w:rFonts w:asciiTheme="minorHAnsi" w:hAnsiTheme="minorHAnsi" w:cs="Calibri"/>
          <w:sz w:val="22"/>
          <w:szCs w:val="22"/>
        </w:rPr>
        <w:t>ς</w:t>
      </w:r>
      <w:r w:rsidRPr="00FF221B">
        <w:rPr>
          <w:rFonts w:asciiTheme="minorHAnsi" w:hAnsiTheme="minorHAnsi" w:cs="Calibri"/>
          <w:sz w:val="22"/>
          <w:szCs w:val="22"/>
        </w:rPr>
        <w:t xml:space="preserve"> Πρόσληψης</w:t>
      </w:r>
      <w:r>
        <w:rPr>
          <w:rFonts w:asciiTheme="minorHAnsi" w:hAnsiTheme="minorHAnsi" w:cs="Calibri"/>
          <w:sz w:val="22"/>
          <w:szCs w:val="22"/>
        </w:rPr>
        <w:t>, μεταξύ:</w:t>
      </w:r>
    </w:p>
    <w:p w14:paraId="7EF8A464" w14:textId="77777777" w:rsidR="00657CF1" w:rsidRPr="00FC6FE1" w:rsidRDefault="00657CF1" w:rsidP="00657CF1">
      <w:pPr>
        <w:spacing w:after="120" w:line="276" w:lineRule="auto"/>
        <w:ind w:left="426" w:hanging="360"/>
        <w:jc w:val="both"/>
        <w:rPr>
          <w:rFonts w:asciiTheme="minorHAnsi" w:hAnsiTheme="minorHAnsi" w:cs="Calibri"/>
          <w:sz w:val="22"/>
          <w:szCs w:val="22"/>
        </w:rPr>
      </w:pPr>
      <w:r>
        <w:rPr>
          <w:rFonts w:asciiTheme="minorHAnsi" w:hAnsiTheme="minorHAnsi" w:cs="Calibri"/>
          <w:sz w:val="22"/>
          <w:szCs w:val="22"/>
        </w:rPr>
        <w:t>α)</w:t>
      </w:r>
      <w:r>
        <w:rPr>
          <w:rFonts w:asciiTheme="minorHAnsi" w:hAnsiTheme="minorHAnsi" w:cs="Calibri"/>
          <w:sz w:val="22"/>
          <w:szCs w:val="22"/>
        </w:rPr>
        <w:tab/>
      </w:r>
      <w:r w:rsidRPr="008E0588">
        <w:rPr>
          <w:rFonts w:asciiTheme="minorHAnsi" w:hAnsiTheme="minorHAnsi" w:cs="Calibri"/>
          <w:sz w:val="22"/>
          <w:szCs w:val="22"/>
        </w:rPr>
        <w:t>του Υπουργείου Παιδείας και Θρησκευμάτων</w:t>
      </w:r>
      <w:r w:rsidRPr="00FC6FE1">
        <w:rPr>
          <w:rFonts w:asciiTheme="minorHAnsi" w:hAnsiTheme="minorHAnsi" w:cs="Calibri"/>
          <w:sz w:val="22"/>
          <w:szCs w:val="22"/>
        </w:rPr>
        <w:t xml:space="preserve"> που εκπροσωπείται από τον Διευθυντή/ντρια </w:t>
      </w:r>
      <w:r w:rsidRPr="0018681F">
        <w:rPr>
          <w:rFonts w:asciiTheme="minorHAnsi" w:hAnsiTheme="minorHAnsi" w:cs="Calibri"/>
          <w:sz w:val="22"/>
          <w:szCs w:val="22"/>
        </w:rPr>
        <w:t xml:space="preserve">της </w:t>
      </w:r>
      <w:r>
        <w:rPr>
          <w:rFonts w:asciiTheme="minorHAnsi" w:hAnsiTheme="minorHAnsi" w:cs="Calibri"/>
          <w:sz w:val="22"/>
          <w:szCs w:val="22"/>
        </w:rPr>
        <w:t xml:space="preserve">Διεύθυνσης </w:t>
      </w:r>
      <w:r w:rsidRPr="00B22CD3">
        <w:rPr>
          <w:rFonts w:asciiTheme="minorHAnsi" w:hAnsiTheme="minorHAnsi" w:cs="Calibri"/>
          <w:sz w:val="22"/>
          <w:szCs w:val="22"/>
          <w:highlight w:val="yellow"/>
        </w:rPr>
        <w:t>Πρωτοβάθμιας/Δευτεροβάθμιας</w:t>
      </w:r>
      <w:r>
        <w:rPr>
          <w:rFonts w:asciiTheme="minorHAnsi" w:hAnsiTheme="minorHAnsi" w:cs="Calibri"/>
          <w:sz w:val="22"/>
          <w:szCs w:val="22"/>
        </w:rPr>
        <w:t xml:space="preserve"> </w:t>
      </w:r>
      <w:r w:rsidRPr="0018681F">
        <w:rPr>
          <w:rFonts w:asciiTheme="minorHAnsi" w:hAnsiTheme="minorHAnsi" w:cs="Calibri"/>
          <w:sz w:val="22"/>
          <w:szCs w:val="22"/>
        </w:rPr>
        <w:t xml:space="preserve">Εκπαίδευσης </w:t>
      </w:r>
      <w:r w:rsidRPr="00FC6FE1">
        <w:rPr>
          <w:rFonts w:asciiTheme="minorHAnsi" w:hAnsiTheme="minorHAnsi" w:cs="Calibri"/>
          <w:sz w:val="22"/>
          <w:szCs w:val="22"/>
        </w:rPr>
        <w:t>……………………</w:t>
      </w:r>
      <w:r>
        <w:rPr>
          <w:rFonts w:asciiTheme="minorHAnsi" w:hAnsiTheme="minorHAnsi" w:cs="Calibri"/>
          <w:b/>
          <w:bCs/>
          <w:sz w:val="22"/>
          <w:szCs w:val="22"/>
          <w:vertAlign w:val="superscript"/>
        </w:rPr>
        <w:t>5</w:t>
      </w:r>
      <w:r>
        <w:rPr>
          <w:rFonts w:asciiTheme="minorHAnsi" w:hAnsiTheme="minorHAnsi" w:cs="Calibri"/>
          <w:sz w:val="22"/>
          <w:szCs w:val="22"/>
        </w:rPr>
        <w:t xml:space="preserve"> </w:t>
      </w:r>
      <w:r w:rsidRPr="00FC6FE1">
        <w:rPr>
          <w:rFonts w:asciiTheme="minorHAnsi" w:hAnsiTheme="minorHAnsi" w:cs="Calibri"/>
          <w:sz w:val="22"/>
          <w:szCs w:val="22"/>
        </w:rPr>
        <w:t>……………………………………………………………</w:t>
      </w:r>
      <w:r>
        <w:rPr>
          <w:rFonts w:asciiTheme="minorHAnsi" w:hAnsiTheme="minorHAnsi" w:cs="Calibri"/>
          <w:b/>
          <w:bCs/>
          <w:sz w:val="22"/>
          <w:szCs w:val="22"/>
          <w:vertAlign w:val="superscript"/>
        </w:rPr>
        <w:t>6</w:t>
      </w:r>
      <w:r w:rsidRPr="000E01EE">
        <w:rPr>
          <w:rFonts w:asciiTheme="minorHAnsi" w:eastAsia="Calibri" w:hAnsiTheme="minorHAnsi" w:cs="Calibri"/>
          <w:sz w:val="22"/>
          <w:szCs w:val="22"/>
          <w:lang w:eastAsia="en-US"/>
        </w:rPr>
        <w:t xml:space="preserve"> </w:t>
      </w:r>
      <w:r w:rsidRPr="0018681F">
        <w:rPr>
          <w:rFonts w:asciiTheme="minorHAnsi" w:eastAsia="Calibri" w:hAnsiTheme="minorHAnsi" w:cs="Calibri"/>
          <w:sz w:val="22"/>
          <w:szCs w:val="22"/>
          <w:lang w:eastAsia="en-US"/>
        </w:rPr>
        <w:t>και</w:t>
      </w:r>
    </w:p>
    <w:p w14:paraId="23C79BFF" w14:textId="77777777" w:rsidR="00657CF1" w:rsidRPr="00303904" w:rsidRDefault="00657CF1" w:rsidP="00657CF1">
      <w:pPr>
        <w:spacing w:after="120" w:line="276" w:lineRule="auto"/>
        <w:ind w:left="426" w:hanging="360"/>
        <w:jc w:val="both"/>
        <w:rPr>
          <w:rFonts w:ascii="Calibri" w:hAnsi="Calibri" w:cs="Calibri"/>
          <w:sz w:val="22"/>
          <w:szCs w:val="22"/>
        </w:rPr>
      </w:pPr>
      <w:r w:rsidRPr="00A23B2A">
        <w:rPr>
          <w:rFonts w:ascii="Calibri" w:hAnsi="Calibri" w:cs="Calibri"/>
          <w:sz w:val="22"/>
          <w:szCs w:val="22"/>
        </w:rPr>
        <w:t>β)</w:t>
      </w:r>
      <w:r w:rsidRPr="00A23B2A">
        <w:rPr>
          <w:rFonts w:ascii="Calibri" w:hAnsi="Calibri" w:cs="Calibri"/>
          <w:sz w:val="22"/>
          <w:szCs w:val="22"/>
        </w:rPr>
        <w:tab/>
      </w:r>
      <w:r w:rsidRPr="00A23B2A">
        <w:rPr>
          <w:rFonts w:asciiTheme="minorHAnsi" w:hAnsiTheme="minorHAnsi" w:cs="Calibri"/>
          <w:sz w:val="22"/>
          <w:szCs w:val="22"/>
        </w:rPr>
        <w:t>του/της …………………………………………………………</w:t>
      </w:r>
      <w:r w:rsidRPr="00A23B2A">
        <w:rPr>
          <w:rFonts w:asciiTheme="minorHAnsi" w:hAnsiTheme="minorHAnsi" w:cs="Calibri"/>
          <w:b/>
          <w:bCs/>
          <w:sz w:val="22"/>
          <w:szCs w:val="22"/>
          <w:vertAlign w:val="superscript"/>
        </w:rPr>
        <w:t>7</w:t>
      </w:r>
      <w:r w:rsidRPr="00A23B2A">
        <w:rPr>
          <w:rFonts w:asciiTheme="minorHAnsi" w:hAnsiTheme="minorHAnsi" w:cs="Calibri"/>
          <w:sz w:val="22"/>
          <w:szCs w:val="22"/>
        </w:rPr>
        <w:t xml:space="preserve"> του ……………………………</w:t>
      </w:r>
      <w:r w:rsidRPr="00A23B2A">
        <w:rPr>
          <w:rFonts w:asciiTheme="minorHAnsi" w:hAnsiTheme="minorHAnsi" w:cs="Calibri"/>
          <w:b/>
          <w:bCs/>
          <w:sz w:val="22"/>
          <w:szCs w:val="22"/>
          <w:vertAlign w:val="superscript"/>
        </w:rPr>
        <w:t>8</w:t>
      </w:r>
      <w:r w:rsidRPr="00A23B2A">
        <w:rPr>
          <w:rFonts w:asciiTheme="minorHAnsi" w:hAnsiTheme="minorHAnsi" w:cs="Calibri"/>
          <w:sz w:val="22"/>
          <w:szCs w:val="22"/>
        </w:rPr>
        <w:t xml:space="preserve"> </w:t>
      </w:r>
      <w:r w:rsidRPr="00A23B2A">
        <w:rPr>
          <w:rFonts w:ascii="Calibri" w:hAnsi="Calibri" w:cs="Calibri"/>
          <w:sz w:val="22"/>
          <w:szCs w:val="22"/>
        </w:rPr>
        <w:t>ειδικότητας ΔΕ01 - ΕΙΔΙΚΟ ΒΟΗΘΗΤΙΚΟ ΠΡΟΣΩΠΙΚΟ</w:t>
      </w:r>
    </w:p>
    <w:p w14:paraId="6A439C7E" w14:textId="43C55093" w:rsidR="00E01A66" w:rsidRPr="007A3B92" w:rsidRDefault="00E01A66" w:rsidP="00E01A66">
      <w:pPr>
        <w:spacing w:before="120" w:after="120" w:line="276" w:lineRule="auto"/>
        <w:jc w:val="both"/>
        <w:rPr>
          <w:rFonts w:ascii="Calibri" w:eastAsia="Calibri" w:hAnsi="Calibri" w:cs="Calibri"/>
          <w:sz w:val="22"/>
          <w:szCs w:val="22"/>
          <w:lang w:eastAsia="en-US"/>
        </w:rPr>
      </w:pPr>
      <w:r w:rsidRPr="007A3B92">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Πράξης: </w:t>
      </w:r>
      <w:r w:rsidR="0029489B" w:rsidRPr="00006718">
        <w:rPr>
          <w:rFonts w:ascii="Calibri" w:hAnsi="Calibr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w:t>
      </w:r>
      <w:r>
        <w:rPr>
          <w:rFonts w:asciiTheme="minorHAnsi" w:hAnsiTheme="minorHAnsi" w:cs="Tahoma"/>
          <w:b/>
          <w:sz w:val="22"/>
          <w:szCs w:val="22"/>
        </w:rPr>
        <w:t xml:space="preserve">, </w:t>
      </w:r>
      <w:r w:rsidR="00B32700" w:rsidRPr="0029489B">
        <w:rPr>
          <w:rFonts w:ascii="Calibri" w:hAnsi="Calibri" w:cs="Tahoma"/>
          <w:sz w:val="22"/>
          <w:szCs w:val="22"/>
        </w:rPr>
        <w:t xml:space="preserve">στο Επιχειρησιακό Πρόγραμμα «Βόρειο Αιγαίο», </w:t>
      </w:r>
      <w:r w:rsidRPr="007A3B92">
        <w:rPr>
          <w:rFonts w:asciiTheme="minorHAnsi" w:hAnsiTheme="minorHAnsi" w:cs="Calibri"/>
          <w:sz w:val="22"/>
          <w:szCs w:val="22"/>
        </w:rPr>
        <w:t xml:space="preserve">με Δικαιούχο την Επιτελική Δομή ΕΣΠΑ, Τομέα Παιδείας και Φορέα Λειτουργίας τη Διεύθυνση Ειδικής Αγωγής και Εκπαίδευσης του </w:t>
      </w:r>
      <w:r w:rsidRPr="007A3B92">
        <w:rPr>
          <w:rFonts w:asciiTheme="minorHAnsi" w:hAnsiTheme="minorHAnsi"/>
          <w:sz w:val="22"/>
          <w:szCs w:val="22"/>
        </w:rPr>
        <w:t>Υπουργείου Παιδείας και Θρησκευμάτων</w:t>
      </w:r>
      <w:r w:rsidRPr="007A3B92">
        <w:rPr>
          <w:rFonts w:asciiTheme="minorHAnsi" w:hAnsiTheme="minorHAnsi" w:cs="Calibri"/>
          <w:sz w:val="22"/>
          <w:szCs w:val="22"/>
        </w:rPr>
        <w:t>.</w:t>
      </w:r>
    </w:p>
    <w:p w14:paraId="00F6DF2F" w14:textId="77777777" w:rsidR="003C7CFC" w:rsidRPr="00C01242" w:rsidRDefault="003C7CFC" w:rsidP="003C7CFC">
      <w:pPr>
        <w:spacing w:before="120" w:after="120" w:line="276" w:lineRule="auto"/>
        <w:jc w:val="both"/>
        <w:rPr>
          <w:rFonts w:ascii="Calibri" w:eastAsia="Calibri" w:hAnsi="Calibri" w:cs="Calibri"/>
          <w:sz w:val="22"/>
          <w:szCs w:val="22"/>
          <w:lang w:eastAsia="en-US"/>
        </w:rPr>
      </w:pPr>
      <w:r w:rsidRPr="00C01242">
        <w:rPr>
          <w:rFonts w:ascii="Calibri" w:eastAsia="Calibri" w:hAnsi="Calibri" w:cs="Calibri"/>
          <w:sz w:val="22"/>
          <w:szCs w:val="22"/>
          <w:lang w:eastAsia="en-US"/>
        </w:rPr>
        <w:t xml:space="preserve">Η διάρκεια της παρούσας Σύμβασης ορίζεται από </w:t>
      </w:r>
      <w:r w:rsidRPr="00C01242">
        <w:rPr>
          <w:rFonts w:asciiTheme="minorHAnsi" w:hAnsiTheme="minorHAnsi" w:cs="Calibri"/>
          <w:sz w:val="22"/>
          <w:szCs w:val="22"/>
          <w:vertAlign w:val="superscript"/>
        </w:rPr>
        <w:t>9</w:t>
      </w:r>
      <w:r w:rsidRPr="00C01242">
        <w:rPr>
          <w:rFonts w:asciiTheme="minorHAnsi" w:hAnsiTheme="minorHAnsi" w:cs="Calibri"/>
          <w:sz w:val="22"/>
          <w:szCs w:val="22"/>
        </w:rPr>
        <w:t xml:space="preserve">………… </w:t>
      </w:r>
      <w:r w:rsidRPr="00C01242">
        <w:rPr>
          <w:rFonts w:ascii="Calibri" w:hAnsi="Calibri" w:cs="Calibri"/>
          <w:sz w:val="22"/>
          <w:szCs w:val="22"/>
        </w:rPr>
        <w:t xml:space="preserve">έως την λήξη του διδακτικού έτους </w:t>
      </w:r>
      <w:r w:rsidRPr="00C01242">
        <w:rPr>
          <w:rFonts w:asciiTheme="minorHAnsi" w:hAnsiTheme="minorHAnsi" w:cs="Calibri"/>
          <w:sz w:val="22"/>
          <w:szCs w:val="22"/>
          <w:vertAlign w:val="superscript"/>
        </w:rPr>
        <w:t>10</w:t>
      </w:r>
      <w:r w:rsidRPr="00C01242">
        <w:rPr>
          <w:rFonts w:asciiTheme="minorHAnsi" w:hAnsiTheme="minorHAnsi" w:cs="Calibri"/>
          <w:sz w:val="22"/>
          <w:szCs w:val="22"/>
        </w:rPr>
        <w:t>……. Ιουνίου 20</w:t>
      </w:r>
      <w:r w:rsidRPr="003C7CFC">
        <w:rPr>
          <w:rFonts w:asciiTheme="minorHAnsi" w:hAnsiTheme="minorHAnsi" w:cs="Calibri"/>
          <w:sz w:val="22"/>
          <w:szCs w:val="22"/>
        </w:rPr>
        <w:t>22</w:t>
      </w:r>
      <w:r w:rsidRPr="00C01242">
        <w:rPr>
          <w:rFonts w:asciiTheme="minorHAnsi" w:hAnsiTheme="minorHAnsi" w:cs="Calibri"/>
          <w:sz w:val="22"/>
          <w:szCs w:val="22"/>
        </w:rPr>
        <w:t xml:space="preserve"> ή όπως ισχύει κάθε φορά. </w:t>
      </w:r>
      <w:r w:rsidRPr="00C01242">
        <w:rPr>
          <w:rFonts w:ascii="Calibri" w:eastAsia="Calibri" w:hAnsi="Calibri" w:cs="Calibri"/>
          <w:sz w:val="22"/>
          <w:szCs w:val="22"/>
          <w:lang w:eastAsia="en-US"/>
        </w:rPr>
        <w:t xml:space="preserve"> Αντικείμενο της σύμβασης είναι η </w:t>
      </w:r>
      <w:r w:rsidRPr="00C01242">
        <w:rPr>
          <w:rFonts w:asciiTheme="minorHAnsi" w:hAnsiTheme="minorHAnsi"/>
          <w:sz w:val="22"/>
          <w:szCs w:val="22"/>
        </w:rPr>
        <w:t xml:space="preserve">παροχή υποστηρικτικού έργου </w:t>
      </w:r>
      <w:r w:rsidRPr="00A23B2A">
        <w:rPr>
          <w:rFonts w:ascii="Calibri" w:hAnsi="Calibri" w:cs="Calibri"/>
          <w:sz w:val="22"/>
          <w:szCs w:val="22"/>
        </w:rPr>
        <w:t>ειδικότητας ΔΕ01 - ΕΙΔΙΚΟ ΒΟΗΘΗΤΙΚΟ ΠΡΟΣΩΠΙΚΟ, σε σχολεία αρμοδιότητας της Δ/νσης Εκπαίδευσης</w:t>
      </w:r>
      <w:r w:rsidRPr="00A23B2A">
        <w:rPr>
          <w:rFonts w:asciiTheme="minorHAnsi" w:hAnsiTheme="minorHAnsi"/>
          <w:sz w:val="22"/>
          <w:szCs w:val="22"/>
        </w:rPr>
        <w:t xml:space="preserve"> που</w:t>
      </w:r>
      <w:r w:rsidRPr="00C01242">
        <w:rPr>
          <w:rFonts w:asciiTheme="minorHAnsi" w:hAnsiTheme="minorHAnsi"/>
          <w:sz w:val="22"/>
          <w:szCs w:val="22"/>
        </w:rPr>
        <w:t xml:space="preserve"> </w:t>
      </w:r>
      <w:r w:rsidRPr="00C01242">
        <w:rPr>
          <w:rFonts w:ascii="Calibri" w:hAnsi="Calibri" w:cs="Calibri"/>
          <w:sz w:val="22"/>
          <w:szCs w:val="22"/>
        </w:rPr>
        <w:t>τοποθετείται ή διατίθεται</w:t>
      </w:r>
      <w:r w:rsidRPr="00C01242">
        <w:rPr>
          <w:rFonts w:asciiTheme="minorHAnsi" w:hAnsiTheme="minorHAnsi"/>
          <w:sz w:val="22"/>
          <w:szCs w:val="22"/>
        </w:rPr>
        <w:t xml:space="preserve">, κατ’ εφαρμογή των κείμενων διατάξεων, με απόφαση ή αποφάσεις του Δ/ντή της Διεύθυνσης Πρωτοβάθμιας/Δευτεροβάθμιας Εκπαίδευσης </w:t>
      </w:r>
      <w:r w:rsidRPr="00C01242">
        <w:rPr>
          <w:rFonts w:ascii="Calibri" w:eastAsia="Calibri" w:hAnsi="Calibri" w:cs="Calibri"/>
          <w:b/>
          <w:sz w:val="22"/>
          <w:szCs w:val="22"/>
          <w:lang w:eastAsia="en-US"/>
        </w:rPr>
        <w:t>…………………………..……</w:t>
      </w:r>
      <w:r w:rsidRPr="00C01242">
        <w:rPr>
          <w:rFonts w:ascii="Calibri" w:hAnsi="Calibri" w:cs="Calibri"/>
          <w:b/>
          <w:sz w:val="22"/>
          <w:szCs w:val="22"/>
          <w:vertAlign w:val="superscript"/>
        </w:rPr>
        <w:t>1</w:t>
      </w:r>
      <w:r w:rsidRPr="00C01242">
        <w:rPr>
          <w:rFonts w:ascii="Calibri" w:eastAsia="Calibri" w:hAnsi="Calibri" w:cs="Calibri"/>
          <w:sz w:val="22"/>
          <w:szCs w:val="22"/>
          <w:lang w:eastAsia="en-US"/>
        </w:rPr>
        <w:t>.</w:t>
      </w:r>
    </w:p>
    <w:p w14:paraId="6A46F157" w14:textId="0A5D5CAF" w:rsidR="00E01A66" w:rsidRPr="00B43A47" w:rsidRDefault="00E01A66" w:rsidP="003C7CFC">
      <w:pPr>
        <w:spacing w:before="120" w:after="120" w:line="276" w:lineRule="auto"/>
        <w:jc w:val="both"/>
        <w:rPr>
          <w:rFonts w:asciiTheme="minorHAnsi" w:hAnsiTheme="minorHAnsi" w:cs="Calibri"/>
          <w:sz w:val="22"/>
          <w:szCs w:val="22"/>
        </w:rPr>
      </w:pPr>
      <w:r w:rsidRPr="00303904">
        <w:rPr>
          <w:rFonts w:ascii="Calibri" w:eastAsia="Calibri" w:hAnsi="Calibri" w:cs="Calibri"/>
          <w:sz w:val="22"/>
          <w:szCs w:val="22"/>
          <w:lang w:eastAsia="en-US"/>
        </w:rPr>
        <w:t>Το ύψος των μικτών αποδοχών ανέρχ</w:t>
      </w:r>
      <w:r>
        <w:rPr>
          <w:rFonts w:ascii="Calibri" w:eastAsia="Calibri" w:hAnsi="Calibri" w:cs="Calibri"/>
          <w:sz w:val="22"/>
          <w:szCs w:val="22"/>
          <w:lang w:eastAsia="en-US"/>
        </w:rPr>
        <w:t>εται στο ποσό των ………………..</w:t>
      </w:r>
      <w:r>
        <w:rPr>
          <w:rFonts w:ascii="Calibri" w:eastAsia="Calibri" w:hAnsi="Calibri" w:cs="Calibri"/>
          <w:sz w:val="22"/>
          <w:szCs w:val="22"/>
          <w:vertAlign w:val="superscript"/>
          <w:lang w:eastAsia="en-US"/>
        </w:rPr>
        <w:t xml:space="preserve">11 </w:t>
      </w:r>
      <w:r>
        <w:rPr>
          <w:rFonts w:ascii="Calibri" w:eastAsia="Calibri" w:hAnsi="Calibri" w:cs="Calibri"/>
          <w:sz w:val="22"/>
          <w:szCs w:val="22"/>
          <w:lang w:eastAsia="en-US"/>
        </w:rPr>
        <w:t xml:space="preserve">Ευρώ, </w:t>
      </w:r>
      <w:r>
        <w:rPr>
          <w:rFonts w:asciiTheme="minorHAnsi" w:hAnsiTheme="minorHAnsi"/>
          <w:sz w:val="22"/>
          <w:szCs w:val="22"/>
        </w:rPr>
        <w:t xml:space="preserve">κατ’ </w:t>
      </w:r>
      <w:r w:rsidRPr="0018681F">
        <w:rPr>
          <w:rFonts w:asciiTheme="minorHAnsi" w:hAnsiTheme="minorHAnsi"/>
          <w:sz w:val="22"/>
          <w:szCs w:val="22"/>
        </w:rPr>
        <w:t>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tbl>
      <w:tblPr>
        <w:tblW w:w="0" w:type="auto"/>
        <w:tblLook w:val="01E0" w:firstRow="1" w:lastRow="1" w:firstColumn="1" w:lastColumn="1" w:noHBand="0" w:noVBand="0"/>
      </w:tblPr>
      <w:tblGrid>
        <w:gridCol w:w="1668"/>
        <w:gridCol w:w="7618"/>
      </w:tblGrid>
      <w:tr w:rsidR="00E01A66" w:rsidRPr="00FF5D8D" w14:paraId="2D4D4A25" w14:textId="77777777" w:rsidTr="00734032">
        <w:tc>
          <w:tcPr>
            <w:tcW w:w="1668" w:type="dxa"/>
          </w:tcPr>
          <w:p w14:paraId="3EA58C9E" w14:textId="77777777" w:rsidR="00E01A66" w:rsidRPr="00FF5D8D" w:rsidRDefault="00E01A66" w:rsidP="00734032">
            <w:pPr>
              <w:jc w:val="center"/>
              <w:rPr>
                <w:rFonts w:asciiTheme="minorHAnsi" w:hAnsiTheme="minorHAnsi" w:cs="Calibri"/>
                <w:b/>
                <w:sz w:val="22"/>
                <w:szCs w:val="22"/>
              </w:rPr>
            </w:pPr>
          </w:p>
        </w:tc>
        <w:tc>
          <w:tcPr>
            <w:tcW w:w="7618" w:type="dxa"/>
          </w:tcPr>
          <w:p w14:paraId="70106675" w14:textId="77777777" w:rsidR="00E01A66" w:rsidRPr="00FF5D8D" w:rsidRDefault="00E01A66" w:rsidP="00734032">
            <w:pPr>
              <w:jc w:val="center"/>
              <w:rPr>
                <w:rFonts w:asciiTheme="minorHAnsi" w:hAnsiTheme="minorHAnsi" w:cs="Calibri"/>
                <w:b/>
                <w:sz w:val="22"/>
                <w:szCs w:val="22"/>
              </w:rPr>
            </w:pPr>
            <w:r w:rsidRPr="00FF5D8D">
              <w:rPr>
                <w:rFonts w:asciiTheme="minorHAnsi" w:hAnsiTheme="minorHAnsi" w:cs="Calibri"/>
                <w:b/>
                <w:sz w:val="22"/>
                <w:szCs w:val="22"/>
              </w:rPr>
              <w:t>(Ονοματεπώνυμο, υπογραφή και σφραγίδα</w:t>
            </w:r>
          </w:p>
          <w:p w14:paraId="40378745" w14:textId="77777777" w:rsidR="00E01A66" w:rsidRPr="00FF5D8D" w:rsidDel="009D2C51" w:rsidRDefault="00E01A66" w:rsidP="00734032">
            <w:pPr>
              <w:jc w:val="center"/>
              <w:rPr>
                <w:rFonts w:asciiTheme="minorHAnsi" w:hAnsiTheme="minorHAnsi" w:cs="Calibri"/>
                <w:b/>
                <w:sz w:val="22"/>
                <w:szCs w:val="22"/>
              </w:rPr>
            </w:pPr>
            <w:r w:rsidRPr="00FF5D8D">
              <w:rPr>
                <w:rFonts w:asciiTheme="minorHAnsi" w:hAnsiTheme="minorHAnsi" w:cs="Calibri"/>
                <w:b/>
                <w:sz w:val="22"/>
                <w:szCs w:val="22"/>
              </w:rPr>
              <w:t xml:space="preserve">του Διευθυντή της </w:t>
            </w:r>
            <w:r>
              <w:rPr>
                <w:rFonts w:asciiTheme="minorHAnsi" w:hAnsiTheme="minorHAnsi" w:cs="Calibri"/>
                <w:b/>
                <w:sz w:val="22"/>
                <w:szCs w:val="22"/>
              </w:rPr>
              <w:t xml:space="preserve">Διεύθυνσης </w:t>
            </w:r>
            <w:r w:rsidRPr="00284404">
              <w:rPr>
                <w:rFonts w:asciiTheme="minorHAnsi" w:hAnsiTheme="minorHAnsi" w:cs="Calibri"/>
                <w:b/>
                <w:sz w:val="22"/>
                <w:szCs w:val="22"/>
                <w:highlight w:val="yellow"/>
              </w:rPr>
              <w:t>Πρωτοβάθμιας/Δευτεροβάθμιας</w:t>
            </w:r>
            <w:r w:rsidRPr="00FF5D8D">
              <w:rPr>
                <w:rFonts w:asciiTheme="minorHAnsi" w:hAnsiTheme="minorHAnsi" w:cs="Calibri"/>
                <w:b/>
                <w:sz w:val="22"/>
                <w:szCs w:val="22"/>
              </w:rPr>
              <w:t xml:space="preserve"> Εκπαίδευσης</w:t>
            </w:r>
            <w:r>
              <w:rPr>
                <w:rFonts w:asciiTheme="minorHAnsi" w:hAnsiTheme="minorHAnsi" w:cs="Calibri"/>
                <w:b/>
                <w:sz w:val="22"/>
                <w:szCs w:val="22"/>
              </w:rPr>
              <w:t xml:space="preserve"> ……………………………………………….</w:t>
            </w:r>
          </w:p>
        </w:tc>
      </w:tr>
    </w:tbl>
    <w:p w14:paraId="09222C63" w14:textId="77777777" w:rsidR="00E01A66" w:rsidRPr="00B43A47" w:rsidRDefault="00E01A66" w:rsidP="00E01A66">
      <w:pPr>
        <w:jc w:val="center"/>
        <w:rPr>
          <w:rFonts w:asciiTheme="minorHAnsi" w:hAnsiTheme="minorHAnsi"/>
          <w:sz w:val="22"/>
          <w:szCs w:val="22"/>
        </w:rPr>
      </w:pPr>
    </w:p>
    <w:p w14:paraId="7F0D7541" w14:textId="77777777" w:rsidR="00E01A66" w:rsidRPr="00B43A47" w:rsidRDefault="00E01A66" w:rsidP="00E01A66">
      <w:pPr>
        <w:pBdr>
          <w:top w:val="single" w:sz="4" w:space="1" w:color="auto"/>
        </w:pBdr>
        <w:rPr>
          <w:rFonts w:asciiTheme="minorHAnsi" w:hAnsiTheme="minorHAnsi" w:cs="Calibri"/>
          <w:b/>
          <w:bCs/>
          <w:i/>
          <w:iCs/>
        </w:rPr>
      </w:pPr>
      <w:r w:rsidRPr="00B43A47">
        <w:rPr>
          <w:rFonts w:asciiTheme="minorHAnsi" w:hAnsiTheme="minorHAnsi" w:cs="Calibri"/>
          <w:b/>
          <w:bCs/>
          <w:i/>
          <w:iCs/>
        </w:rPr>
        <w:lastRenderedPageBreak/>
        <w:t>Οδηγίες</w:t>
      </w: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433"/>
        <w:gridCol w:w="542"/>
        <w:gridCol w:w="5209"/>
      </w:tblGrid>
      <w:tr w:rsidR="003C7CFC" w:rsidRPr="00B43A47" w14:paraId="4CEA9ECD" w14:textId="77777777" w:rsidTr="0029489B">
        <w:tc>
          <w:tcPr>
            <w:tcW w:w="340" w:type="pct"/>
            <w:vAlign w:val="center"/>
          </w:tcPr>
          <w:p w14:paraId="1AA448BD"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w:t>
            </w:r>
          </w:p>
        </w:tc>
        <w:tc>
          <w:tcPr>
            <w:tcW w:w="1742" w:type="pct"/>
            <w:vAlign w:val="center"/>
          </w:tcPr>
          <w:p w14:paraId="2B87418B" w14:textId="77777777" w:rsidR="003C7CFC" w:rsidRPr="00C01242" w:rsidRDefault="003C7CFC" w:rsidP="0029489B">
            <w:pPr>
              <w:rPr>
                <w:rFonts w:asciiTheme="minorHAnsi" w:hAnsiTheme="minorHAnsi" w:cs="Calibri"/>
                <w:sz w:val="18"/>
                <w:szCs w:val="18"/>
              </w:rPr>
            </w:pPr>
            <w:r w:rsidRPr="00C01242">
              <w:rPr>
                <w:rFonts w:asciiTheme="minorHAnsi" w:hAnsiTheme="minorHAnsi"/>
                <w:sz w:val="18"/>
                <w:szCs w:val="18"/>
              </w:rPr>
              <w:t>Δ/νση Εκπαίδευσης</w:t>
            </w:r>
          </w:p>
        </w:tc>
        <w:tc>
          <w:tcPr>
            <w:tcW w:w="275" w:type="pct"/>
            <w:vAlign w:val="center"/>
          </w:tcPr>
          <w:p w14:paraId="7EEA44E3" w14:textId="77777777" w:rsidR="003C7CFC" w:rsidRDefault="003C7CFC" w:rsidP="0029489B">
            <w:pPr>
              <w:rPr>
                <w:rFonts w:asciiTheme="minorHAnsi" w:hAnsiTheme="minorHAnsi" w:cs="Calibri"/>
                <w:b/>
                <w:bCs/>
                <w:sz w:val="18"/>
                <w:szCs w:val="18"/>
              </w:rPr>
            </w:pPr>
            <w:r>
              <w:rPr>
                <w:rFonts w:asciiTheme="minorHAnsi" w:hAnsiTheme="minorHAnsi" w:cs="Calibri"/>
                <w:b/>
                <w:bCs/>
                <w:sz w:val="18"/>
                <w:szCs w:val="18"/>
              </w:rPr>
              <w:t>9</w:t>
            </w:r>
          </w:p>
        </w:tc>
        <w:tc>
          <w:tcPr>
            <w:tcW w:w="2643" w:type="pct"/>
            <w:vAlign w:val="center"/>
          </w:tcPr>
          <w:p w14:paraId="7C61BF08"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Ημ/νία έναρξης είναι η ημερομηνία ανάληψης υπηρεσίας του αναπληρωτή Ε</w:t>
            </w:r>
            <w:r>
              <w:rPr>
                <w:rFonts w:asciiTheme="minorHAnsi" w:hAnsiTheme="minorHAnsi" w:cs="Calibri"/>
                <w:sz w:val="18"/>
                <w:szCs w:val="18"/>
              </w:rPr>
              <w:t>Β</w:t>
            </w:r>
            <w:r w:rsidRPr="006B36C4">
              <w:rPr>
                <w:rFonts w:asciiTheme="minorHAnsi" w:hAnsiTheme="minorHAnsi" w:cs="Calibri"/>
                <w:sz w:val="18"/>
                <w:szCs w:val="18"/>
              </w:rPr>
              <w:t>Π</w:t>
            </w:r>
          </w:p>
        </w:tc>
      </w:tr>
      <w:tr w:rsidR="003C7CFC" w:rsidRPr="00B43A47" w14:paraId="50C78550" w14:textId="77777777" w:rsidTr="0029489B">
        <w:tc>
          <w:tcPr>
            <w:tcW w:w="340" w:type="pct"/>
            <w:vAlign w:val="center"/>
          </w:tcPr>
          <w:p w14:paraId="5FDAF2EA"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2</w:t>
            </w:r>
          </w:p>
        </w:tc>
        <w:tc>
          <w:tcPr>
            <w:tcW w:w="1742" w:type="pct"/>
            <w:vAlign w:val="center"/>
          </w:tcPr>
          <w:p w14:paraId="6DA5F00B"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Νομός που αντιστοιχεί στην Δ/νση Εκπαίδευσης</w:t>
            </w:r>
          </w:p>
        </w:tc>
        <w:tc>
          <w:tcPr>
            <w:tcW w:w="275" w:type="pct"/>
            <w:vAlign w:val="center"/>
          </w:tcPr>
          <w:p w14:paraId="11F6CB90"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10</w:t>
            </w:r>
          </w:p>
        </w:tc>
        <w:tc>
          <w:tcPr>
            <w:tcW w:w="2643" w:type="pct"/>
            <w:vAlign w:val="center"/>
          </w:tcPr>
          <w:p w14:paraId="43EC06A3"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Ημ/νία λήξης είναι η 21η Ιουνίου για Πρωτοβάθμια Εκπ/ση και η 30η  Ιουνίου για Δευτεροβάθμια Εκπ/ση</w:t>
            </w:r>
          </w:p>
        </w:tc>
      </w:tr>
      <w:tr w:rsidR="003C7CFC" w:rsidRPr="00B43A47" w14:paraId="1C2C51AA" w14:textId="77777777" w:rsidTr="0029489B">
        <w:tc>
          <w:tcPr>
            <w:tcW w:w="340" w:type="pct"/>
            <w:vAlign w:val="center"/>
          </w:tcPr>
          <w:p w14:paraId="11522FB2"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3</w:t>
            </w:r>
          </w:p>
        </w:tc>
        <w:tc>
          <w:tcPr>
            <w:tcW w:w="1742" w:type="pct"/>
            <w:vAlign w:val="center"/>
          </w:tcPr>
          <w:p w14:paraId="18FC8D25"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Ημερομηνία</w:t>
            </w:r>
          </w:p>
        </w:tc>
        <w:tc>
          <w:tcPr>
            <w:tcW w:w="275" w:type="pct"/>
            <w:vAlign w:val="center"/>
          </w:tcPr>
          <w:p w14:paraId="2BBF70E0"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11</w:t>
            </w:r>
          </w:p>
        </w:tc>
        <w:tc>
          <w:tcPr>
            <w:tcW w:w="2643" w:type="pct"/>
            <w:vAlign w:val="center"/>
          </w:tcPr>
          <w:p w14:paraId="6A5A1033"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Ποσό (αριθμ. και ολογράφως), σύμφωνα με την προϋπηρεσία και τα επιδόματα του αναπληρωτή Ε</w:t>
            </w:r>
            <w:r>
              <w:rPr>
                <w:rFonts w:asciiTheme="minorHAnsi" w:hAnsiTheme="minorHAnsi" w:cs="Calibri"/>
                <w:sz w:val="18"/>
                <w:szCs w:val="18"/>
              </w:rPr>
              <w:t>Β</w:t>
            </w:r>
            <w:r w:rsidRPr="006B36C4">
              <w:rPr>
                <w:rFonts w:asciiTheme="minorHAnsi" w:hAnsiTheme="minorHAnsi" w:cs="Calibri"/>
                <w:sz w:val="18"/>
                <w:szCs w:val="18"/>
              </w:rPr>
              <w:t>Π *</w:t>
            </w:r>
          </w:p>
        </w:tc>
      </w:tr>
      <w:tr w:rsidR="003C7CFC" w:rsidRPr="00B43A47" w14:paraId="7DAE53AB" w14:textId="77777777" w:rsidTr="0029489B">
        <w:tc>
          <w:tcPr>
            <w:tcW w:w="340" w:type="pct"/>
            <w:vAlign w:val="center"/>
          </w:tcPr>
          <w:p w14:paraId="6B45B821"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4</w:t>
            </w:r>
          </w:p>
        </w:tc>
        <w:tc>
          <w:tcPr>
            <w:tcW w:w="1742" w:type="pct"/>
            <w:vAlign w:val="center"/>
          </w:tcPr>
          <w:p w14:paraId="6CB5ADDE" w14:textId="77777777" w:rsidR="003C7CFC" w:rsidRPr="00043AC8" w:rsidRDefault="003C7CFC" w:rsidP="0029489B">
            <w:pPr>
              <w:rPr>
                <w:rFonts w:asciiTheme="minorHAnsi" w:hAnsiTheme="minorHAnsi" w:cstheme="minorHAnsi"/>
                <w:sz w:val="18"/>
                <w:szCs w:val="18"/>
                <w:lang w:eastAsia="en-US"/>
              </w:rPr>
            </w:pPr>
            <w:r w:rsidRPr="00043AC8">
              <w:rPr>
                <w:rFonts w:asciiTheme="minorHAnsi" w:hAnsiTheme="minorHAnsi" w:cstheme="minorHAnsi"/>
                <w:sz w:val="18"/>
                <w:szCs w:val="18"/>
              </w:rPr>
              <w:t xml:space="preserve">Αρ. πρωτ. </w:t>
            </w:r>
            <w:r>
              <w:rPr>
                <w:rFonts w:asciiTheme="minorHAnsi" w:hAnsiTheme="minorHAnsi" w:cstheme="minorHAnsi"/>
                <w:sz w:val="18"/>
                <w:szCs w:val="18"/>
              </w:rPr>
              <w:t xml:space="preserve">και ΑΔΑ </w:t>
            </w:r>
            <w:r w:rsidRPr="00043AC8">
              <w:rPr>
                <w:rFonts w:asciiTheme="minorHAnsi" w:hAnsiTheme="minorHAnsi" w:cstheme="minorHAnsi"/>
                <w:sz w:val="18"/>
                <w:szCs w:val="18"/>
              </w:rPr>
              <w:t>Απόφασης Πρόσληψης</w:t>
            </w:r>
          </w:p>
        </w:tc>
        <w:tc>
          <w:tcPr>
            <w:tcW w:w="275" w:type="pct"/>
            <w:vAlign w:val="center"/>
          </w:tcPr>
          <w:p w14:paraId="10DBFC70" w14:textId="77777777" w:rsidR="003C7CFC" w:rsidRPr="00B43A47" w:rsidRDefault="003C7CFC" w:rsidP="0029489B">
            <w:pPr>
              <w:rPr>
                <w:rFonts w:asciiTheme="minorHAnsi" w:hAnsiTheme="minorHAnsi" w:cs="Calibri"/>
                <w:b/>
                <w:bCs/>
                <w:sz w:val="18"/>
                <w:szCs w:val="18"/>
              </w:rPr>
            </w:pPr>
          </w:p>
        </w:tc>
        <w:tc>
          <w:tcPr>
            <w:tcW w:w="2643" w:type="pct"/>
            <w:vAlign w:val="center"/>
          </w:tcPr>
          <w:p w14:paraId="626FFF9F" w14:textId="77777777" w:rsidR="003C7CFC" w:rsidRPr="00B43A47" w:rsidRDefault="003C7CFC" w:rsidP="0029489B">
            <w:pPr>
              <w:rPr>
                <w:rFonts w:asciiTheme="minorHAnsi" w:hAnsiTheme="minorHAnsi" w:cs="Calibri"/>
                <w:sz w:val="18"/>
                <w:szCs w:val="18"/>
              </w:rPr>
            </w:pPr>
          </w:p>
        </w:tc>
      </w:tr>
      <w:tr w:rsidR="003C7CFC" w:rsidRPr="00B43A47" w14:paraId="3946B2F1" w14:textId="77777777" w:rsidTr="0029489B">
        <w:tc>
          <w:tcPr>
            <w:tcW w:w="340" w:type="pct"/>
            <w:vAlign w:val="center"/>
          </w:tcPr>
          <w:p w14:paraId="23CCD051" w14:textId="77777777" w:rsidR="003C7CFC" w:rsidRDefault="003C7CFC" w:rsidP="0029489B">
            <w:pPr>
              <w:rPr>
                <w:rFonts w:asciiTheme="minorHAnsi" w:hAnsiTheme="minorHAnsi" w:cs="Calibri"/>
                <w:b/>
                <w:bCs/>
                <w:sz w:val="18"/>
                <w:szCs w:val="18"/>
              </w:rPr>
            </w:pPr>
            <w:r>
              <w:rPr>
                <w:rFonts w:asciiTheme="minorHAnsi" w:hAnsiTheme="minorHAnsi" w:cs="Calibri"/>
                <w:b/>
                <w:bCs/>
                <w:sz w:val="18"/>
                <w:szCs w:val="18"/>
              </w:rPr>
              <w:t>5</w:t>
            </w:r>
          </w:p>
        </w:tc>
        <w:tc>
          <w:tcPr>
            <w:tcW w:w="1742" w:type="pct"/>
            <w:vAlign w:val="center"/>
          </w:tcPr>
          <w:p w14:paraId="03607D62" w14:textId="77777777" w:rsidR="003C7CFC" w:rsidRPr="00B43A47" w:rsidRDefault="003C7CFC" w:rsidP="0029489B">
            <w:pPr>
              <w:rPr>
                <w:rFonts w:asciiTheme="minorHAnsi" w:hAnsiTheme="minorHAnsi" w:cs="Calibri"/>
                <w:sz w:val="18"/>
                <w:szCs w:val="18"/>
              </w:rPr>
            </w:pPr>
            <w:r w:rsidRPr="00B43A47">
              <w:rPr>
                <w:rFonts w:asciiTheme="minorHAnsi" w:hAnsiTheme="minorHAnsi" w:cs="Calibri"/>
                <w:sz w:val="18"/>
                <w:szCs w:val="18"/>
              </w:rPr>
              <w:t>Π</w:t>
            </w:r>
            <w:r>
              <w:rPr>
                <w:rFonts w:asciiTheme="minorHAnsi" w:hAnsiTheme="minorHAnsi" w:cs="Calibri"/>
                <w:sz w:val="18"/>
                <w:szCs w:val="18"/>
              </w:rPr>
              <w:t>εριοχή</w:t>
            </w:r>
          </w:p>
        </w:tc>
        <w:tc>
          <w:tcPr>
            <w:tcW w:w="275" w:type="pct"/>
            <w:vAlign w:val="center"/>
          </w:tcPr>
          <w:p w14:paraId="27B6D6CB" w14:textId="77777777" w:rsidR="003C7CFC" w:rsidRDefault="003C7CFC" w:rsidP="0029489B">
            <w:pPr>
              <w:rPr>
                <w:rFonts w:asciiTheme="minorHAnsi" w:hAnsiTheme="minorHAnsi" w:cs="Calibri"/>
                <w:b/>
                <w:bCs/>
                <w:sz w:val="18"/>
                <w:szCs w:val="18"/>
              </w:rPr>
            </w:pPr>
          </w:p>
        </w:tc>
        <w:tc>
          <w:tcPr>
            <w:tcW w:w="2643" w:type="pct"/>
            <w:vAlign w:val="center"/>
          </w:tcPr>
          <w:p w14:paraId="2C5AFA72" w14:textId="77777777" w:rsidR="003C7CFC" w:rsidRPr="00B43A47" w:rsidRDefault="003C7CFC" w:rsidP="0029489B">
            <w:pPr>
              <w:rPr>
                <w:rFonts w:asciiTheme="minorHAnsi" w:hAnsiTheme="minorHAnsi" w:cs="Calibri"/>
                <w:sz w:val="18"/>
                <w:szCs w:val="18"/>
              </w:rPr>
            </w:pPr>
          </w:p>
        </w:tc>
      </w:tr>
      <w:tr w:rsidR="003C7CFC" w:rsidRPr="00B43A47" w14:paraId="30AAAF0D" w14:textId="77777777" w:rsidTr="0029489B">
        <w:tc>
          <w:tcPr>
            <w:tcW w:w="340" w:type="pct"/>
            <w:vAlign w:val="center"/>
          </w:tcPr>
          <w:p w14:paraId="684BA4FC"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6</w:t>
            </w:r>
          </w:p>
        </w:tc>
        <w:tc>
          <w:tcPr>
            <w:tcW w:w="1742" w:type="pct"/>
            <w:vAlign w:val="center"/>
          </w:tcPr>
          <w:p w14:paraId="390544CB" w14:textId="77777777" w:rsidR="003C7CFC" w:rsidRPr="00B43A47" w:rsidRDefault="003C7CFC" w:rsidP="0029489B">
            <w:pPr>
              <w:rPr>
                <w:rFonts w:asciiTheme="minorHAnsi" w:hAnsiTheme="minorHAnsi" w:cs="Calibri"/>
                <w:sz w:val="18"/>
                <w:szCs w:val="18"/>
              </w:rPr>
            </w:pPr>
            <w:r w:rsidRPr="003A16E1">
              <w:rPr>
                <w:rFonts w:asciiTheme="minorHAnsi" w:hAnsiTheme="minorHAnsi" w:cs="Calibri"/>
                <w:sz w:val="18"/>
                <w:szCs w:val="18"/>
              </w:rPr>
              <w:t>Όνομα και επώνυμο Δ/ντη/τριας Εκπ/σης</w:t>
            </w:r>
          </w:p>
        </w:tc>
        <w:tc>
          <w:tcPr>
            <w:tcW w:w="275" w:type="pct"/>
            <w:vAlign w:val="center"/>
          </w:tcPr>
          <w:p w14:paraId="1A2CF325" w14:textId="77777777" w:rsidR="003C7CFC" w:rsidRPr="00B43A47" w:rsidRDefault="003C7CFC" w:rsidP="0029489B">
            <w:pPr>
              <w:rPr>
                <w:rFonts w:asciiTheme="minorHAnsi" w:hAnsiTheme="minorHAnsi" w:cs="Calibri"/>
                <w:b/>
                <w:bCs/>
                <w:sz w:val="18"/>
                <w:szCs w:val="18"/>
              </w:rPr>
            </w:pPr>
          </w:p>
        </w:tc>
        <w:tc>
          <w:tcPr>
            <w:tcW w:w="2643" w:type="pct"/>
            <w:vAlign w:val="center"/>
          </w:tcPr>
          <w:p w14:paraId="49788C49" w14:textId="77777777" w:rsidR="003C7CFC" w:rsidRPr="00B43A47" w:rsidRDefault="003C7CFC" w:rsidP="0029489B">
            <w:pPr>
              <w:rPr>
                <w:rFonts w:asciiTheme="minorHAnsi" w:hAnsiTheme="minorHAnsi" w:cs="Calibri"/>
                <w:sz w:val="18"/>
                <w:szCs w:val="18"/>
              </w:rPr>
            </w:pPr>
          </w:p>
        </w:tc>
      </w:tr>
      <w:tr w:rsidR="003C7CFC" w:rsidRPr="00B43A47" w14:paraId="7A61D952" w14:textId="77777777" w:rsidTr="0029489B">
        <w:tc>
          <w:tcPr>
            <w:tcW w:w="340" w:type="pct"/>
            <w:vAlign w:val="center"/>
          </w:tcPr>
          <w:p w14:paraId="1F0A5A18"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7</w:t>
            </w:r>
          </w:p>
        </w:tc>
        <w:tc>
          <w:tcPr>
            <w:tcW w:w="1742" w:type="pct"/>
            <w:vAlign w:val="center"/>
          </w:tcPr>
          <w:p w14:paraId="6B2F126C" w14:textId="77777777" w:rsidR="003C7CFC" w:rsidRPr="00B43A47" w:rsidRDefault="003C7CFC" w:rsidP="0029489B">
            <w:pPr>
              <w:rPr>
                <w:rFonts w:asciiTheme="minorHAnsi" w:hAnsiTheme="minorHAnsi" w:cs="Calibri"/>
                <w:sz w:val="18"/>
                <w:szCs w:val="18"/>
              </w:rPr>
            </w:pPr>
            <w:r>
              <w:rPr>
                <w:rFonts w:asciiTheme="minorHAnsi" w:hAnsiTheme="minorHAnsi" w:cs="Calibri"/>
                <w:sz w:val="18"/>
                <w:szCs w:val="18"/>
              </w:rPr>
              <w:t>Όνομα και επώνυμο αναπληρωτή ΕΒ</w:t>
            </w:r>
            <w:r w:rsidRPr="00B43A47">
              <w:rPr>
                <w:rFonts w:asciiTheme="minorHAnsi" w:hAnsiTheme="minorHAnsi" w:cs="Calibri"/>
                <w:sz w:val="18"/>
                <w:szCs w:val="18"/>
              </w:rPr>
              <w:t>Π</w:t>
            </w:r>
          </w:p>
        </w:tc>
        <w:tc>
          <w:tcPr>
            <w:tcW w:w="275" w:type="pct"/>
            <w:vAlign w:val="center"/>
          </w:tcPr>
          <w:p w14:paraId="07E2B2EC" w14:textId="77777777" w:rsidR="003C7CFC" w:rsidRPr="00B43A47" w:rsidRDefault="003C7CFC" w:rsidP="0029489B">
            <w:pPr>
              <w:rPr>
                <w:rFonts w:asciiTheme="minorHAnsi" w:hAnsiTheme="minorHAnsi" w:cs="Calibri"/>
                <w:b/>
                <w:bCs/>
                <w:sz w:val="18"/>
                <w:szCs w:val="18"/>
              </w:rPr>
            </w:pPr>
          </w:p>
        </w:tc>
        <w:tc>
          <w:tcPr>
            <w:tcW w:w="2643" w:type="pct"/>
            <w:vAlign w:val="center"/>
          </w:tcPr>
          <w:p w14:paraId="1EF6BA9D" w14:textId="77777777" w:rsidR="003C7CFC" w:rsidRPr="00B43A47" w:rsidRDefault="003C7CFC" w:rsidP="0029489B">
            <w:pPr>
              <w:rPr>
                <w:rFonts w:asciiTheme="minorHAnsi" w:hAnsiTheme="minorHAnsi" w:cs="Calibri"/>
                <w:sz w:val="18"/>
                <w:szCs w:val="18"/>
              </w:rPr>
            </w:pPr>
          </w:p>
        </w:tc>
      </w:tr>
      <w:tr w:rsidR="003C7CFC" w:rsidRPr="00B43A47" w14:paraId="1FBB7F7D" w14:textId="77777777" w:rsidTr="0029489B">
        <w:tc>
          <w:tcPr>
            <w:tcW w:w="340" w:type="pct"/>
            <w:vAlign w:val="center"/>
          </w:tcPr>
          <w:p w14:paraId="16DB1926"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8</w:t>
            </w:r>
          </w:p>
        </w:tc>
        <w:tc>
          <w:tcPr>
            <w:tcW w:w="1742" w:type="pct"/>
            <w:vAlign w:val="center"/>
          </w:tcPr>
          <w:p w14:paraId="6E60921B"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Πατρώνυμο αναπληρωτή Ε</w:t>
            </w:r>
            <w:r>
              <w:rPr>
                <w:rFonts w:asciiTheme="minorHAnsi" w:hAnsiTheme="minorHAnsi" w:cs="Calibri"/>
                <w:sz w:val="18"/>
                <w:szCs w:val="18"/>
              </w:rPr>
              <w:t>Β</w:t>
            </w:r>
            <w:r w:rsidRPr="006B36C4">
              <w:rPr>
                <w:rFonts w:asciiTheme="minorHAnsi" w:hAnsiTheme="minorHAnsi" w:cs="Calibri"/>
                <w:sz w:val="18"/>
                <w:szCs w:val="18"/>
              </w:rPr>
              <w:t>Π</w:t>
            </w:r>
          </w:p>
        </w:tc>
        <w:tc>
          <w:tcPr>
            <w:tcW w:w="275" w:type="pct"/>
            <w:vAlign w:val="center"/>
          </w:tcPr>
          <w:p w14:paraId="09D204B5" w14:textId="77777777" w:rsidR="003C7CFC" w:rsidRPr="00B43A47" w:rsidRDefault="003C7CFC" w:rsidP="0029489B">
            <w:pPr>
              <w:rPr>
                <w:rFonts w:asciiTheme="minorHAnsi" w:hAnsiTheme="minorHAnsi" w:cs="Calibri"/>
                <w:b/>
                <w:bCs/>
                <w:sz w:val="18"/>
                <w:szCs w:val="18"/>
              </w:rPr>
            </w:pPr>
          </w:p>
        </w:tc>
        <w:tc>
          <w:tcPr>
            <w:tcW w:w="2643" w:type="pct"/>
            <w:vAlign w:val="center"/>
          </w:tcPr>
          <w:p w14:paraId="590B40A2" w14:textId="77777777" w:rsidR="003C7CFC" w:rsidRPr="00B43A47" w:rsidRDefault="003C7CFC" w:rsidP="0029489B">
            <w:pPr>
              <w:rPr>
                <w:rFonts w:asciiTheme="minorHAnsi" w:hAnsiTheme="minorHAnsi" w:cs="Calibri"/>
                <w:sz w:val="18"/>
                <w:szCs w:val="18"/>
              </w:rPr>
            </w:pPr>
          </w:p>
        </w:tc>
      </w:tr>
    </w:tbl>
    <w:p w14:paraId="3AE14D86" w14:textId="77777777" w:rsidR="00E01A66" w:rsidRPr="00B43A47" w:rsidRDefault="00E01A66" w:rsidP="00E01A66">
      <w:pPr>
        <w:rPr>
          <w:rFonts w:asciiTheme="minorHAnsi" w:hAnsiTheme="minorHAnsi" w:cs="Calibri"/>
        </w:rPr>
      </w:pPr>
    </w:p>
    <w:p w14:paraId="7067F1B5" w14:textId="77777777" w:rsidR="00E01A66" w:rsidRPr="00516306" w:rsidRDefault="00E01A66" w:rsidP="00E01A66">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w:t>
      </w:r>
      <w:r>
        <w:rPr>
          <w:rFonts w:asciiTheme="minorHAnsi" w:hAnsiTheme="minorHAnsi" w:cs="Calibri"/>
        </w:rPr>
        <w:t>1</w:t>
      </w:r>
      <w:r w:rsidRPr="00516306">
        <w:rPr>
          <w:rFonts w:asciiTheme="minorHAnsi" w:hAnsiTheme="minorHAnsi" w:cs="Calibri"/>
        </w:rPr>
        <w:t>.</w:t>
      </w:r>
    </w:p>
    <w:p w14:paraId="5EB09966" w14:textId="77777777" w:rsidR="00E01A66" w:rsidRPr="00B43A47" w:rsidRDefault="00E01A66" w:rsidP="00E01A66">
      <w:pPr>
        <w:ind w:right="720"/>
        <w:rPr>
          <w:rFonts w:asciiTheme="minorHAnsi" w:hAnsiTheme="minorHAnsi" w:cs="Calibri"/>
          <w:sz w:val="22"/>
          <w:szCs w:val="22"/>
        </w:rPr>
      </w:pPr>
    </w:p>
    <w:p w14:paraId="37F9C695" w14:textId="77777777" w:rsidR="00E01A66" w:rsidRDefault="00E01A66" w:rsidP="00E01A66">
      <w:pPr>
        <w:rPr>
          <w:rFonts w:asciiTheme="minorHAnsi" w:hAnsiTheme="minorHAnsi" w:cs="Calibri"/>
          <w:sz w:val="22"/>
          <w:szCs w:val="22"/>
        </w:rPr>
      </w:pPr>
      <w:r>
        <w:rPr>
          <w:rFonts w:asciiTheme="minorHAnsi" w:hAnsiTheme="minorHAnsi" w:cs="Calibri"/>
          <w:sz w:val="22"/>
          <w:szCs w:val="22"/>
        </w:rPr>
        <w:br w:type="page"/>
      </w:r>
    </w:p>
    <w:p w14:paraId="04440485" w14:textId="5F4EE776" w:rsidR="00E01A66" w:rsidRPr="00B43A47" w:rsidRDefault="00E01A66" w:rsidP="00E01A6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1" w:name="_Toc14291056"/>
      <w:bookmarkStart w:id="22" w:name="_Toc45788908"/>
      <w:bookmarkStart w:id="23" w:name="_Toc45888499"/>
      <w:bookmarkStart w:id="24" w:name="_Toc48838755"/>
      <w:bookmarkStart w:id="25" w:name="_Toc112312674"/>
      <w:r w:rsidRPr="00E403AC">
        <w:rPr>
          <w:rFonts w:asciiTheme="minorHAnsi" w:hAnsiTheme="minorHAnsi" w:cs="Calibri"/>
          <w:sz w:val="22"/>
        </w:rPr>
        <w:lastRenderedPageBreak/>
        <w:t xml:space="preserve">ΥΠΟΔΕΙΓΜΑ 2.3: </w:t>
      </w:r>
      <w:bookmarkEnd w:id="21"/>
      <w:bookmarkEnd w:id="22"/>
      <w:bookmarkEnd w:id="23"/>
      <w:bookmarkEnd w:id="24"/>
      <w:r w:rsidR="003C7CFC" w:rsidRPr="00E403AC">
        <w:rPr>
          <w:rFonts w:asciiTheme="minorHAnsi" w:hAnsiTheme="minorHAnsi" w:cs="Calibri"/>
          <w:sz w:val="22"/>
        </w:rPr>
        <w:t>ΣΧΕΔΙΟ ΣΥΜΒΑΣΗΣ ΑΝΑΠΛΗΡΩΤΗ ΕΙΔΙΚΟ</w:t>
      </w:r>
      <w:r w:rsidR="003C7CFC">
        <w:rPr>
          <w:rFonts w:asciiTheme="minorHAnsi" w:hAnsiTheme="minorHAnsi" w:cs="Calibri"/>
          <w:sz w:val="22"/>
        </w:rPr>
        <w:t>Υ ΕΚΠΑΙΔΕΥΤΙΚΟΥ ΠΡΟΣΩΠΙΚΟΥ (ΕΕΠ)</w:t>
      </w:r>
      <w:r w:rsidR="003C7CFC" w:rsidRPr="00E403AC">
        <w:rPr>
          <w:rFonts w:asciiTheme="minorHAnsi" w:hAnsiTheme="minorHAnsi" w:cs="Calibri"/>
          <w:sz w:val="22"/>
        </w:rPr>
        <w:t xml:space="preserve"> </w:t>
      </w:r>
      <w:r w:rsidR="003C7CFC">
        <w:rPr>
          <w:rFonts w:asciiTheme="minorHAnsi" w:hAnsiTheme="minorHAnsi" w:cs="Calibri"/>
          <w:sz w:val="22"/>
        </w:rPr>
        <w:t>(</w:t>
      </w:r>
      <w:r w:rsidR="003C7CFC" w:rsidRPr="00E403AC">
        <w:rPr>
          <w:rFonts w:asciiTheme="minorHAnsi" w:hAnsiTheme="minorHAnsi" w:cs="Calibri"/>
          <w:sz w:val="22"/>
        </w:rPr>
        <w:t>Σχολικών Νοσηλευτών</w:t>
      </w:r>
      <w:r w:rsidR="003C7CFC">
        <w:rPr>
          <w:rFonts w:asciiTheme="minorHAnsi" w:hAnsiTheme="minorHAnsi" w:cs="Calibri"/>
          <w:sz w:val="22"/>
        </w:rPr>
        <w:t>) ΠΛΗΡΟΥΣ ΩΡΑΡΙΟΥ</w:t>
      </w:r>
      <w:bookmarkEnd w:id="25"/>
    </w:p>
    <w:p w14:paraId="406E133F" w14:textId="77777777" w:rsidR="00E01A66" w:rsidRPr="00284404" w:rsidRDefault="00E01A66" w:rsidP="00E01A66">
      <w:pPr>
        <w:pStyle w:val="af4"/>
        <w:ind w:left="360"/>
        <w:rPr>
          <w:rFonts w:cs="Calibri"/>
          <w:b/>
          <w:bCs/>
        </w:rPr>
      </w:pPr>
    </w:p>
    <w:tbl>
      <w:tblPr>
        <w:tblW w:w="5000" w:type="pct"/>
        <w:jc w:val="center"/>
        <w:tblLayout w:type="fixed"/>
        <w:tblLook w:val="01E0" w:firstRow="1" w:lastRow="1" w:firstColumn="1" w:lastColumn="1" w:noHBand="0" w:noVBand="0"/>
      </w:tblPr>
      <w:tblGrid>
        <w:gridCol w:w="5329"/>
        <w:gridCol w:w="4525"/>
      </w:tblGrid>
      <w:tr w:rsidR="00E01A66" w:rsidRPr="00303904" w14:paraId="238899AC" w14:textId="77777777" w:rsidTr="00734032">
        <w:trPr>
          <w:trHeight w:val="599"/>
          <w:jc w:val="center"/>
        </w:trPr>
        <w:tc>
          <w:tcPr>
            <w:tcW w:w="2704" w:type="pct"/>
            <w:noWrap/>
            <w:vAlign w:val="center"/>
          </w:tcPr>
          <w:p w14:paraId="59E522D0"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4EC1E1F2" wp14:editId="7F05D189">
                  <wp:extent cx="387985" cy="379730"/>
                  <wp:effectExtent l="19050" t="0" r="0" b="0"/>
                  <wp:docPr id="16"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9"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296" w:type="pct"/>
          </w:tcPr>
          <w:p w14:paraId="467577FA"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6432" behindDoc="0" locked="0" layoutInCell="1" allowOverlap="1" wp14:anchorId="1D445FB2" wp14:editId="6317EAEE">
                  <wp:simplePos x="0" y="0"/>
                  <wp:positionH relativeFrom="column">
                    <wp:posOffset>1087120</wp:posOffset>
                  </wp:positionH>
                  <wp:positionV relativeFrom="paragraph">
                    <wp:posOffset>-5772150</wp:posOffset>
                  </wp:positionV>
                  <wp:extent cx="539750" cy="370840"/>
                  <wp:effectExtent l="19050" t="0" r="0" b="0"/>
                  <wp:wrapSquare wrapText="bothSides"/>
                  <wp:docPr id="19"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01A66" w:rsidRPr="00303904" w14:paraId="4D5E0DE7" w14:textId="77777777" w:rsidTr="00734032">
        <w:trPr>
          <w:trHeight w:val="920"/>
          <w:jc w:val="center"/>
        </w:trPr>
        <w:tc>
          <w:tcPr>
            <w:tcW w:w="2704" w:type="pct"/>
            <w:noWrap/>
          </w:tcPr>
          <w:p w14:paraId="4A7C2BE2" w14:textId="77777777" w:rsidR="00E01A66" w:rsidRPr="008115E9" w:rsidRDefault="00E01A66" w:rsidP="00734032">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18AC531F" w14:textId="77777777" w:rsidR="00E01A66" w:rsidRPr="008115E9" w:rsidRDefault="00E01A66" w:rsidP="00734032">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14:paraId="25FD93D2" w14:textId="77777777" w:rsidR="00E01A66" w:rsidRPr="008115E9" w:rsidRDefault="00E01A66" w:rsidP="00734032">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296" w:type="pct"/>
          </w:tcPr>
          <w:p w14:paraId="0C1CA4AD" w14:textId="77777777" w:rsidR="00E01A66" w:rsidRPr="00303904" w:rsidRDefault="00E01A66" w:rsidP="00734032">
            <w:pPr>
              <w:tabs>
                <w:tab w:val="center" w:pos="4153"/>
                <w:tab w:val="right" w:pos="8306"/>
              </w:tabs>
              <w:jc w:val="center"/>
              <w:rPr>
                <w:rFonts w:ascii="Calibri" w:hAnsi="Calibri" w:cs="Calibri"/>
                <w:b/>
                <w:sz w:val="22"/>
                <w:szCs w:val="22"/>
                <w:lang w:eastAsia="en-US"/>
              </w:rPr>
            </w:pPr>
          </w:p>
          <w:p w14:paraId="41E63BF7"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14:paraId="389758A2"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p w14:paraId="213019E4" w14:textId="77777777" w:rsidR="00E01A66" w:rsidRPr="00303904" w:rsidRDefault="00E01A66" w:rsidP="00734032">
            <w:pPr>
              <w:tabs>
                <w:tab w:val="center" w:pos="4153"/>
                <w:tab w:val="right" w:pos="8306"/>
              </w:tabs>
              <w:jc w:val="center"/>
              <w:rPr>
                <w:rFonts w:ascii="Calibri" w:hAnsi="Calibri" w:cs="Calibri"/>
                <w:b/>
                <w:sz w:val="22"/>
                <w:szCs w:val="22"/>
                <w:lang w:eastAsia="en-US"/>
              </w:rPr>
            </w:pPr>
          </w:p>
        </w:tc>
      </w:tr>
      <w:tr w:rsidR="00E01A66" w:rsidRPr="00303904" w14:paraId="6ACC3F24" w14:textId="77777777" w:rsidTr="00734032">
        <w:trPr>
          <w:trHeight w:val="756"/>
          <w:jc w:val="center"/>
        </w:trPr>
        <w:tc>
          <w:tcPr>
            <w:tcW w:w="2704" w:type="pct"/>
            <w:noWrap/>
          </w:tcPr>
          <w:p w14:paraId="2C483B19"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r>
              <w:rPr>
                <w:rFonts w:ascii="Calibri" w:eastAsia="Calibri" w:hAnsi="Calibri" w:cs="Calibri"/>
                <w:b/>
                <w:sz w:val="22"/>
                <w:szCs w:val="22"/>
                <w:lang w:eastAsia="en-US"/>
              </w:rPr>
              <w:t xml:space="preserve"> </w:t>
            </w:r>
          </w:p>
          <w:p w14:paraId="6A10024D"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sz w:val="22"/>
                <w:szCs w:val="22"/>
                <w:lang w:eastAsia="en-US"/>
              </w:rPr>
              <w:t>ΒΟΡΕΙΟΥ ΑΙΓΑΙΟΥ</w:t>
            </w:r>
          </w:p>
          <w:p w14:paraId="0335241C" w14:textId="77777777" w:rsidR="00E01A66" w:rsidRPr="00B77F6A" w:rsidRDefault="00E01A66" w:rsidP="00734032">
            <w:pPr>
              <w:tabs>
                <w:tab w:val="center" w:pos="4153"/>
                <w:tab w:val="right" w:pos="8306"/>
              </w:tabs>
              <w:jc w:val="center"/>
              <w:rPr>
                <w:rFonts w:ascii="Calibri" w:eastAsia="Calibri" w:hAnsi="Calibri" w:cs="Calibri"/>
                <w:b/>
                <w:sz w:val="22"/>
                <w:szCs w:val="22"/>
                <w:lang w:eastAsia="en-US"/>
              </w:rPr>
            </w:pPr>
          </w:p>
          <w:p w14:paraId="28B6FB5F" w14:textId="77777777" w:rsidR="00E01A66" w:rsidRPr="00303904" w:rsidRDefault="00E01A66" w:rsidP="00734032">
            <w:pPr>
              <w:tabs>
                <w:tab w:val="right" w:pos="8306"/>
              </w:tabs>
              <w:jc w:val="center"/>
              <w:rPr>
                <w:rFonts w:ascii="Calibri" w:hAnsi="Calibri" w:cs="Calibri"/>
                <w:b/>
                <w:sz w:val="22"/>
                <w:szCs w:val="22"/>
                <w:vertAlign w:val="superscript"/>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Pr>
                <w:rFonts w:ascii="Calibri" w:hAnsi="Calibri" w:cs="Calibri"/>
                <w:b/>
                <w:sz w:val="22"/>
                <w:szCs w:val="22"/>
                <w:vertAlign w:val="superscript"/>
              </w:rPr>
              <w:t>1</w:t>
            </w:r>
          </w:p>
          <w:p w14:paraId="0ED64402" w14:textId="77777777" w:rsidR="00E01A66" w:rsidRPr="00303904" w:rsidRDefault="00E01A66" w:rsidP="00734032">
            <w:pPr>
              <w:tabs>
                <w:tab w:val="right" w:pos="8306"/>
              </w:tabs>
              <w:jc w:val="center"/>
              <w:rPr>
                <w:rFonts w:ascii="Calibri" w:hAnsi="Calibri" w:cs="Calibri"/>
                <w:b/>
                <w:sz w:val="22"/>
                <w:szCs w:val="22"/>
                <w:lang w:eastAsia="en-US"/>
              </w:rPr>
            </w:pPr>
          </w:p>
        </w:tc>
        <w:tc>
          <w:tcPr>
            <w:tcW w:w="2296" w:type="pct"/>
          </w:tcPr>
          <w:p w14:paraId="4CFBB8B3" w14:textId="77777777" w:rsidR="00E01A66" w:rsidRPr="00303904" w:rsidRDefault="00E01A66" w:rsidP="00734032">
            <w:pPr>
              <w:keepNext/>
              <w:tabs>
                <w:tab w:val="center" w:pos="4153"/>
                <w:tab w:val="right" w:pos="8306"/>
              </w:tabs>
              <w:rPr>
                <w:rFonts w:ascii="Calibri" w:hAnsi="Calibri" w:cs="Calibri"/>
                <w:b/>
                <w:sz w:val="22"/>
                <w:szCs w:val="22"/>
                <w:lang w:eastAsia="en-US"/>
              </w:rPr>
            </w:pPr>
          </w:p>
          <w:p w14:paraId="6FE978CD" w14:textId="77777777" w:rsidR="00E01A66" w:rsidRPr="00770A13" w:rsidRDefault="00E01A66" w:rsidP="00734032">
            <w:pPr>
              <w:tabs>
                <w:tab w:val="center" w:pos="4153"/>
                <w:tab w:val="right" w:pos="8306"/>
              </w:tabs>
              <w:jc w:val="center"/>
              <w:rPr>
                <w:rFonts w:ascii="Calibri" w:hAnsi="Calibri" w:cs="Calibri"/>
                <w:b/>
                <w:sz w:val="22"/>
                <w:szCs w:val="22"/>
              </w:rPr>
            </w:pPr>
          </w:p>
        </w:tc>
      </w:tr>
    </w:tbl>
    <w:p w14:paraId="389F2CDC" w14:textId="77777777" w:rsidR="00E01A66" w:rsidRPr="000D32F3" w:rsidRDefault="00E01A66" w:rsidP="00E01A66">
      <w:pPr>
        <w:tabs>
          <w:tab w:val="center" w:pos="4153"/>
          <w:tab w:val="right" w:pos="8306"/>
        </w:tabs>
        <w:jc w:val="center"/>
        <w:rPr>
          <w:rFonts w:cs="Calibri"/>
          <w:b/>
          <w:bCs/>
        </w:rPr>
      </w:pPr>
      <w:r w:rsidRPr="000945DA">
        <w:rPr>
          <w:rFonts w:ascii="Calibri" w:hAnsi="Calibri" w:cs="Calibri"/>
          <w:b/>
          <w:bCs/>
          <w:sz w:val="22"/>
          <w:szCs w:val="22"/>
          <w:lang w:eastAsia="en-US"/>
        </w:rPr>
        <w:t xml:space="preserve">ΣΥΜΒΑΣΗ ΕΡΓΑΣΙΑΣ ΙΔΙΩΤΙΚΟΥ ΔΙΚΑΙΟΥ ΟΡΙΣΜΕΝΟΥ ΧΡΟΝΟΥ ΑΝΑΠΛΗΡΩΤΗ ΕΙΔΙΚΟΥ </w:t>
      </w:r>
      <w:r>
        <w:rPr>
          <w:rFonts w:ascii="Calibri" w:hAnsi="Calibri" w:cs="Calibri"/>
          <w:b/>
          <w:bCs/>
          <w:sz w:val="22"/>
          <w:szCs w:val="22"/>
          <w:lang w:eastAsia="en-US"/>
        </w:rPr>
        <w:t>ΕΚΠΑΙΔΕΥΤΙΚΟΥ ΠΡΟΣΩΠΙΚΟΥ (ΕΕ</w:t>
      </w:r>
      <w:r w:rsidRPr="000945DA">
        <w:rPr>
          <w:rFonts w:ascii="Calibri" w:hAnsi="Calibri" w:cs="Calibri"/>
          <w:b/>
          <w:bCs/>
          <w:sz w:val="22"/>
          <w:szCs w:val="22"/>
          <w:lang w:eastAsia="en-US"/>
        </w:rPr>
        <w:t>Π) (ΠΛΗΡΟΥΣ ΩΡΑΡΙΟΥ)</w:t>
      </w:r>
    </w:p>
    <w:p w14:paraId="4D88B33C" w14:textId="77777777" w:rsidR="00E01A66" w:rsidRPr="000D32F3" w:rsidRDefault="00E01A66" w:rsidP="00E01A66">
      <w:pPr>
        <w:tabs>
          <w:tab w:val="center" w:pos="4153"/>
          <w:tab w:val="right" w:pos="8306"/>
        </w:tabs>
        <w:rPr>
          <w:rFonts w:cs="Calibri"/>
          <w:b/>
          <w:bCs/>
        </w:rPr>
      </w:pPr>
    </w:p>
    <w:p w14:paraId="1C4574A9" w14:textId="77777777" w:rsidR="003C7CFC" w:rsidRPr="0065437D" w:rsidRDefault="003C7CFC" w:rsidP="003C7CFC">
      <w:pPr>
        <w:spacing w:after="120" w:line="276" w:lineRule="auto"/>
        <w:jc w:val="both"/>
        <w:rPr>
          <w:rFonts w:asciiTheme="minorHAnsi" w:hAnsiTheme="minorHAnsi" w:cs="Calibri"/>
          <w:sz w:val="22"/>
          <w:szCs w:val="22"/>
        </w:rPr>
      </w:pPr>
      <w:r w:rsidRPr="00A23B2A">
        <w:rPr>
          <w:rFonts w:asciiTheme="minorHAnsi" w:hAnsiTheme="minorHAnsi" w:cs="Calibri"/>
          <w:sz w:val="22"/>
          <w:szCs w:val="22"/>
        </w:rPr>
        <w:t>Στο Νομό …………………………………………………………………</w:t>
      </w:r>
      <w:r w:rsidRPr="00A23B2A">
        <w:rPr>
          <w:rFonts w:asciiTheme="minorHAnsi" w:hAnsiTheme="minorHAnsi" w:cs="Calibri"/>
          <w:b/>
          <w:sz w:val="22"/>
          <w:szCs w:val="22"/>
          <w:vertAlign w:val="superscript"/>
        </w:rPr>
        <w:t>2</w:t>
      </w:r>
      <w:r w:rsidRPr="00A23B2A">
        <w:rPr>
          <w:rFonts w:asciiTheme="minorHAnsi" w:hAnsiTheme="minorHAnsi" w:cs="Calibri"/>
          <w:sz w:val="22"/>
          <w:szCs w:val="22"/>
        </w:rPr>
        <w:t xml:space="preserve"> σήμερα ……………….……………</w:t>
      </w:r>
      <w:r w:rsidRPr="00A23B2A">
        <w:rPr>
          <w:rFonts w:asciiTheme="minorHAnsi" w:hAnsiTheme="minorHAnsi" w:cs="Calibri"/>
          <w:b/>
          <w:sz w:val="22"/>
          <w:szCs w:val="22"/>
          <w:vertAlign w:val="superscript"/>
        </w:rPr>
        <w:t>3</w:t>
      </w:r>
      <w:r w:rsidRPr="00A23B2A">
        <w:rPr>
          <w:rFonts w:asciiTheme="minorHAnsi" w:hAnsiTheme="minorHAnsi" w:cs="Calibri"/>
          <w:sz w:val="22"/>
          <w:szCs w:val="22"/>
        </w:rPr>
        <w:t xml:space="preserve"> σύμφωνα με την ΥΑ υπ αρ. 104627/ΓΔ5/7-8-2020 (ΦΕΚ 3344/Β/2020), με την ΚΥΑ 100548/ΓΔ5 (ΦΕΚ 3785Β/13.08.2021) και σε</w:t>
      </w:r>
      <w:r w:rsidRPr="00C01242">
        <w:rPr>
          <w:rFonts w:asciiTheme="minorHAnsi" w:hAnsiTheme="minorHAnsi" w:cs="Calibri"/>
          <w:sz w:val="22"/>
          <w:szCs w:val="22"/>
        </w:rPr>
        <w:t xml:space="preserve"> εφαρμογή της υπ’ αρ. πρωτ. ………………………………….……………</w:t>
      </w:r>
      <w:r w:rsidRPr="00C01242">
        <w:rPr>
          <w:rFonts w:asciiTheme="minorHAnsi" w:hAnsiTheme="minorHAnsi" w:cs="Calibri"/>
          <w:b/>
          <w:sz w:val="22"/>
          <w:szCs w:val="22"/>
          <w:vertAlign w:val="superscript"/>
        </w:rPr>
        <w:t>4</w:t>
      </w:r>
      <w:r w:rsidRPr="00C01242">
        <w:rPr>
          <w:rFonts w:asciiTheme="minorHAnsi" w:hAnsiTheme="minorHAnsi" w:cs="Calibri"/>
          <w:sz w:val="22"/>
          <w:szCs w:val="22"/>
        </w:rPr>
        <w:t xml:space="preserve"> (ΑΔΑ</w:t>
      </w:r>
      <w:r w:rsidRPr="00FF221B">
        <w:rPr>
          <w:rFonts w:asciiTheme="minorHAnsi" w:hAnsiTheme="minorHAnsi" w:cs="Calibri"/>
          <w:sz w:val="22"/>
          <w:szCs w:val="22"/>
        </w:rPr>
        <w:t>:…………………) Απόφαση</w:t>
      </w:r>
      <w:r>
        <w:rPr>
          <w:rFonts w:asciiTheme="minorHAnsi" w:hAnsiTheme="minorHAnsi" w:cs="Calibri"/>
          <w:sz w:val="22"/>
          <w:szCs w:val="22"/>
        </w:rPr>
        <w:t>ς</w:t>
      </w:r>
      <w:r w:rsidRPr="00FF221B">
        <w:rPr>
          <w:rFonts w:asciiTheme="minorHAnsi" w:hAnsiTheme="minorHAnsi" w:cs="Calibri"/>
          <w:sz w:val="22"/>
          <w:szCs w:val="22"/>
        </w:rPr>
        <w:t xml:space="preserve"> Πρόσληψης</w:t>
      </w:r>
      <w:r>
        <w:rPr>
          <w:rFonts w:asciiTheme="minorHAnsi" w:hAnsiTheme="minorHAnsi" w:cs="Calibri"/>
          <w:sz w:val="22"/>
          <w:szCs w:val="22"/>
        </w:rPr>
        <w:t>, μεταξύ:</w:t>
      </w:r>
    </w:p>
    <w:p w14:paraId="2F9939A2" w14:textId="77777777" w:rsidR="003C7CFC" w:rsidRPr="00A23B2A" w:rsidRDefault="003C7CFC" w:rsidP="003C7CFC">
      <w:pPr>
        <w:spacing w:after="120" w:line="276" w:lineRule="auto"/>
        <w:jc w:val="both"/>
        <w:rPr>
          <w:rFonts w:ascii="Calibri" w:hAnsi="Calibri" w:cs="Calibri"/>
          <w:sz w:val="22"/>
          <w:szCs w:val="22"/>
        </w:rPr>
      </w:pPr>
      <w:r w:rsidRPr="002B3091">
        <w:rPr>
          <w:rFonts w:asciiTheme="minorHAnsi" w:hAnsiTheme="minorHAnsi"/>
          <w:sz w:val="22"/>
          <w:szCs w:val="22"/>
        </w:rPr>
        <w:t>α)</w:t>
      </w:r>
      <w:r w:rsidRPr="002B3091">
        <w:rPr>
          <w:rFonts w:asciiTheme="minorHAnsi" w:hAnsiTheme="minorHAnsi"/>
          <w:sz w:val="22"/>
          <w:szCs w:val="22"/>
        </w:rPr>
        <w:tab/>
      </w:r>
      <w:r w:rsidRPr="00322B0E">
        <w:rPr>
          <w:rFonts w:ascii="Calibri" w:hAnsi="Calibri" w:cs="Calibri"/>
          <w:sz w:val="22"/>
          <w:szCs w:val="22"/>
        </w:rPr>
        <w:t>αφενός</w:t>
      </w:r>
      <w:r>
        <w:rPr>
          <w:rFonts w:asciiTheme="minorHAnsi" w:hAnsiTheme="minorHAnsi"/>
          <w:sz w:val="22"/>
          <w:szCs w:val="22"/>
        </w:rPr>
        <w:t xml:space="preserve"> του </w:t>
      </w:r>
      <w:r w:rsidRPr="007A3B92">
        <w:rPr>
          <w:rFonts w:asciiTheme="minorHAnsi" w:hAnsiTheme="minorHAnsi"/>
          <w:sz w:val="22"/>
          <w:szCs w:val="22"/>
        </w:rPr>
        <w:t>Υπουργείου Παιδείας και Θρησκευμάτων που</w:t>
      </w:r>
      <w:r w:rsidRPr="002B3091">
        <w:rPr>
          <w:rFonts w:asciiTheme="minorHAnsi" w:hAnsiTheme="minorHAnsi"/>
          <w:sz w:val="22"/>
          <w:szCs w:val="22"/>
        </w:rPr>
        <w:t xml:space="preserve"> εκπροσωπείται από τον Διευθυντή/ντρια </w:t>
      </w:r>
      <w:r w:rsidRPr="002E127F">
        <w:rPr>
          <w:rFonts w:ascii="Calibri" w:eastAsia="Calibri" w:hAnsi="Calibri" w:cs="Calibri"/>
          <w:sz w:val="22"/>
          <w:szCs w:val="22"/>
          <w:highlight w:val="yellow"/>
          <w:lang w:eastAsia="en-US"/>
        </w:rPr>
        <w:t>Πρωτοβάθμιας/Δευτεροβάθμιας</w:t>
      </w:r>
      <w:r w:rsidRPr="002B3091">
        <w:rPr>
          <w:rFonts w:asciiTheme="minorHAnsi" w:hAnsiTheme="minorHAnsi"/>
          <w:sz w:val="22"/>
          <w:szCs w:val="22"/>
        </w:rPr>
        <w:t xml:space="preserve"> Εκπαίδευσης </w:t>
      </w:r>
      <w:r w:rsidRPr="00C01242">
        <w:rPr>
          <w:rFonts w:asciiTheme="minorHAnsi" w:hAnsiTheme="minorHAnsi"/>
          <w:sz w:val="22"/>
          <w:szCs w:val="22"/>
        </w:rPr>
        <w:t>…………………………..……</w:t>
      </w:r>
      <w:r w:rsidRPr="00C01242">
        <w:rPr>
          <w:rFonts w:asciiTheme="minorHAnsi" w:hAnsiTheme="minorHAnsi"/>
          <w:b/>
          <w:sz w:val="22"/>
          <w:szCs w:val="22"/>
          <w:vertAlign w:val="superscript"/>
        </w:rPr>
        <w:t>5</w:t>
      </w:r>
      <w:r w:rsidRPr="00C01242">
        <w:rPr>
          <w:rFonts w:asciiTheme="minorHAnsi" w:hAnsiTheme="minorHAnsi"/>
          <w:sz w:val="22"/>
          <w:szCs w:val="22"/>
        </w:rPr>
        <w:t xml:space="preserve">  ……………………………………………………………</w:t>
      </w:r>
      <w:r w:rsidRPr="00C01242">
        <w:rPr>
          <w:rFonts w:asciiTheme="minorHAnsi" w:hAnsiTheme="minorHAnsi"/>
          <w:b/>
          <w:sz w:val="22"/>
          <w:szCs w:val="22"/>
          <w:vertAlign w:val="superscript"/>
        </w:rPr>
        <w:t>6</w:t>
      </w:r>
      <w:r w:rsidRPr="00C01242">
        <w:rPr>
          <w:rFonts w:asciiTheme="minorHAnsi" w:hAnsiTheme="minorHAnsi"/>
          <w:sz w:val="22"/>
          <w:szCs w:val="22"/>
        </w:rPr>
        <w:t xml:space="preserve">, </w:t>
      </w:r>
      <w:r w:rsidRPr="00C01242">
        <w:rPr>
          <w:rFonts w:ascii="Calibri" w:hAnsi="Calibri" w:cs="Calibri"/>
          <w:sz w:val="22"/>
          <w:szCs w:val="22"/>
        </w:rPr>
        <w:t xml:space="preserve">καλούμενου εφεξής για συντομία «πρώτος </w:t>
      </w:r>
      <w:r w:rsidRPr="00A23B2A">
        <w:rPr>
          <w:rFonts w:ascii="Calibri" w:hAnsi="Calibri" w:cs="Calibri"/>
          <w:sz w:val="22"/>
          <w:szCs w:val="22"/>
        </w:rPr>
        <w:t>συμβαλλόμενος» και</w:t>
      </w:r>
    </w:p>
    <w:p w14:paraId="2444C535" w14:textId="77777777" w:rsidR="003C7CFC" w:rsidRPr="00D325AD" w:rsidRDefault="003C7CFC" w:rsidP="003C7CFC">
      <w:pPr>
        <w:spacing w:after="120" w:line="276" w:lineRule="auto"/>
        <w:jc w:val="both"/>
        <w:rPr>
          <w:rFonts w:asciiTheme="minorHAnsi" w:hAnsiTheme="minorHAnsi" w:cstheme="minorHAnsi"/>
          <w:sz w:val="22"/>
          <w:szCs w:val="22"/>
        </w:rPr>
      </w:pPr>
      <w:r w:rsidRPr="00A23B2A">
        <w:rPr>
          <w:rFonts w:ascii="Calibri" w:hAnsi="Calibri" w:cs="Calibri"/>
          <w:sz w:val="22"/>
          <w:szCs w:val="22"/>
        </w:rPr>
        <w:t>β)</w:t>
      </w:r>
      <w:r w:rsidRPr="00A23B2A">
        <w:rPr>
          <w:rFonts w:ascii="Calibri" w:hAnsi="Calibri" w:cs="Calibri"/>
          <w:sz w:val="22"/>
          <w:szCs w:val="22"/>
        </w:rPr>
        <w:tab/>
        <w:t>αφετέρου του/της …………………………………………………………</w:t>
      </w:r>
      <w:r w:rsidRPr="00A23B2A">
        <w:rPr>
          <w:rFonts w:ascii="Calibri" w:hAnsi="Calibri" w:cs="Calibri"/>
          <w:b/>
          <w:bCs/>
          <w:sz w:val="22"/>
          <w:szCs w:val="22"/>
          <w:vertAlign w:val="superscript"/>
        </w:rPr>
        <w:t>7</w:t>
      </w:r>
      <w:r w:rsidRPr="00A23B2A">
        <w:rPr>
          <w:rFonts w:ascii="Calibri" w:hAnsi="Calibri" w:cs="Calibri"/>
          <w:sz w:val="22"/>
          <w:szCs w:val="22"/>
        </w:rPr>
        <w:t xml:space="preserve"> του ……………………………</w:t>
      </w:r>
      <w:r w:rsidRPr="00A23B2A">
        <w:rPr>
          <w:rFonts w:ascii="Calibri" w:hAnsi="Calibri" w:cs="Calibri"/>
          <w:b/>
          <w:bCs/>
          <w:sz w:val="22"/>
          <w:szCs w:val="22"/>
          <w:vertAlign w:val="superscript"/>
        </w:rPr>
        <w:t>8</w:t>
      </w:r>
      <w:r w:rsidRPr="00A23B2A">
        <w:rPr>
          <w:rFonts w:ascii="Calibri" w:hAnsi="Calibri" w:cs="Calibri"/>
          <w:sz w:val="22"/>
          <w:szCs w:val="22"/>
        </w:rPr>
        <w:t xml:space="preserve"> Α.Δ.Τ. …………………….………, Α.Φ.Μ. ……………..………………, Δ.Ο.Υ. ………………………………,</w:t>
      </w:r>
      <w:r w:rsidRPr="00A23B2A">
        <w:rPr>
          <w:rFonts w:ascii="Calibri" w:hAnsi="Calibri" w:cs="Calibri"/>
          <w:b/>
          <w:bCs/>
          <w:sz w:val="22"/>
          <w:szCs w:val="22"/>
          <w:vertAlign w:val="superscript"/>
        </w:rPr>
        <w:t>9</w:t>
      </w:r>
      <w:r w:rsidRPr="00A23B2A">
        <w:rPr>
          <w:rFonts w:ascii="Calibri" w:hAnsi="Calibri" w:cs="Calibri"/>
          <w:sz w:val="22"/>
          <w:szCs w:val="22"/>
        </w:rPr>
        <w:t xml:space="preserve"> κατοίκου ………………………………………………………………………</w:t>
      </w:r>
      <w:r w:rsidRPr="00A23B2A">
        <w:rPr>
          <w:rFonts w:ascii="Calibri" w:hAnsi="Calibri" w:cs="Calibri"/>
          <w:b/>
          <w:bCs/>
          <w:sz w:val="22"/>
          <w:szCs w:val="22"/>
          <w:vertAlign w:val="superscript"/>
        </w:rPr>
        <w:t>10</w:t>
      </w:r>
      <w:r w:rsidRPr="00A23B2A">
        <w:rPr>
          <w:rFonts w:asciiTheme="minorHAnsi" w:hAnsiTheme="minorHAnsi" w:cstheme="minorHAnsi"/>
          <w:sz w:val="22"/>
          <w:szCs w:val="22"/>
        </w:rPr>
        <w:t xml:space="preserve">, </w:t>
      </w:r>
      <w:r w:rsidRPr="00A23B2A">
        <w:rPr>
          <w:rFonts w:asciiTheme="minorHAnsi" w:hAnsiTheme="minorHAnsi"/>
          <w:sz w:val="22"/>
          <w:szCs w:val="22"/>
        </w:rPr>
        <w:t xml:space="preserve">Ειδικού Εκπαιδευτικού Προσωπικού ειδικότητας </w:t>
      </w:r>
      <w:r w:rsidRPr="00A23B2A">
        <w:rPr>
          <w:rFonts w:ascii="Calibri" w:hAnsi="Calibri" w:cs="Calibri"/>
          <w:sz w:val="22"/>
          <w:szCs w:val="22"/>
        </w:rPr>
        <w:t>………</w:t>
      </w:r>
      <w:r w:rsidRPr="00A23B2A">
        <w:rPr>
          <w:rFonts w:ascii="Calibri" w:hAnsi="Calibri" w:cs="Calibri"/>
          <w:b/>
          <w:sz w:val="22"/>
          <w:szCs w:val="22"/>
          <w:vertAlign w:val="superscript"/>
        </w:rPr>
        <w:t>11</w:t>
      </w:r>
      <w:r w:rsidRPr="00A23B2A">
        <w:rPr>
          <w:rFonts w:ascii="Calibri" w:hAnsi="Calibri" w:cs="Calibri"/>
          <w:sz w:val="22"/>
          <w:szCs w:val="22"/>
        </w:rPr>
        <w:t>, καλούμενου εφεξής για συντομία «δεύτερος συμβαλλόμενος»</w:t>
      </w:r>
    </w:p>
    <w:p w14:paraId="2F43EF46" w14:textId="77777777" w:rsidR="00E01A66" w:rsidRDefault="00E01A66" w:rsidP="00E01A66">
      <w:pPr>
        <w:spacing w:after="120" w:line="276" w:lineRule="auto"/>
        <w:jc w:val="both"/>
        <w:rPr>
          <w:rFonts w:asciiTheme="minorHAnsi" w:hAnsiTheme="minorHAnsi"/>
        </w:rPr>
      </w:pPr>
    </w:p>
    <w:p w14:paraId="5C3F21A7" w14:textId="77777777" w:rsidR="00E01A66" w:rsidRPr="000D32F3" w:rsidRDefault="00E01A66" w:rsidP="00E01A66">
      <w:pPr>
        <w:spacing w:after="120" w:line="276" w:lineRule="auto"/>
        <w:jc w:val="center"/>
        <w:rPr>
          <w:rFonts w:asciiTheme="minorHAnsi" w:hAnsiTheme="minorHAnsi"/>
          <w:b/>
        </w:rPr>
      </w:pPr>
      <w:r w:rsidRPr="00284404">
        <w:rPr>
          <w:rFonts w:asciiTheme="minorHAnsi" w:hAnsiTheme="minorHAnsi"/>
          <w:b/>
          <w:sz w:val="22"/>
          <w:szCs w:val="22"/>
        </w:rPr>
        <w:t>συμφωνήθηκαν και συνομολογήθηκαν τα ακόλουθα:</w:t>
      </w:r>
    </w:p>
    <w:p w14:paraId="7CFAD99B" w14:textId="3B1749A4" w:rsidR="00E01A66" w:rsidRPr="007E3D4D" w:rsidRDefault="00E01A66" w:rsidP="007E3D4D">
      <w:pPr>
        <w:numPr>
          <w:ilvl w:val="0"/>
          <w:numId w:val="7"/>
        </w:numPr>
        <w:suppressAutoHyphens/>
        <w:spacing w:after="120" w:line="276" w:lineRule="auto"/>
        <w:jc w:val="both"/>
        <w:rPr>
          <w:rFonts w:asciiTheme="minorHAnsi" w:hAnsiTheme="minorHAnsi" w:cs="Calibri"/>
          <w:bCs/>
          <w:sz w:val="22"/>
          <w:szCs w:val="22"/>
        </w:rPr>
      </w:pPr>
      <w:r w:rsidRPr="002B3091">
        <w:rPr>
          <w:rFonts w:asciiTheme="minorHAnsi" w:hAnsiTheme="minorHAnsi"/>
          <w:sz w:val="22"/>
          <w:szCs w:val="22"/>
        </w:rPr>
        <w:t>Ο</w:t>
      </w:r>
      <w:r w:rsidRPr="0065437D">
        <w:rPr>
          <w:rFonts w:asciiTheme="minorHAnsi" w:hAnsiTheme="minorHAnsi" w:cs="Calibri"/>
          <w:sz w:val="22"/>
          <w:szCs w:val="22"/>
        </w:rPr>
        <w:t xml:space="preserve"> πρώτος συμβαλλόμενος προσλαμβάνει το δεύτερο συμβαλλόμενο Ειδικού Εκπαιδευτικού </w:t>
      </w:r>
      <w:r w:rsidRPr="00A23B2A">
        <w:rPr>
          <w:rFonts w:asciiTheme="minorHAnsi" w:hAnsiTheme="minorHAnsi" w:cs="Calibri"/>
          <w:sz w:val="22"/>
          <w:szCs w:val="22"/>
        </w:rPr>
        <w:t xml:space="preserve">Προσωπικού </w:t>
      </w:r>
      <w:r w:rsidR="007E3D4D" w:rsidRPr="00A23B2A">
        <w:rPr>
          <w:rFonts w:asciiTheme="minorHAnsi" w:hAnsiTheme="minorHAnsi" w:cs="Calibri"/>
          <w:sz w:val="22"/>
          <w:szCs w:val="22"/>
        </w:rPr>
        <w:t>ειδικότητας……………………………..</w:t>
      </w:r>
      <w:r w:rsidR="007E3D4D" w:rsidRPr="005D4ADB">
        <w:rPr>
          <w:rFonts w:asciiTheme="minorHAnsi" w:hAnsiTheme="minorHAnsi" w:cs="Calibri"/>
          <w:sz w:val="22"/>
          <w:szCs w:val="22"/>
          <w:vertAlign w:val="superscript"/>
        </w:rPr>
        <w:t>11</w:t>
      </w:r>
      <w:r w:rsidRPr="007E3D4D">
        <w:rPr>
          <w:rFonts w:asciiTheme="minorHAnsi" w:hAnsiTheme="minorHAnsi" w:cs="Calibri"/>
          <w:sz w:val="22"/>
          <w:szCs w:val="22"/>
        </w:rPr>
        <w:t xml:space="preserve"> με </w:t>
      </w:r>
      <w:r w:rsidRPr="007E3D4D">
        <w:rPr>
          <w:rFonts w:ascii="Calibri" w:hAnsi="Calibri" w:cs="Calibri"/>
          <w:sz w:val="22"/>
          <w:szCs w:val="22"/>
        </w:rPr>
        <w:t xml:space="preserve">πλήρες ωράριο εργασίας, για την </w:t>
      </w:r>
      <w:r w:rsidRPr="007E3D4D">
        <w:rPr>
          <w:rFonts w:ascii="Calibri" w:hAnsi="Calibri"/>
          <w:sz w:val="22"/>
          <w:szCs w:val="22"/>
        </w:rPr>
        <w:t>παροχή υποστηρικτικού έργου</w:t>
      </w:r>
      <w:r w:rsidRPr="007E3D4D">
        <w:rPr>
          <w:rFonts w:ascii="Calibri" w:hAnsi="Calibri" w:cs="Calibri"/>
          <w:sz w:val="22"/>
          <w:szCs w:val="22"/>
        </w:rPr>
        <w:t>, σε σχολεία αρμοδιότητας της Δ/νσης Εκπαίδευσης</w:t>
      </w:r>
      <w:r w:rsidRPr="007E3D4D">
        <w:rPr>
          <w:rFonts w:asciiTheme="minorHAnsi" w:hAnsiTheme="minorHAnsi"/>
          <w:sz w:val="22"/>
          <w:szCs w:val="22"/>
        </w:rPr>
        <w:t xml:space="preserve"> που </w:t>
      </w:r>
      <w:r w:rsidRPr="007E3D4D">
        <w:rPr>
          <w:rFonts w:ascii="Calibri" w:hAnsi="Calibri" w:cs="Calibri"/>
          <w:sz w:val="22"/>
          <w:szCs w:val="22"/>
        </w:rPr>
        <w:t>τοποθετείται ή διατίθεται</w:t>
      </w:r>
      <w:r w:rsidRPr="007E3D4D">
        <w:rPr>
          <w:rFonts w:asciiTheme="minorHAnsi" w:hAnsiTheme="minorHAnsi"/>
          <w:sz w:val="22"/>
          <w:szCs w:val="22"/>
        </w:rPr>
        <w:t xml:space="preserve">, κατ’ εφαρμογή των κείμενων διατάξεων, με απόφαση του Διευθυντή </w:t>
      </w:r>
      <w:r w:rsidRPr="007E3D4D">
        <w:rPr>
          <w:rFonts w:ascii="Calibri" w:eastAsia="Calibri" w:hAnsi="Calibri" w:cs="Calibri"/>
          <w:sz w:val="22"/>
          <w:szCs w:val="22"/>
          <w:highlight w:val="yellow"/>
          <w:lang w:eastAsia="en-US"/>
        </w:rPr>
        <w:t>Πρωτοβάθμιας/Δευτεροβάθμιας</w:t>
      </w:r>
      <w:r w:rsidRPr="007E3D4D">
        <w:rPr>
          <w:rFonts w:ascii="Calibri" w:eastAsia="Calibri" w:hAnsi="Calibri" w:cs="Calibri"/>
          <w:sz w:val="22"/>
          <w:szCs w:val="22"/>
          <w:lang w:eastAsia="en-US"/>
        </w:rPr>
        <w:t xml:space="preserve"> </w:t>
      </w:r>
      <w:r w:rsidRPr="007E3D4D">
        <w:rPr>
          <w:rFonts w:asciiTheme="minorHAnsi" w:hAnsiTheme="minorHAnsi"/>
          <w:sz w:val="22"/>
          <w:szCs w:val="22"/>
        </w:rPr>
        <w:t xml:space="preserve">Εκπαίδευσης </w:t>
      </w:r>
      <w:r w:rsidRPr="007E3D4D">
        <w:rPr>
          <w:rFonts w:ascii="Calibri" w:eastAsia="Calibri" w:hAnsi="Calibri" w:cs="Calibri"/>
          <w:b/>
          <w:sz w:val="22"/>
          <w:szCs w:val="22"/>
          <w:lang w:eastAsia="en-US"/>
        </w:rPr>
        <w:t>…………………………..……</w:t>
      </w:r>
      <w:r w:rsidRPr="007E3D4D">
        <w:rPr>
          <w:rFonts w:ascii="Calibri" w:hAnsi="Calibri" w:cs="Calibri"/>
          <w:b/>
          <w:sz w:val="22"/>
          <w:szCs w:val="22"/>
          <w:vertAlign w:val="superscript"/>
        </w:rPr>
        <w:t>1</w:t>
      </w:r>
      <w:r w:rsidRPr="007E3D4D">
        <w:rPr>
          <w:rFonts w:asciiTheme="minorHAnsi" w:hAnsiTheme="minorHAnsi"/>
          <w:sz w:val="22"/>
          <w:szCs w:val="22"/>
        </w:rPr>
        <w:t xml:space="preserve">, η οποία θα αποτελεί αναπόσπαστο στοιχείο της παρούσας σύμβασης. Στις σχολικές μονάδες </w:t>
      </w:r>
      <w:r w:rsidRPr="007E3D4D">
        <w:rPr>
          <w:rFonts w:asciiTheme="minorHAnsi" w:hAnsiTheme="minorHAnsi" w:cs="Calibri"/>
          <w:bCs/>
          <w:sz w:val="22"/>
          <w:szCs w:val="22"/>
        </w:rPr>
        <w:t>τηρείται Απουσιολόγιο το οποίο ενημερώνεται σε ημερήσια βάση και το οποίο υπογράφεται από τον δεύτερο συμβαλλόμενο υποχρεωτικά.</w:t>
      </w:r>
    </w:p>
    <w:p w14:paraId="184E229F" w14:textId="77777777" w:rsidR="003C7CFC" w:rsidRPr="00C01242" w:rsidRDefault="003C7CFC" w:rsidP="003C7CFC">
      <w:pPr>
        <w:numPr>
          <w:ilvl w:val="0"/>
          <w:numId w:val="7"/>
        </w:numPr>
        <w:spacing w:after="120" w:line="276" w:lineRule="auto"/>
        <w:jc w:val="both"/>
        <w:rPr>
          <w:rFonts w:ascii="Calibri" w:hAnsi="Calibri" w:cs="Calibri"/>
          <w:sz w:val="22"/>
          <w:szCs w:val="22"/>
        </w:rPr>
      </w:pPr>
      <w:r w:rsidRPr="00C01242">
        <w:rPr>
          <w:rFonts w:ascii="Calibri" w:hAnsi="Calibri" w:cs="Calibri"/>
          <w:sz w:val="22"/>
          <w:szCs w:val="22"/>
        </w:rPr>
        <w:t xml:space="preserve">Η διάρκεια της παρούσας Σύμβασης ορίζεται από </w:t>
      </w:r>
      <w:r w:rsidRPr="00C01242">
        <w:rPr>
          <w:rFonts w:ascii="Calibri" w:hAnsi="Calibri" w:cs="Calibri"/>
          <w:b/>
          <w:sz w:val="22"/>
          <w:szCs w:val="22"/>
          <w:vertAlign w:val="superscript"/>
        </w:rPr>
        <w:t>1</w:t>
      </w:r>
      <w:r>
        <w:rPr>
          <w:rFonts w:ascii="Calibri" w:hAnsi="Calibri" w:cs="Calibri"/>
          <w:b/>
          <w:sz w:val="22"/>
          <w:szCs w:val="22"/>
          <w:vertAlign w:val="superscript"/>
        </w:rPr>
        <w:t>2</w:t>
      </w:r>
      <w:r w:rsidRPr="00C01242">
        <w:rPr>
          <w:rFonts w:ascii="Calibri" w:hAnsi="Calibri" w:cs="Calibri"/>
          <w:sz w:val="22"/>
          <w:szCs w:val="22"/>
        </w:rPr>
        <w:t>……… έως την λήξη του διδακτικού έτους ………</w:t>
      </w:r>
      <w:r>
        <w:rPr>
          <w:rFonts w:ascii="Calibri" w:hAnsi="Calibri" w:cs="Calibri"/>
          <w:b/>
          <w:sz w:val="22"/>
          <w:szCs w:val="22"/>
          <w:vertAlign w:val="superscript"/>
        </w:rPr>
        <w:t>13</w:t>
      </w:r>
      <w:r w:rsidRPr="00C01242">
        <w:rPr>
          <w:rFonts w:ascii="Calibri" w:hAnsi="Calibri" w:cs="Calibri"/>
          <w:b/>
          <w:sz w:val="22"/>
          <w:szCs w:val="22"/>
          <w:vertAlign w:val="superscript"/>
        </w:rPr>
        <w:t xml:space="preserve"> </w:t>
      </w:r>
      <w:r w:rsidRPr="00C01242">
        <w:rPr>
          <w:rFonts w:ascii="Calibri" w:hAnsi="Calibri" w:cs="Calibri"/>
          <w:sz w:val="22"/>
          <w:szCs w:val="22"/>
        </w:rPr>
        <w:t>Ιουνίου 20</w:t>
      </w:r>
      <w:r>
        <w:rPr>
          <w:rFonts w:ascii="Calibri" w:hAnsi="Calibri" w:cs="Calibri"/>
          <w:sz w:val="22"/>
          <w:szCs w:val="22"/>
        </w:rPr>
        <w:t>22</w:t>
      </w:r>
      <w:r w:rsidRPr="00C01242">
        <w:rPr>
          <w:rFonts w:asciiTheme="minorHAnsi" w:hAnsiTheme="minorHAnsi"/>
          <w:sz w:val="22"/>
          <w:szCs w:val="22"/>
        </w:rPr>
        <w:t>, ή όπως ισχύει κάθε φορά,</w:t>
      </w:r>
      <w:r w:rsidRPr="00C01242">
        <w:rPr>
          <w:rFonts w:ascii="Calibri" w:hAnsi="Calibri" w:cs="Calibri"/>
          <w:sz w:val="22"/>
          <w:szCs w:val="22"/>
        </w:rPr>
        <w:t xml:space="preserve"> οπότε και λύεται  αυτοδίκαια</w:t>
      </w:r>
      <w:r w:rsidRPr="00C01242">
        <w:rPr>
          <w:rFonts w:ascii="Calibri" w:hAnsi="Calibri" w:cs="Calibri"/>
          <w:b/>
          <w:sz w:val="22"/>
          <w:szCs w:val="22"/>
        </w:rPr>
        <w:t>.</w:t>
      </w:r>
      <w:r w:rsidRPr="00C01242">
        <w:rPr>
          <w:rFonts w:ascii="Calibri" w:hAnsi="Calibri" w:cs="Calibri"/>
          <w:sz w:val="22"/>
          <w:szCs w:val="22"/>
        </w:rPr>
        <w:t xml:space="preserve"> </w:t>
      </w:r>
      <w:r w:rsidRPr="00C01242">
        <w:rPr>
          <w:rFonts w:asciiTheme="minorHAnsi" w:hAnsiTheme="minorHAnsi" w:cs="Calibri"/>
          <w:sz w:val="22"/>
          <w:szCs w:val="22"/>
        </w:rPr>
        <w:t xml:space="preserve">Επίσης, η παρούσα σύμβαση λύεται </w:t>
      </w:r>
      <w:r w:rsidRPr="00C01242">
        <w:rPr>
          <w:rFonts w:asciiTheme="minorHAnsi" w:hAnsiTheme="minorHAnsi"/>
          <w:sz w:val="22"/>
          <w:szCs w:val="22"/>
        </w:rPr>
        <w:t>με καταγγελία για σπουδαίο λόγο σύμφωνα με το άρθρο 53 του π.δ. 410/1988 (Α’ 191) σε συνδυασμό με την παρ. 3 του άρθρου 4 του ν. 4057/2012 (Α’ 54).</w:t>
      </w:r>
      <w:r w:rsidRPr="00C01242">
        <w:rPr>
          <w:rFonts w:ascii="Calibri" w:hAnsi="Calibri" w:cs="Calibri"/>
          <w:sz w:val="22"/>
          <w:szCs w:val="22"/>
        </w:rPr>
        <w:t xml:space="preserve"> </w:t>
      </w:r>
    </w:p>
    <w:p w14:paraId="1405EFC8" w14:textId="77777777" w:rsidR="00E01A66" w:rsidRPr="002B3091" w:rsidRDefault="00E01A66" w:rsidP="00E01A66">
      <w:pPr>
        <w:numPr>
          <w:ilvl w:val="0"/>
          <w:numId w:val="7"/>
        </w:numPr>
        <w:suppressAutoHyphens/>
        <w:spacing w:after="120" w:line="276" w:lineRule="auto"/>
        <w:jc w:val="both"/>
        <w:rPr>
          <w:rFonts w:asciiTheme="minorHAnsi" w:hAnsiTheme="minorHAnsi"/>
          <w:sz w:val="22"/>
          <w:szCs w:val="22"/>
        </w:rPr>
      </w:pPr>
      <w:r w:rsidRPr="002B3091">
        <w:rPr>
          <w:rFonts w:asciiTheme="minorHAnsi" w:hAnsiTheme="minorHAnsi"/>
          <w:sz w:val="22"/>
          <w:szCs w:val="22"/>
        </w:rPr>
        <w:lastRenderedPageBreak/>
        <w:t>Το ύψος των μικτών μηνιαίων α</w:t>
      </w:r>
      <w:r>
        <w:rPr>
          <w:rFonts w:asciiTheme="minorHAnsi" w:hAnsiTheme="minorHAnsi"/>
          <w:sz w:val="22"/>
          <w:szCs w:val="22"/>
        </w:rPr>
        <w:t xml:space="preserve">ποδοχών ανέρχεται στο ποσό των </w:t>
      </w:r>
      <w:r w:rsidRPr="002B3091">
        <w:rPr>
          <w:rFonts w:asciiTheme="minorHAnsi" w:hAnsiTheme="minorHAnsi"/>
          <w:sz w:val="22"/>
          <w:szCs w:val="22"/>
        </w:rPr>
        <w:t>…………………………………………… ………..………………………………………………</w:t>
      </w:r>
      <w:r w:rsidRPr="002B3091">
        <w:rPr>
          <w:rFonts w:asciiTheme="minorHAnsi" w:hAnsiTheme="minorHAnsi"/>
          <w:b/>
          <w:sz w:val="22"/>
          <w:szCs w:val="22"/>
          <w:vertAlign w:val="superscript"/>
        </w:rPr>
        <w:t>1</w:t>
      </w:r>
      <w:r>
        <w:rPr>
          <w:rFonts w:asciiTheme="minorHAnsi" w:hAnsiTheme="minorHAnsi"/>
          <w:b/>
          <w:sz w:val="22"/>
          <w:szCs w:val="22"/>
          <w:vertAlign w:val="superscript"/>
        </w:rPr>
        <w:t>3</w:t>
      </w:r>
      <w:r w:rsidRPr="002B3091">
        <w:rPr>
          <w:rFonts w:asciiTheme="minorHAnsi" w:hAnsiTheme="minorHAnsi"/>
          <w:sz w:val="22"/>
          <w:szCs w:val="22"/>
        </w:rPr>
        <w:t xml:space="preserve">, </w:t>
      </w:r>
      <w:r w:rsidRPr="008D0D5A">
        <w:rPr>
          <w:rFonts w:asciiTheme="minorHAnsi" w:hAnsiTheme="minorHAnsi"/>
          <w:sz w:val="22"/>
          <w:szCs w:val="22"/>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42CC9456" w14:textId="36D6F12C" w:rsidR="00E01A66" w:rsidRPr="007A3B92" w:rsidRDefault="00E01A66" w:rsidP="00E01A66">
      <w:pPr>
        <w:numPr>
          <w:ilvl w:val="0"/>
          <w:numId w:val="7"/>
        </w:numPr>
        <w:spacing w:after="120" w:line="276" w:lineRule="auto"/>
        <w:jc w:val="both"/>
        <w:rPr>
          <w:rFonts w:asciiTheme="minorHAnsi" w:hAnsiTheme="minorHAnsi" w:cs="Calibri"/>
          <w:sz w:val="22"/>
          <w:szCs w:val="22"/>
        </w:rPr>
      </w:pPr>
      <w:r w:rsidRPr="007A3B92">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7A3B92">
        <w:rPr>
          <w:rFonts w:asciiTheme="minorHAnsi" w:hAnsiTheme="minorHAnsi" w:cs="Calibri"/>
          <w:sz w:val="22"/>
          <w:szCs w:val="22"/>
        </w:rPr>
        <w:t xml:space="preserve"> </w:t>
      </w:r>
      <w:r w:rsidRPr="00764386">
        <w:rPr>
          <w:rFonts w:ascii="Calibri" w:hAnsi="Calibri" w:cs="Tahoma"/>
          <w:b/>
          <w:sz w:val="22"/>
          <w:szCs w:val="22"/>
        </w:rPr>
        <w:t>«</w:t>
      </w:r>
      <w:r w:rsidR="0029489B" w:rsidRPr="00006718">
        <w:rPr>
          <w:rFonts w:ascii="Calibri" w:hAnsi="Calibr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w:t>
      </w:r>
      <w:r w:rsidR="0029489B">
        <w:rPr>
          <w:rFonts w:ascii="Calibri" w:hAnsi="Calibri" w:cs="Tahoma"/>
          <w:b/>
          <w:sz w:val="22"/>
          <w:szCs w:val="22"/>
        </w:rPr>
        <w:t>,</w:t>
      </w:r>
      <w:r w:rsidRPr="00764386">
        <w:rPr>
          <w:rFonts w:ascii="Calibri" w:hAnsi="Calibri" w:cs="Tahoma"/>
          <w:b/>
          <w:sz w:val="22"/>
          <w:szCs w:val="22"/>
        </w:rPr>
        <w:t xml:space="preserve"> στο Επιχειρησιακό Πρόγραμμα «Βόρειο Αιγαίο 2014-2020»</w:t>
      </w:r>
      <w:r>
        <w:rPr>
          <w:rFonts w:ascii="Calibri" w:hAnsi="Calibri" w:cs="Tahoma"/>
          <w:b/>
          <w:sz w:val="22"/>
          <w:szCs w:val="22"/>
        </w:rPr>
        <w:t xml:space="preserve">, </w:t>
      </w:r>
      <w:r w:rsidRPr="007A3B92">
        <w:rPr>
          <w:rFonts w:asciiTheme="minorHAnsi" w:hAnsiTheme="minorHAnsi" w:cs="Calibri"/>
          <w:sz w:val="22"/>
          <w:szCs w:val="22"/>
        </w:rPr>
        <w:t xml:space="preserve">με Δικαιούχο την Επιτελική Δομή ΕΣΠΑ, Τομέα Παιδείας και Φορέα Λειτουργίας τη Διεύθυνση Ειδικής Αγωγής και Εκπαίδευσης του </w:t>
      </w:r>
      <w:r w:rsidRPr="007A3B92">
        <w:rPr>
          <w:rFonts w:asciiTheme="minorHAnsi" w:hAnsiTheme="minorHAnsi"/>
          <w:sz w:val="22"/>
          <w:szCs w:val="22"/>
        </w:rPr>
        <w:t>Υπουργείου Παιδείας και Θρησκευμάτων</w:t>
      </w:r>
      <w:r w:rsidRPr="007A3B92">
        <w:rPr>
          <w:rFonts w:asciiTheme="minorHAnsi" w:hAnsiTheme="minorHAnsi" w:cs="Calibri"/>
          <w:sz w:val="22"/>
          <w:szCs w:val="22"/>
        </w:rPr>
        <w:t>.</w:t>
      </w:r>
    </w:p>
    <w:p w14:paraId="3D63886D" w14:textId="77777777" w:rsidR="00E01A66" w:rsidRDefault="00E01A66" w:rsidP="00E01A66">
      <w:pPr>
        <w:numPr>
          <w:ilvl w:val="0"/>
          <w:numId w:val="7"/>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14:paraId="2E7587A1" w14:textId="77777777" w:rsidR="00E01A66" w:rsidRPr="000D32F3" w:rsidRDefault="00E01A66" w:rsidP="00E01A66">
      <w:pPr>
        <w:pStyle w:val="af4"/>
        <w:spacing w:after="120"/>
        <w:ind w:left="360"/>
        <w:jc w:val="both"/>
        <w:rPr>
          <w:rFonts w:asciiTheme="minorHAnsi" w:hAnsiTheme="minorHAnsi"/>
        </w:rPr>
      </w:pPr>
    </w:p>
    <w:tbl>
      <w:tblPr>
        <w:tblW w:w="0" w:type="auto"/>
        <w:tblInd w:w="529" w:type="dxa"/>
        <w:tblLayout w:type="fixed"/>
        <w:tblLook w:val="0000" w:firstRow="0" w:lastRow="0" w:firstColumn="0" w:lastColumn="0" w:noHBand="0" w:noVBand="0"/>
      </w:tblPr>
      <w:tblGrid>
        <w:gridCol w:w="4544"/>
        <w:gridCol w:w="4543"/>
      </w:tblGrid>
      <w:tr w:rsidR="00E01A66" w:rsidRPr="002B3091" w14:paraId="0DB73E06" w14:textId="77777777" w:rsidTr="00734032">
        <w:tc>
          <w:tcPr>
            <w:tcW w:w="4544" w:type="dxa"/>
            <w:shd w:val="clear" w:color="auto" w:fill="auto"/>
          </w:tcPr>
          <w:p w14:paraId="6DE0F0A5" w14:textId="77777777" w:rsidR="00E01A66" w:rsidRPr="002B3091" w:rsidRDefault="00E01A66" w:rsidP="00734032">
            <w:pPr>
              <w:spacing w:after="120" w:line="276" w:lineRule="auto"/>
              <w:jc w:val="center"/>
              <w:rPr>
                <w:rFonts w:asciiTheme="minorHAnsi" w:hAnsiTheme="minorHAnsi"/>
                <w:sz w:val="22"/>
                <w:szCs w:val="22"/>
              </w:rPr>
            </w:pPr>
            <w:r w:rsidRPr="002B3091">
              <w:rPr>
                <w:rFonts w:asciiTheme="minorHAnsi" w:hAnsiTheme="minorHAnsi"/>
                <w:sz w:val="22"/>
                <w:szCs w:val="22"/>
              </w:rPr>
              <w:t>(Ονοματεπώνυμο, υπογραφή και σφραγίδα</w:t>
            </w:r>
          </w:p>
          <w:p w14:paraId="697CDCE1" w14:textId="77777777" w:rsidR="00E01A66" w:rsidRPr="005924A8" w:rsidRDefault="00E01A66" w:rsidP="00734032">
            <w:pPr>
              <w:spacing w:after="120" w:line="276" w:lineRule="auto"/>
              <w:jc w:val="center"/>
              <w:rPr>
                <w:rFonts w:asciiTheme="minorHAnsi" w:hAnsiTheme="minorHAnsi"/>
                <w:sz w:val="22"/>
                <w:szCs w:val="22"/>
              </w:rPr>
            </w:pPr>
            <w:r w:rsidRPr="002B3091">
              <w:rPr>
                <w:rFonts w:asciiTheme="minorHAnsi" w:hAnsiTheme="minorHAnsi"/>
                <w:sz w:val="22"/>
                <w:szCs w:val="22"/>
              </w:rPr>
              <w:t>του Διευθυντή</w:t>
            </w:r>
            <w:r>
              <w:rPr>
                <w:rFonts w:asciiTheme="minorHAnsi" w:hAnsiTheme="minorHAnsi"/>
                <w:sz w:val="22"/>
                <w:szCs w:val="22"/>
              </w:rPr>
              <w:t xml:space="preserve"> </w:t>
            </w:r>
            <w:r w:rsidRPr="00F57628">
              <w:rPr>
                <w:rFonts w:asciiTheme="minorHAnsi" w:hAnsiTheme="minorHAnsi"/>
                <w:sz w:val="22"/>
                <w:szCs w:val="22"/>
                <w:highlight w:val="yellow"/>
              </w:rPr>
              <w:t>Πρωτοβάθμιας/Δευτεροβάθμιας</w:t>
            </w:r>
            <w:r w:rsidRPr="002B3091">
              <w:rPr>
                <w:rFonts w:asciiTheme="minorHAnsi" w:hAnsiTheme="minorHAnsi"/>
                <w:sz w:val="22"/>
                <w:szCs w:val="22"/>
              </w:rPr>
              <w:t xml:space="preserve"> Εκπαίδευσης)</w:t>
            </w:r>
          </w:p>
        </w:tc>
        <w:tc>
          <w:tcPr>
            <w:tcW w:w="4543" w:type="dxa"/>
            <w:shd w:val="clear" w:color="auto" w:fill="auto"/>
          </w:tcPr>
          <w:p w14:paraId="76329627" w14:textId="4149B491" w:rsidR="00E01A66" w:rsidRPr="00A23B2A" w:rsidRDefault="00E01A66" w:rsidP="00734032">
            <w:pPr>
              <w:spacing w:after="120" w:line="276" w:lineRule="auto"/>
              <w:jc w:val="center"/>
              <w:rPr>
                <w:rFonts w:asciiTheme="minorHAnsi" w:hAnsiTheme="minorHAnsi"/>
                <w:sz w:val="22"/>
                <w:szCs w:val="22"/>
              </w:rPr>
            </w:pPr>
            <w:r w:rsidRPr="00A23B2A">
              <w:rPr>
                <w:rFonts w:asciiTheme="minorHAnsi" w:hAnsiTheme="minorHAnsi" w:cs="Calibri"/>
                <w:sz w:val="22"/>
                <w:szCs w:val="22"/>
              </w:rPr>
              <w:t>(Ονοματεπώνυμο και υπογραφή του</w:t>
            </w:r>
            <w:r w:rsidR="00EA47BB" w:rsidRPr="00A23B2A">
              <w:rPr>
                <w:rFonts w:asciiTheme="minorHAnsi" w:hAnsiTheme="minorHAnsi" w:cs="Calibri"/>
                <w:sz w:val="22"/>
                <w:szCs w:val="22"/>
              </w:rPr>
              <w:t xml:space="preserve"> ΕΕΠ</w:t>
            </w:r>
            <w:r w:rsidRPr="00A23B2A">
              <w:rPr>
                <w:rFonts w:asciiTheme="minorHAnsi" w:hAnsiTheme="minorHAnsi" w:cs="Calibri"/>
                <w:sz w:val="22"/>
                <w:szCs w:val="22"/>
              </w:rPr>
              <w:t>)</w:t>
            </w:r>
          </w:p>
        </w:tc>
      </w:tr>
    </w:tbl>
    <w:p w14:paraId="49D3165D" w14:textId="77777777" w:rsidR="00E01A66" w:rsidRPr="000D32F3" w:rsidRDefault="00E01A66" w:rsidP="00E01A66">
      <w:pPr>
        <w:pStyle w:val="af4"/>
        <w:ind w:left="360"/>
        <w:rPr>
          <w:rFonts w:cs="Calibri"/>
        </w:rPr>
      </w:pPr>
    </w:p>
    <w:p w14:paraId="420DD1BD" w14:textId="77777777" w:rsidR="00E01A66" w:rsidRDefault="00E01A66" w:rsidP="00E01A66">
      <w:pPr>
        <w:rPr>
          <w:rFonts w:asciiTheme="minorHAnsi" w:hAnsiTheme="minorHAnsi" w:cs="Calibri"/>
          <w:sz w:val="22"/>
          <w:szCs w:val="22"/>
        </w:rPr>
      </w:pPr>
      <w:r>
        <w:rPr>
          <w:rFonts w:asciiTheme="minorHAnsi" w:hAnsiTheme="minorHAnsi" w:cs="Calibri"/>
          <w:sz w:val="22"/>
          <w:szCs w:val="22"/>
        </w:rPr>
        <w:br w:type="page"/>
      </w:r>
    </w:p>
    <w:p w14:paraId="27342557" w14:textId="77777777" w:rsidR="00E01A66" w:rsidRPr="00303904" w:rsidRDefault="00E01A66" w:rsidP="00E01A66">
      <w:pPr>
        <w:jc w:val="center"/>
        <w:rPr>
          <w:rFonts w:ascii="Calibri" w:hAnsi="Calibri" w:cs="Calibri"/>
          <w:sz w:val="22"/>
          <w:szCs w:val="22"/>
        </w:rPr>
      </w:pPr>
    </w:p>
    <w:p w14:paraId="168940BE" w14:textId="77777777" w:rsidR="00E01A66" w:rsidRPr="00303904" w:rsidRDefault="00E01A66" w:rsidP="00E01A66">
      <w:pPr>
        <w:pBdr>
          <w:top w:val="single" w:sz="4" w:space="1" w:color="auto"/>
        </w:pBdr>
        <w:rPr>
          <w:rFonts w:ascii="Calibri" w:hAnsi="Calibri" w:cs="Calibri"/>
          <w:b/>
          <w:bCs/>
          <w:i/>
          <w:iCs/>
        </w:rPr>
      </w:pPr>
      <w:r w:rsidRPr="00303904">
        <w:rPr>
          <w:rFonts w:ascii="Calibri" w:hAnsi="Calibri" w:cs="Calibri"/>
          <w:b/>
          <w:bCs/>
          <w:i/>
          <w:iCs/>
        </w:rPr>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392"/>
        <w:gridCol w:w="3543"/>
        <w:gridCol w:w="426"/>
        <w:gridCol w:w="5493"/>
      </w:tblGrid>
      <w:tr w:rsidR="003C7CFC" w:rsidRPr="00DE2125" w14:paraId="48FF1246" w14:textId="77777777" w:rsidTr="0029489B">
        <w:tc>
          <w:tcPr>
            <w:tcW w:w="199" w:type="pct"/>
            <w:shd w:val="clear" w:color="auto" w:fill="auto"/>
            <w:vAlign w:val="center"/>
          </w:tcPr>
          <w:p w14:paraId="1CEE1337" w14:textId="77777777" w:rsidR="003C7CFC" w:rsidRPr="00DE2125" w:rsidRDefault="003C7CFC" w:rsidP="0029489B">
            <w:pPr>
              <w:rPr>
                <w:rFonts w:asciiTheme="minorHAnsi" w:hAnsiTheme="minorHAnsi"/>
                <w:sz w:val="18"/>
                <w:szCs w:val="18"/>
              </w:rPr>
            </w:pPr>
            <w:r w:rsidRPr="00DE2125">
              <w:rPr>
                <w:rFonts w:asciiTheme="minorHAnsi" w:hAnsiTheme="minorHAnsi"/>
                <w:b/>
                <w:sz w:val="18"/>
                <w:szCs w:val="18"/>
              </w:rPr>
              <w:t>1</w:t>
            </w:r>
          </w:p>
        </w:tc>
        <w:tc>
          <w:tcPr>
            <w:tcW w:w="1798" w:type="pct"/>
            <w:shd w:val="clear" w:color="auto" w:fill="auto"/>
            <w:vAlign w:val="center"/>
          </w:tcPr>
          <w:p w14:paraId="7463D442" w14:textId="77777777" w:rsidR="003C7CFC" w:rsidRPr="00DE2125" w:rsidRDefault="003C7CFC" w:rsidP="0029489B">
            <w:pPr>
              <w:rPr>
                <w:rFonts w:asciiTheme="minorHAnsi" w:hAnsiTheme="minorHAnsi"/>
                <w:b/>
                <w:sz w:val="18"/>
                <w:szCs w:val="18"/>
              </w:rPr>
            </w:pPr>
            <w:r>
              <w:rPr>
                <w:rFonts w:asciiTheme="minorHAnsi" w:hAnsiTheme="minorHAnsi"/>
                <w:sz w:val="18"/>
                <w:szCs w:val="18"/>
              </w:rPr>
              <w:t>Δ/νση Εκπαίδευσης</w:t>
            </w:r>
          </w:p>
        </w:tc>
        <w:tc>
          <w:tcPr>
            <w:tcW w:w="216" w:type="pct"/>
            <w:shd w:val="clear" w:color="auto" w:fill="auto"/>
            <w:vAlign w:val="center"/>
          </w:tcPr>
          <w:p w14:paraId="34D2D96B" w14:textId="77777777" w:rsidR="003C7CFC" w:rsidRPr="00DE2125" w:rsidRDefault="003C7CFC" w:rsidP="0029489B">
            <w:pPr>
              <w:rPr>
                <w:rFonts w:asciiTheme="minorHAnsi" w:hAnsiTheme="minorHAnsi"/>
                <w:b/>
                <w:sz w:val="18"/>
                <w:szCs w:val="18"/>
              </w:rPr>
            </w:pPr>
            <w:r>
              <w:rPr>
                <w:rFonts w:asciiTheme="minorHAnsi" w:hAnsiTheme="minorHAnsi"/>
                <w:b/>
                <w:sz w:val="18"/>
                <w:szCs w:val="18"/>
              </w:rPr>
              <w:t>8</w:t>
            </w:r>
          </w:p>
        </w:tc>
        <w:tc>
          <w:tcPr>
            <w:tcW w:w="2787" w:type="pct"/>
            <w:shd w:val="clear" w:color="auto" w:fill="auto"/>
            <w:vAlign w:val="center"/>
          </w:tcPr>
          <w:p w14:paraId="17EBB803" w14:textId="77777777" w:rsidR="003C7CFC" w:rsidRPr="00DE2125" w:rsidRDefault="003C7CFC" w:rsidP="0029489B">
            <w:pPr>
              <w:rPr>
                <w:rFonts w:asciiTheme="minorHAnsi" w:hAnsiTheme="minorHAnsi"/>
                <w:sz w:val="18"/>
                <w:szCs w:val="18"/>
              </w:rPr>
            </w:pPr>
            <w:r w:rsidRPr="00DE2125">
              <w:rPr>
                <w:rFonts w:asciiTheme="minorHAnsi" w:hAnsiTheme="minorHAnsi"/>
                <w:sz w:val="18"/>
                <w:szCs w:val="18"/>
              </w:rPr>
              <w:t xml:space="preserve">Πατρώνυμο του </w:t>
            </w:r>
            <w:r>
              <w:rPr>
                <w:rFonts w:asciiTheme="minorHAnsi" w:hAnsiTheme="minorHAnsi"/>
                <w:sz w:val="18"/>
                <w:szCs w:val="18"/>
              </w:rPr>
              <w:t>αναπληρωτή ΕΕΠ</w:t>
            </w:r>
          </w:p>
        </w:tc>
      </w:tr>
      <w:tr w:rsidR="003C7CFC" w:rsidRPr="00DE2125" w14:paraId="6CFFB994" w14:textId="77777777" w:rsidTr="0029489B">
        <w:tc>
          <w:tcPr>
            <w:tcW w:w="199" w:type="pct"/>
            <w:shd w:val="clear" w:color="auto" w:fill="auto"/>
            <w:vAlign w:val="center"/>
          </w:tcPr>
          <w:p w14:paraId="7C6CD055" w14:textId="77777777" w:rsidR="003C7CFC" w:rsidRPr="00C01242" w:rsidRDefault="003C7CFC" w:rsidP="0029489B">
            <w:pPr>
              <w:rPr>
                <w:rFonts w:asciiTheme="minorHAnsi" w:hAnsiTheme="minorHAnsi"/>
                <w:sz w:val="18"/>
                <w:szCs w:val="18"/>
              </w:rPr>
            </w:pPr>
            <w:r w:rsidRPr="00C01242">
              <w:rPr>
                <w:rFonts w:asciiTheme="minorHAnsi" w:hAnsiTheme="minorHAnsi"/>
                <w:b/>
                <w:sz w:val="18"/>
                <w:szCs w:val="18"/>
              </w:rPr>
              <w:t>2</w:t>
            </w:r>
          </w:p>
        </w:tc>
        <w:tc>
          <w:tcPr>
            <w:tcW w:w="1798" w:type="pct"/>
            <w:shd w:val="clear" w:color="auto" w:fill="auto"/>
            <w:vAlign w:val="center"/>
          </w:tcPr>
          <w:p w14:paraId="758142F7"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Νομός που αντιστοιχεί στην Δ/νση Εκπαίδευσης</w:t>
            </w:r>
          </w:p>
        </w:tc>
        <w:tc>
          <w:tcPr>
            <w:tcW w:w="216" w:type="pct"/>
            <w:shd w:val="clear" w:color="auto" w:fill="auto"/>
            <w:vAlign w:val="center"/>
          </w:tcPr>
          <w:p w14:paraId="7AF2E1C2" w14:textId="77777777" w:rsidR="003C7CFC" w:rsidRPr="00DE2125" w:rsidRDefault="003C7CFC" w:rsidP="0029489B">
            <w:pPr>
              <w:rPr>
                <w:rFonts w:asciiTheme="minorHAnsi" w:hAnsiTheme="minorHAnsi"/>
                <w:sz w:val="18"/>
                <w:szCs w:val="18"/>
              </w:rPr>
            </w:pPr>
            <w:r>
              <w:rPr>
                <w:rFonts w:asciiTheme="minorHAnsi" w:hAnsiTheme="minorHAnsi"/>
                <w:b/>
                <w:sz w:val="18"/>
                <w:szCs w:val="18"/>
              </w:rPr>
              <w:t>9</w:t>
            </w:r>
          </w:p>
        </w:tc>
        <w:tc>
          <w:tcPr>
            <w:tcW w:w="2787" w:type="pct"/>
            <w:shd w:val="clear" w:color="auto" w:fill="auto"/>
            <w:vAlign w:val="center"/>
          </w:tcPr>
          <w:p w14:paraId="52CBBC32" w14:textId="77777777" w:rsidR="003C7CFC" w:rsidRPr="00DE2125" w:rsidRDefault="003C7CFC" w:rsidP="0029489B">
            <w:pPr>
              <w:rPr>
                <w:rFonts w:asciiTheme="minorHAnsi" w:hAnsiTheme="minorHAnsi"/>
                <w:sz w:val="18"/>
                <w:szCs w:val="18"/>
              </w:rPr>
            </w:pPr>
            <w:r w:rsidRPr="00DE2125">
              <w:rPr>
                <w:rFonts w:asciiTheme="minorHAnsi" w:hAnsiTheme="minorHAnsi"/>
                <w:sz w:val="18"/>
                <w:szCs w:val="18"/>
              </w:rPr>
              <w:t xml:space="preserve">Α.Δ.Τ., Α.Φ.Μ., Δ.Ο.Υ. του </w:t>
            </w:r>
            <w:r>
              <w:rPr>
                <w:rFonts w:asciiTheme="minorHAnsi" w:hAnsiTheme="minorHAnsi"/>
                <w:sz w:val="18"/>
                <w:szCs w:val="18"/>
              </w:rPr>
              <w:t xml:space="preserve">αναπληρωτή </w:t>
            </w:r>
            <w:r w:rsidRPr="00DE2125">
              <w:rPr>
                <w:rFonts w:asciiTheme="minorHAnsi" w:hAnsiTheme="minorHAnsi"/>
                <w:sz w:val="18"/>
                <w:szCs w:val="18"/>
              </w:rPr>
              <w:t>ΕΕΠ</w:t>
            </w:r>
          </w:p>
        </w:tc>
      </w:tr>
      <w:tr w:rsidR="003C7CFC" w:rsidRPr="00DE2125" w14:paraId="35C96B64" w14:textId="77777777" w:rsidTr="0029489B">
        <w:tc>
          <w:tcPr>
            <w:tcW w:w="199" w:type="pct"/>
            <w:shd w:val="clear" w:color="auto" w:fill="auto"/>
            <w:vAlign w:val="center"/>
          </w:tcPr>
          <w:p w14:paraId="297F66CA" w14:textId="77777777" w:rsidR="003C7CFC" w:rsidRPr="00C01242" w:rsidRDefault="003C7CFC" w:rsidP="0029489B">
            <w:pPr>
              <w:rPr>
                <w:rFonts w:asciiTheme="minorHAnsi" w:hAnsiTheme="minorHAnsi"/>
                <w:sz w:val="18"/>
                <w:szCs w:val="18"/>
              </w:rPr>
            </w:pPr>
            <w:r w:rsidRPr="00C01242">
              <w:rPr>
                <w:rFonts w:asciiTheme="minorHAnsi" w:hAnsiTheme="minorHAnsi"/>
                <w:b/>
                <w:sz w:val="18"/>
                <w:szCs w:val="18"/>
              </w:rPr>
              <w:t>3</w:t>
            </w:r>
          </w:p>
        </w:tc>
        <w:tc>
          <w:tcPr>
            <w:tcW w:w="1798" w:type="pct"/>
            <w:shd w:val="clear" w:color="auto" w:fill="auto"/>
            <w:vAlign w:val="center"/>
          </w:tcPr>
          <w:p w14:paraId="17972F53"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Ημερομηνία</w:t>
            </w:r>
          </w:p>
        </w:tc>
        <w:tc>
          <w:tcPr>
            <w:tcW w:w="216" w:type="pct"/>
            <w:shd w:val="clear" w:color="auto" w:fill="auto"/>
            <w:vAlign w:val="center"/>
          </w:tcPr>
          <w:p w14:paraId="1DFF31C3" w14:textId="77777777" w:rsidR="003C7CFC" w:rsidRPr="00DE2125" w:rsidRDefault="003C7CFC" w:rsidP="0029489B">
            <w:pPr>
              <w:rPr>
                <w:rFonts w:asciiTheme="minorHAnsi" w:hAnsiTheme="minorHAnsi"/>
                <w:b/>
                <w:sz w:val="18"/>
                <w:szCs w:val="18"/>
              </w:rPr>
            </w:pPr>
            <w:r>
              <w:rPr>
                <w:rFonts w:asciiTheme="minorHAnsi" w:hAnsiTheme="minorHAnsi"/>
                <w:b/>
                <w:sz w:val="18"/>
                <w:szCs w:val="18"/>
              </w:rPr>
              <w:t>10</w:t>
            </w:r>
          </w:p>
        </w:tc>
        <w:tc>
          <w:tcPr>
            <w:tcW w:w="2787" w:type="pct"/>
            <w:shd w:val="clear" w:color="auto" w:fill="auto"/>
            <w:vAlign w:val="center"/>
          </w:tcPr>
          <w:p w14:paraId="6224B891" w14:textId="77777777" w:rsidR="003C7CFC" w:rsidRPr="00DE2125" w:rsidRDefault="003C7CFC" w:rsidP="0029489B">
            <w:pPr>
              <w:rPr>
                <w:rFonts w:asciiTheme="minorHAnsi" w:hAnsiTheme="minorHAnsi"/>
                <w:sz w:val="18"/>
                <w:szCs w:val="18"/>
              </w:rPr>
            </w:pPr>
            <w:r w:rsidRPr="00DE2125">
              <w:rPr>
                <w:rFonts w:asciiTheme="minorHAnsi" w:hAnsiTheme="minorHAnsi"/>
                <w:sz w:val="18"/>
                <w:szCs w:val="18"/>
              </w:rPr>
              <w:t xml:space="preserve">Ταχ. δ/νση του αναπληρωτή </w:t>
            </w:r>
            <w:r>
              <w:rPr>
                <w:rFonts w:asciiTheme="minorHAnsi" w:hAnsiTheme="minorHAnsi"/>
                <w:sz w:val="18"/>
                <w:szCs w:val="18"/>
              </w:rPr>
              <w:t>ΕΕΠ</w:t>
            </w:r>
          </w:p>
        </w:tc>
      </w:tr>
      <w:tr w:rsidR="003C7CFC" w:rsidRPr="00DE2125" w14:paraId="1C406F9D" w14:textId="77777777" w:rsidTr="0029489B">
        <w:tc>
          <w:tcPr>
            <w:tcW w:w="199" w:type="pct"/>
            <w:shd w:val="clear" w:color="auto" w:fill="auto"/>
            <w:vAlign w:val="center"/>
          </w:tcPr>
          <w:p w14:paraId="0B29B792" w14:textId="77777777" w:rsidR="003C7CFC" w:rsidRPr="00C01242" w:rsidRDefault="003C7CFC" w:rsidP="0029489B">
            <w:pPr>
              <w:rPr>
                <w:rFonts w:asciiTheme="minorHAnsi" w:hAnsiTheme="minorHAnsi"/>
                <w:b/>
                <w:sz w:val="18"/>
                <w:szCs w:val="18"/>
              </w:rPr>
            </w:pPr>
            <w:r w:rsidRPr="00C01242">
              <w:rPr>
                <w:rFonts w:asciiTheme="minorHAnsi" w:hAnsiTheme="minorHAnsi"/>
                <w:b/>
                <w:sz w:val="18"/>
                <w:szCs w:val="18"/>
              </w:rPr>
              <w:t>4</w:t>
            </w:r>
          </w:p>
        </w:tc>
        <w:tc>
          <w:tcPr>
            <w:tcW w:w="1798" w:type="pct"/>
            <w:shd w:val="clear" w:color="auto" w:fill="auto"/>
            <w:vAlign w:val="center"/>
          </w:tcPr>
          <w:p w14:paraId="5A740027"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Αρ. πρωτ. Απόφασης Πρόσληψης</w:t>
            </w:r>
          </w:p>
        </w:tc>
        <w:tc>
          <w:tcPr>
            <w:tcW w:w="216" w:type="pct"/>
            <w:shd w:val="clear" w:color="auto" w:fill="auto"/>
            <w:vAlign w:val="center"/>
          </w:tcPr>
          <w:p w14:paraId="2F36C723" w14:textId="77777777" w:rsidR="003C7CFC" w:rsidRPr="00DE2125" w:rsidRDefault="003C7CFC" w:rsidP="0029489B">
            <w:pPr>
              <w:rPr>
                <w:rFonts w:asciiTheme="minorHAnsi" w:hAnsiTheme="minorHAnsi"/>
                <w:b/>
                <w:sz w:val="18"/>
                <w:szCs w:val="18"/>
              </w:rPr>
            </w:pPr>
            <w:r>
              <w:rPr>
                <w:rFonts w:asciiTheme="minorHAnsi" w:hAnsiTheme="minorHAnsi"/>
                <w:b/>
                <w:sz w:val="18"/>
                <w:szCs w:val="18"/>
              </w:rPr>
              <w:t>11</w:t>
            </w:r>
          </w:p>
        </w:tc>
        <w:tc>
          <w:tcPr>
            <w:tcW w:w="2787" w:type="pct"/>
            <w:shd w:val="clear" w:color="auto" w:fill="auto"/>
            <w:vAlign w:val="center"/>
          </w:tcPr>
          <w:p w14:paraId="638263ED" w14:textId="77777777" w:rsidR="003C7CFC" w:rsidRPr="00A23B2A" w:rsidRDefault="003C7CFC" w:rsidP="0029489B">
            <w:pPr>
              <w:rPr>
                <w:rFonts w:asciiTheme="minorHAnsi" w:hAnsiTheme="minorHAnsi"/>
                <w:sz w:val="18"/>
                <w:szCs w:val="18"/>
              </w:rPr>
            </w:pPr>
            <w:r w:rsidRPr="00A23B2A">
              <w:rPr>
                <w:rFonts w:ascii="Calibri" w:hAnsi="Calibri" w:cs="Calibri"/>
                <w:sz w:val="18"/>
                <w:szCs w:val="18"/>
              </w:rPr>
              <w:t>Λεκτικό ειδικότητας</w:t>
            </w:r>
          </w:p>
        </w:tc>
      </w:tr>
      <w:tr w:rsidR="003C7CFC" w:rsidRPr="00DE2125" w14:paraId="0AE92BBA" w14:textId="77777777" w:rsidTr="0029489B">
        <w:tc>
          <w:tcPr>
            <w:tcW w:w="199" w:type="pct"/>
            <w:shd w:val="clear" w:color="auto" w:fill="auto"/>
            <w:vAlign w:val="center"/>
          </w:tcPr>
          <w:p w14:paraId="6F069ED1" w14:textId="77777777" w:rsidR="003C7CFC" w:rsidRPr="00C01242" w:rsidRDefault="003C7CFC" w:rsidP="0029489B">
            <w:pPr>
              <w:rPr>
                <w:rFonts w:asciiTheme="minorHAnsi" w:hAnsiTheme="minorHAnsi"/>
                <w:sz w:val="18"/>
                <w:szCs w:val="18"/>
              </w:rPr>
            </w:pPr>
            <w:r w:rsidRPr="00C01242">
              <w:rPr>
                <w:rFonts w:asciiTheme="minorHAnsi" w:hAnsiTheme="minorHAnsi"/>
                <w:b/>
                <w:sz w:val="18"/>
                <w:szCs w:val="18"/>
              </w:rPr>
              <w:t>5</w:t>
            </w:r>
          </w:p>
        </w:tc>
        <w:tc>
          <w:tcPr>
            <w:tcW w:w="1798" w:type="pct"/>
            <w:shd w:val="clear" w:color="auto" w:fill="auto"/>
            <w:vAlign w:val="center"/>
          </w:tcPr>
          <w:p w14:paraId="6C07AE63"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Περιοχή</w:t>
            </w:r>
          </w:p>
        </w:tc>
        <w:tc>
          <w:tcPr>
            <w:tcW w:w="216" w:type="pct"/>
            <w:shd w:val="clear" w:color="auto" w:fill="auto"/>
            <w:vAlign w:val="center"/>
          </w:tcPr>
          <w:p w14:paraId="7DB9EC8B" w14:textId="77777777" w:rsidR="003C7CFC" w:rsidRPr="00DE2125" w:rsidRDefault="003C7CFC" w:rsidP="0029489B">
            <w:pPr>
              <w:rPr>
                <w:rFonts w:asciiTheme="minorHAnsi" w:hAnsiTheme="minorHAnsi"/>
                <w:sz w:val="18"/>
                <w:szCs w:val="18"/>
              </w:rPr>
            </w:pPr>
            <w:r w:rsidRPr="00DE2125">
              <w:rPr>
                <w:rFonts w:asciiTheme="minorHAnsi" w:hAnsiTheme="minorHAnsi"/>
                <w:b/>
                <w:sz w:val="18"/>
                <w:szCs w:val="18"/>
              </w:rPr>
              <w:t>1</w:t>
            </w:r>
            <w:r>
              <w:rPr>
                <w:rFonts w:asciiTheme="minorHAnsi" w:hAnsiTheme="minorHAnsi"/>
                <w:b/>
                <w:sz w:val="18"/>
                <w:szCs w:val="18"/>
              </w:rPr>
              <w:t>2</w:t>
            </w:r>
          </w:p>
        </w:tc>
        <w:tc>
          <w:tcPr>
            <w:tcW w:w="2787" w:type="pct"/>
            <w:shd w:val="clear" w:color="auto" w:fill="auto"/>
            <w:vAlign w:val="center"/>
          </w:tcPr>
          <w:p w14:paraId="60B495F1" w14:textId="77777777" w:rsidR="003C7CFC" w:rsidRPr="00DE2125" w:rsidRDefault="003C7CFC" w:rsidP="0029489B">
            <w:pPr>
              <w:rPr>
                <w:rFonts w:asciiTheme="minorHAnsi" w:hAnsiTheme="minorHAnsi"/>
                <w:sz w:val="18"/>
                <w:szCs w:val="18"/>
              </w:rPr>
            </w:pPr>
            <w:r w:rsidRPr="00DE2125">
              <w:rPr>
                <w:rFonts w:asciiTheme="minorHAnsi" w:hAnsiTheme="minorHAnsi"/>
                <w:sz w:val="18"/>
                <w:szCs w:val="18"/>
              </w:rPr>
              <w:t xml:space="preserve">Ημ/νία έναρξης είναι η ημερομηνία ανάληψης υπηρεσίας του </w:t>
            </w:r>
            <w:r>
              <w:rPr>
                <w:rFonts w:asciiTheme="minorHAnsi" w:hAnsiTheme="minorHAnsi"/>
                <w:sz w:val="18"/>
                <w:szCs w:val="18"/>
              </w:rPr>
              <w:t>αναπληρωτή ΕΕΠ</w:t>
            </w:r>
            <w:r w:rsidRPr="00DE2125">
              <w:rPr>
                <w:rFonts w:asciiTheme="minorHAnsi" w:hAnsiTheme="minorHAnsi"/>
                <w:sz w:val="18"/>
                <w:szCs w:val="18"/>
              </w:rPr>
              <w:t xml:space="preserve"> </w:t>
            </w:r>
          </w:p>
        </w:tc>
      </w:tr>
      <w:tr w:rsidR="003C7CFC" w:rsidRPr="00053318" w14:paraId="14186773" w14:textId="77777777" w:rsidTr="0029489B">
        <w:tc>
          <w:tcPr>
            <w:tcW w:w="199" w:type="pct"/>
            <w:shd w:val="clear" w:color="auto" w:fill="auto"/>
            <w:vAlign w:val="center"/>
          </w:tcPr>
          <w:p w14:paraId="2E3F24A3" w14:textId="77777777" w:rsidR="003C7CFC" w:rsidRPr="00C01242" w:rsidRDefault="003C7CFC" w:rsidP="0029489B">
            <w:pPr>
              <w:rPr>
                <w:rFonts w:asciiTheme="minorHAnsi" w:hAnsiTheme="minorHAnsi"/>
                <w:b/>
                <w:sz w:val="18"/>
                <w:szCs w:val="18"/>
              </w:rPr>
            </w:pPr>
            <w:r w:rsidRPr="00C01242">
              <w:rPr>
                <w:rFonts w:asciiTheme="minorHAnsi" w:hAnsiTheme="minorHAnsi"/>
                <w:b/>
                <w:sz w:val="18"/>
                <w:szCs w:val="18"/>
              </w:rPr>
              <w:t>6</w:t>
            </w:r>
          </w:p>
        </w:tc>
        <w:tc>
          <w:tcPr>
            <w:tcW w:w="1798" w:type="pct"/>
            <w:shd w:val="clear" w:color="auto" w:fill="auto"/>
            <w:vAlign w:val="center"/>
          </w:tcPr>
          <w:p w14:paraId="476D3F2E"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Όνομα και επώνυμο Δ/ντη/τριας Εκπ/σης</w:t>
            </w:r>
          </w:p>
        </w:tc>
        <w:tc>
          <w:tcPr>
            <w:tcW w:w="216" w:type="pct"/>
            <w:shd w:val="clear" w:color="auto" w:fill="auto"/>
            <w:vAlign w:val="center"/>
          </w:tcPr>
          <w:p w14:paraId="451DA9DE" w14:textId="77777777" w:rsidR="003C7CFC" w:rsidRPr="00DE2125" w:rsidRDefault="003C7CFC" w:rsidP="0029489B">
            <w:pPr>
              <w:rPr>
                <w:rFonts w:asciiTheme="minorHAnsi" w:hAnsiTheme="minorHAnsi"/>
                <w:sz w:val="18"/>
                <w:szCs w:val="18"/>
              </w:rPr>
            </w:pPr>
            <w:r w:rsidRPr="00DE2125">
              <w:rPr>
                <w:rFonts w:asciiTheme="minorHAnsi" w:hAnsiTheme="minorHAnsi"/>
                <w:b/>
                <w:sz w:val="18"/>
                <w:szCs w:val="18"/>
              </w:rPr>
              <w:t>1</w:t>
            </w:r>
            <w:r>
              <w:rPr>
                <w:rFonts w:asciiTheme="minorHAnsi" w:hAnsiTheme="minorHAnsi"/>
                <w:b/>
                <w:sz w:val="18"/>
                <w:szCs w:val="18"/>
              </w:rPr>
              <w:t>3</w:t>
            </w:r>
          </w:p>
        </w:tc>
        <w:tc>
          <w:tcPr>
            <w:tcW w:w="2787" w:type="pct"/>
            <w:shd w:val="clear" w:color="auto" w:fill="auto"/>
            <w:vAlign w:val="center"/>
          </w:tcPr>
          <w:p w14:paraId="1E0A818B" w14:textId="77777777" w:rsidR="003C7CFC" w:rsidRPr="00DE2125" w:rsidRDefault="003C7CFC" w:rsidP="0029489B">
            <w:pPr>
              <w:rPr>
                <w:rFonts w:asciiTheme="minorHAnsi" w:hAnsiTheme="minorHAnsi"/>
                <w:b/>
                <w:sz w:val="18"/>
                <w:szCs w:val="18"/>
              </w:rPr>
            </w:pPr>
            <w:r>
              <w:rPr>
                <w:rFonts w:asciiTheme="minorHAnsi" w:hAnsiTheme="minorHAnsi"/>
                <w:sz w:val="18"/>
                <w:szCs w:val="18"/>
              </w:rPr>
              <w:t>Η</w:t>
            </w:r>
            <w:r w:rsidRPr="00DE2125">
              <w:rPr>
                <w:rFonts w:asciiTheme="minorHAnsi" w:hAnsiTheme="minorHAnsi"/>
                <w:sz w:val="18"/>
                <w:szCs w:val="18"/>
              </w:rPr>
              <w:t>μ/νία λήξης είναι η 21η Ιουνίου για Πρωτοβάθμια Εκπ/ση και η 30η  Ιουνίου για Δευτεροβάθμια Εκπ/ση</w:t>
            </w:r>
            <w:r w:rsidRPr="00B52879">
              <w:rPr>
                <w:rFonts w:asciiTheme="minorHAnsi" w:hAnsiTheme="minorHAnsi"/>
                <w:sz w:val="18"/>
                <w:szCs w:val="18"/>
                <w:highlight w:val="red"/>
              </w:rPr>
              <w:t xml:space="preserve"> </w:t>
            </w:r>
          </w:p>
        </w:tc>
      </w:tr>
      <w:tr w:rsidR="003C7CFC" w:rsidRPr="00053318" w14:paraId="1184EB71" w14:textId="77777777" w:rsidTr="0029489B">
        <w:tc>
          <w:tcPr>
            <w:tcW w:w="199" w:type="pct"/>
            <w:shd w:val="clear" w:color="auto" w:fill="auto"/>
            <w:vAlign w:val="center"/>
          </w:tcPr>
          <w:p w14:paraId="074551DD" w14:textId="77777777" w:rsidR="003C7CFC" w:rsidRPr="00C01242" w:rsidRDefault="003C7CFC" w:rsidP="0029489B">
            <w:pPr>
              <w:rPr>
                <w:rFonts w:asciiTheme="minorHAnsi" w:hAnsiTheme="minorHAnsi"/>
                <w:b/>
                <w:sz w:val="18"/>
                <w:szCs w:val="18"/>
              </w:rPr>
            </w:pPr>
            <w:r>
              <w:rPr>
                <w:rFonts w:asciiTheme="minorHAnsi" w:hAnsiTheme="minorHAnsi"/>
                <w:b/>
                <w:sz w:val="18"/>
                <w:szCs w:val="18"/>
              </w:rPr>
              <w:t>7</w:t>
            </w:r>
          </w:p>
        </w:tc>
        <w:tc>
          <w:tcPr>
            <w:tcW w:w="1798" w:type="pct"/>
            <w:shd w:val="clear" w:color="auto" w:fill="auto"/>
            <w:vAlign w:val="center"/>
          </w:tcPr>
          <w:p w14:paraId="09624FC6" w14:textId="77777777" w:rsidR="003C7CFC" w:rsidRPr="00C01242" w:rsidRDefault="003C7CFC" w:rsidP="0029489B">
            <w:pPr>
              <w:rPr>
                <w:rFonts w:asciiTheme="minorHAnsi" w:hAnsiTheme="minorHAnsi" w:cs="Calibri"/>
                <w:sz w:val="18"/>
                <w:szCs w:val="18"/>
              </w:rPr>
            </w:pPr>
            <w:r w:rsidRPr="00DE2125">
              <w:rPr>
                <w:rFonts w:asciiTheme="minorHAnsi" w:hAnsiTheme="minorHAnsi"/>
                <w:sz w:val="18"/>
                <w:szCs w:val="18"/>
              </w:rPr>
              <w:t xml:space="preserve">Όνομα και επώνυμο του </w:t>
            </w:r>
            <w:r>
              <w:rPr>
                <w:rFonts w:asciiTheme="minorHAnsi" w:hAnsiTheme="minorHAnsi"/>
                <w:sz w:val="18"/>
                <w:szCs w:val="18"/>
              </w:rPr>
              <w:t>αναπληρωτή ΕΕΠ</w:t>
            </w:r>
          </w:p>
        </w:tc>
        <w:tc>
          <w:tcPr>
            <w:tcW w:w="216" w:type="pct"/>
            <w:shd w:val="clear" w:color="auto" w:fill="auto"/>
            <w:vAlign w:val="center"/>
          </w:tcPr>
          <w:p w14:paraId="1B9B1328" w14:textId="77777777" w:rsidR="003C7CFC" w:rsidRPr="00DE2125" w:rsidRDefault="003C7CFC" w:rsidP="0029489B">
            <w:pPr>
              <w:rPr>
                <w:rFonts w:asciiTheme="minorHAnsi" w:hAnsiTheme="minorHAnsi"/>
                <w:b/>
                <w:sz w:val="18"/>
                <w:szCs w:val="18"/>
              </w:rPr>
            </w:pPr>
            <w:r>
              <w:rPr>
                <w:rFonts w:asciiTheme="minorHAnsi" w:hAnsiTheme="minorHAnsi"/>
                <w:b/>
                <w:sz w:val="18"/>
                <w:szCs w:val="18"/>
              </w:rPr>
              <w:t>14</w:t>
            </w:r>
          </w:p>
        </w:tc>
        <w:tc>
          <w:tcPr>
            <w:tcW w:w="2787" w:type="pct"/>
            <w:shd w:val="clear" w:color="auto" w:fill="auto"/>
            <w:vAlign w:val="center"/>
          </w:tcPr>
          <w:p w14:paraId="273AB029" w14:textId="77777777" w:rsidR="003C7CFC" w:rsidRDefault="003C7CFC" w:rsidP="0029489B">
            <w:pPr>
              <w:rPr>
                <w:rFonts w:asciiTheme="minorHAnsi" w:hAnsiTheme="minorHAnsi"/>
                <w:sz w:val="18"/>
                <w:szCs w:val="18"/>
              </w:rPr>
            </w:pPr>
            <w:r w:rsidRPr="00DE2125">
              <w:rPr>
                <w:rFonts w:asciiTheme="minorHAnsi" w:hAnsiTheme="minorHAnsi"/>
                <w:sz w:val="18"/>
                <w:szCs w:val="18"/>
              </w:rPr>
              <w:t xml:space="preserve">Ποσό (αριθμ. και ολογράφως), σύμφωνα με την προϋπηρεσία και τυχόν οικογενειακό επίδομα του </w:t>
            </w:r>
            <w:r>
              <w:rPr>
                <w:rFonts w:asciiTheme="minorHAnsi" w:hAnsiTheme="minorHAnsi"/>
                <w:sz w:val="18"/>
                <w:szCs w:val="18"/>
              </w:rPr>
              <w:t>αναπληρωτή ΕΕΠ</w:t>
            </w:r>
            <w:r w:rsidRPr="00DE2125">
              <w:rPr>
                <w:rFonts w:asciiTheme="minorHAnsi" w:hAnsiTheme="minorHAnsi"/>
                <w:sz w:val="18"/>
                <w:szCs w:val="18"/>
              </w:rPr>
              <w:t xml:space="preserve"> *</w:t>
            </w:r>
          </w:p>
        </w:tc>
      </w:tr>
      <w:tr w:rsidR="003C7CFC" w:rsidRPr="00053318" w14:paraId="42F3892B" w14:textId="77777777" w:rsidTr="0029489B">
        <w:tc>
          <w:tcPr>
            <w:tcW w:w="199" w:type="pct"/>
            <w:shd w:val="clear" w:color="auto" w:fill="auto"/>
            <w:vAlign w:val="center"/>
          </w:tcPr>
          <w:p w14:paraId="3348F9A9" w14:textId="77777777" w:rsidR="003C7CFC" w:rsidRPr="00C01242" w:rsidRDefault="003C7CFC" w:rsidP="0029489B">
            <w:pPr>
              <w:rPr>
                <w:rFonts w:asciiTheme="minorHAnsi" w:hAnsiTheme="minorHAnsi"/>
                <w:b/>
                <w:sz w:val="18"/>
                <w:szCs w:val="18"/>
              </w:rPr>
            </w:pPr>
          </w:p>
        </w:tc>
        <w:tc>
          <w:tcPr>
            <w:tcW w:w="1798" w:type="pct"/>
            <w:shd w:val="clear" w:color="auto" w:fill="auto"/>
            <w:vAlign w:val="center"/>
          </w:tcPr>
          <w:p w14:paraId="119E974C" w14:textId="77777777" w:rsidR="003C7CFC" w:rsidRPr="00C01242" w:rsidRDefault="003C7CFC" w:rsidP="0029489B">
            <w:pPr>
              <w:rPr>
                <w:rFonts w:asciiTheme="minorHAnsi" w:hAnsiTheme="minorHAnsi" w:cs="Calibri"/>
                <w:sz w:val="18"/>
                <w:szCs w:val="18"/>
              </w:rPr>
            </w:pPr>
          </w:p>
        </w:tc>
        <w:tc>
          <w:tcPr>
            <w:tcW w:w="216" w:type="pct"/>
            <w:shd w:val="clear" w:color="auto" w:fill="auto"/>
            <w:vAlign w:val="center"/>
          </w:tcPr>
          <w:p w14:paraId="0C1EFC5B" w14:textId="77777777" w:rsidR="003C7CFC" w:rsidRPr="00DE2125" w:rsidRDefault="003C7CFC" w:rsidP="0029489B">
            <w:pPr>
              <w:rPr>
                <w:rFonts w:asciiTheme="minorHAnsi" w:hAnsiTheme="minorHAnsi"/>
                <w:b/>
                <w:sz w:val="18"/>
                <w:szCs w:val="18"/>
              </w:rPr>
            </w:pPr>
          </w:p>
        </w:tc>
        <w:tc>
          <w:tcPr>
            <w:tcW w:w="2787" w:type="pct"/>
            <w:shd w:val="clear" w:color="auto" w:fill="auto"/>
            <w:vAlign w:val="center"/>
          </w:tcPr>
          <w:p w14:paraId="1BC3D5F3" w14:textId="77777777" w:rsidR="003C7CFC" w:rsidRDefault="003C7CFC" w:rsidP="0029489B">
            <w:pPr>
              <w:rPr>
                <w:rFonts w:asciiTheme="minorHAnsi" w:hAnsiTheme="minorHAnsi"/>
                <w:sz w:val="18"/>
                <w:szCs w:val="18"/>
              </w:rPr>
            </w:pPr>
          </w:p>
        </w:tc>
      </w:tr>
    </w:tbl>
    <w:p w14:paraId="056077A7" w14:textId="77777777" w:rsidR="00E01A66" w:rsidRPr="00303904" w:rsidRDefault="00E01A66" w:rsidP="00E01A66">
      <w:pPr>
        <w:pBdr>
          <w:top w:val="single" w:sz="4" w:space="1" w:color="auto"/>
        </w:pBdr>
        <w:rPr>
          <w:rFonts w:ascii="Calibri" w:hAnsi="Calibri" w:cs="Calibri"/>
          <w:b/>
          <w:bCs/>
          <w:i/>
          <w:iCs/>
        </w:rPr>
      </w:pPr>
    </w:p>
    <w:p w14:paraId="60DAF48B" w14:textId="77777777" w:rsidR="00E01A66" w:rsidRPr="00303904" w:rsidRDefault="00E01A66" w:rsidP="00E01A66">
      <w:pPr>
        <w:ind w:left="108" w:hanging="180"/>
        <w:jc w:val="center"/>
        <w:rPr>
          <w:rFonts w:ascii="Calibri" w:hAnsi="Calibri" w:cs="Calibri"/>
          <w:sz w:val="18"/>
          <w:szCs w:val="18"/>
          <w:lang w:eastAsia="en-US"/>
        </w:rPr>
      </w:pPr>
    </w:p>
    <w:p w14:paraId="4AE45F26" w14:textId="77777777" w:rsidR="00E01A66" w:rsidRDefault="00E01A66" w:rsidP="00E01A66">
      <w:pPr>
        <w:jc w:val="both"/>
        <w:rPr>
          <w:rFonts w:ascii="Calibri" w:hAnsi="Calibri" w:cs="Calibri"/>
          <w:sz w:val="18"/>
          <w:szCs w:val="18"/>
        </w:rPr>
      </w:pPr>
      <w:r w:rsidRPr="00303904">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362308CD" w14:textId="77777777" w:rsidR="00E01A66" w:rsidRDefault="00E01A66" w:rsidP="00E01A66">
      <w:pPr>
        <w:jc w:val="both"/>
        <w:rPr>
          <w:rFonts w:ascii="Calibri" w:hAnsi="Calibri" w:cs="Calibri"/>
          <w:sz w:val="18"/>
          <w:szCs w:val="18"/>
        </w:rPr>
      </w:pPr>
    </w:p>
    <w:p w14:paraId="79156BB3" w14:textId="77777777" w:rsidR="00E01A66" w:rsidRPr="00B43A47" w:rsidRDefault="00E01A66" w:rsidP="00E01A66">
      <w:pPr>
        <w:spacing w:line="360" w:lineRule="auto"/>
        <w:rPr>
          <w:rFonts w:asciiTheme="minorHAnsi" w:hAnsiTheme="minorHAnsi"/>
          <w:sz w:val="22"/>
          <w:szCs w:val="22"/>
        </w:rPr>
      </w:pPr>
    </w:p>
    <w:p w14:paraId="45D199F4" w14:textId="77777777" w:rsidR="00E01A66" w:rsidRPr="00B43A47" w:rsidRDefault="00E01A66" w:rsidP="00E01A66">
      <w:pPr>
        <w:spacing w:line="360" w:lineRule="auto"/>
        <w:rPr>
          <w:rFonts w:asciiTheme="minorHAnsi" w:hAnsiTheme="minorHAnsi"/>
          <w:sz w:val="22"/>
          <w:szCs w:val="22"/>
        </w:rPr>
      </w:pPr>
    </w:p>
    <w:p w14:paraId="150BFD16" w14:textId="77777777" w:rsidR="00E01A66" w:rsidRPr="00B43A47" w:rsidRDefault="00E01A66" w:rsidP="00E01A66">
      <w:pPr>
        <w:spacing w:line="360" w:lineRule="auto"/>
        <w:rPr>
          <w:rFonts w:asciiTheme="minorHAnsi" w:hAnsiTheme="minorHAnsi"/>
          <w:szCs w:val="22"/>
        </w:rPr>
      </w:pPr>
      <w:r w:rsidRPr="00B43A47">
        <w:rPr>
          <w:rFonts w:asciiTheme="minorHAnsi" w:hAnsiTheme="minorHAnsi"/>
          <w:sz w:val="22"/>
          <w:szCs w:val="22"/>
        </w:rPr>
        <w:br w:type="page"/>
      </w:r>
    </w:p>
    <w:p w14:paraId="07F8E77F" w14:textId="399BF104" w:rsidR="00E01A66" w:rsidRPr="00B43A47" w:rsidRDefault="00E01A66" w:rsidP="00E01A66">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6" w:name="_Toc45788909"/>
      <w:bookmarkStart w:id="27" w:name="_Toc45888500"/>
      <w:bookmarkStart w:id="28" w:name="_Toc48838756"/>
      <w:bookmarkStart w:id="29" w:name="_Toc112312675"/>
      <w:bookmarkStart w:id="30" w:name="_Toc12344540"/>
      <w:bookmarkStart w:id="31" w:name="_Toc14291057"/>
      <w:r w:rsidRPr="00E403AC">
        <w:rPr>
          <w:rFonts w:asciiTheme="minorHAnsi" w:hAnsiTheme="minorHAnsi" w:cs="Calibri"/>
          <w:sz w:val="22"/>
        </w:rPr>
        <w:lastRenderedPageBreak/>
        <w:t xml:space="preserve">ΥΠΟΔΕΙΓΜΑ 2.4: ΣΧΕΔΙΟ ΠΕΡΙΛΗΨΗΣ ΣΥΜΒΑΣΗΣ ΑΝΑΠΛΗΡΩΤΗ ΕΙΔΙΚΟΥ ΕΚΠΑΙΔΕΥΤΙΚΟΥ ΠΡΟΣΩΠΙΚΟΥ </w:t>
      </w:r>
      <w:r w:rsidRPr="00A23B2A">
        <w:rPr>
          <w:rFonts w:asciiTheme="minorHAnsi" w:hAnsiTheme="minorHAnsi" w:cs="Calibri"/>
          <w:sz w:val="22"/>
        </w:rPr>
        <w:t xml:space="preserve">(ΕΕΠ)  </w:t>
      </w:r>
      <w:r w:rsidR="00CC75ED" w:rsidRPr="00A23B2A">
        <w:rPr>
          <w:rFonts w:asciiTheme="minorHAnsi" w:hAnsiTheme="minorHAnsi" w:cs="Calibri"/>
          <w:sz w:val="22"/>
        </w:rPr>
        <w:t>(</w:t>
      </w:r>
      <w:r w:rsidR="00EF2511" w:rsidRPr="00A23B2A">
        <w:rPr>
          <w:rFonts w:asciiTheme="minorHAnsi" w:hAnsiTheme="minorHAnsi" w:cs="Calibri"/>
          <w:sz w:val="22"/>
        </w:rPr>
        <w:t>ΣΧΟΛΙΚΩΝ ΝΟΣΗΛΕΥΤΩΝ</w:t>
      </w:r>
      <w:r w:rsidR="00CC75ED" w:rsidRPr="00A23B2A">
        <w:rPr>
          <w:rFonts w:asciiTheme="minorHAnsi" w:hAnsiTheme="minorHAnsi" w:cs="Calibri"/>
          <w:sz w:val="22"/>
        </w:rPr>
        <w:t>)</w:t>
      </w:r>
      <w:r w:rsidRPr="00A23B2A">
        <w:rPr>
          <w:rFonts w:asciiTheme="minorHAnsi" w:hAnsiTheme="minorHAnsi" w:cs="Calibri"/>
          <w:sz w:val="22"/>
        </w:rPr>
        <w:t xml:space="preserve"> ΠΛΗΡΟΥΣ ΩΡΑΡΙΟΥ</w:t>
      </w:r>
      <w:bookmarkEnd w:id="26"/>
      <w:bookmarkEnd w:id="27"/>
      <w:bookmarkEnd w:id="28"/>
      <w:bookmarkEnd w:id="29"/>
      <w:r w:rsidRPr="00E403AC">
        <w:rPr>
          <w:rFonts w:asciiTheme="minorHAnsi" w:hAnsiTheme="minorHAnsi" w:cs="Calibri"/>
          <w:sz w:val="22"/>
        </w:rPr>
        <w:t xml:space="preserve"> </w:t>
      </w:r>
      <w:bookmarkEnd w:id="30"/>
      <w:bookmarkEnd w:id="31"/>
    </w:p>
    <w:p w14:paraId="72D5B6F2" w14:textId="77777777" w:rsidR="00E01A66" w:rsidRPr="00303904" w:rsidRDefault="00E01A66" w:rsidP="00E01A66">
      <w:pPr>
        <w:tabs>
          <w:tab w:val="center" w:pos="4153"/>
          <w:tab w:val="right" w:pos="8306"/>
        </w:tabs>
        <w:jc w:val="right"/>
        <w:rPr>
          <w:rFonts w:ascii="Calibri" w:hAnsi="Calibri" w:cs="Calibri"/>
        </w:rPr>
      </w:pPr>
      <w:r>
        <w:rPr>
          <w:rFonts w:ascii="Calibri" w:hAnsi="Calibri" w:cs="Calibri"/>
          <w:b/>
          <w:bCs/>
          <w:sz w:val="22"/>
          <w:szCs w:val="22"/>
        </w:rPr>
        <w:t xml:space="preserve">                      </w:t>
      </w:r>
      <w:r>
        <w:rPr>
          <w:rFonts w:ascii="Calibri" w:eastAsia="Calibri" w:hAnsi="Calibri" w:cs="Calibri"/>
          <w:b/>
          <w:sz w:val="22"/>
          <w:szCs w:val="22"/>
          <w:lang w:eastAsia="en-US"/>
        </w:rPr>
        <w:t xml:space="preserve">                                                                                            </w:t>
      </w:r>
      <w:r w:rsidRPr="00303904">
        <w:rPr>
          <w:rFonts w:ascii="Calibri" w:eastAsia="Calibri" w:hAnsi="Calibri" w:cs="Calibri"/>
          <w:b/>
          <w:sz w:val="22"/>
          <w:szCs w:val="22"/>
          <w:lang w:eastAsia="en-US"/>
        </w:rPr>
        <w:t>ΑΝΑΡΤΗΤΕΑ</w:t>
      </w:r>
      <w:r>
        <w:rPr>
          <w:rFonts w:ascii="Calibri" w:eastAsia="Calibri" w:hAnsi="Calibri" w:cs="Calibri"/>
          <w:b/>
          <w:sz w:val="22"/>
          <w:szCs w:val="22"/>
          <w:lang w:eastAsia="en-US"/>
        </w:rPr>
        <w:t xml:space="preserve"> </w:t>
      </w:r>
      <w:r w:rsidRPr="00303904">
        <w:rPr>
          <w:rFonts w:ascii="Calibri" w:eastAsia="Calibri" w:hAnsi="Calibri" w:cs="Calibri"/>
          <w:b/>
          <w:sz w:val="22"/>
          <w:szCs w:val="22"/>
          <w:lang w:eastAsia="en-US"/>
        </w:rPr>
        <w:t>ΣΤΟ ΔΙΑΔΙΚΤΥΟ</w:t>
      </w:r>
    </w:p>
    <w:tbl>
      <w:tblPr>
        <w:tblW w:w="5000" w:type="pct"/>
        <w:jc w:val="center"/>
        <w:tblLayout w:type="fixed"/>
        <w:tblLook w:val="01E0" w:firstRow="1" w:lastRow="1" w:firstColumn="1" w:lastColumn="1" w:noHBand="0" w:noVBand="0"/>
      </w:tblPr>
      <w:tblGrid>
        <w:gridCol w:w="5195"/>
        <w:gridCol w:w="4659"/>
      </w:tblGrid>
      <w:tr w:rsidR="00E01A66" w:rsidRPr="00303904" w14:paraId="7CE770DE" w14:textId="77777777" w:rsidTr="00734032">
        <w:trPr>
          <w:trHeight w:val="599"/>
          <w:jc w:val="center"/>
        </w:trPr>
        <w:tc>
          <w:tcPr>
            <w:tcW w:w="2636" w:type="pct"/>
            <w:noWrap/>
            <w:vAlign w:val="center"/>
          </w:tcPr>
          <w:p w14:paraId="0BD84A84"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eastAsia="Calibri" w:hAnsi="Calibri" w:cs="Calibri"/>
                <w:b/>
                <w:noProof/>
                <w:sz w:val="22"/>
                <w:szCs w:val="22"/>
              </w:rPr>
              <w:drawing>
                <wp:inline distT="0" distB="0" distL="0" distR="0" wp14:anchorId="279CA04D" wp14:editId="3EBE7CC5">
                  <wp:extent cx="387985" cy="379730"/>
                  <wp:effectExtent l="19050" t="0" r="0" b="0"/>
                  <wp:docPr id="20"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364" w:type="pct"/>
          </w:tcPr>
          <w:p w14:paraId="03AF7350"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Pr>
                <w:rFonts w:ascii="Calibri" w:hAnsi="Calibri" w:cs="Calibri"/>
                <w:b/>
                <w:noProof/>
                <w:sz w:val="22"/>
                <w:szCs w:val="22"/>
              </w:rPr>
              <w:drawing>
                <wp:anchor distT="0" distB="0" distL="114300" distR="114300" simplePos="0" relativeHeight="251669504" behindDoc="0" locked="0" layoutInCell="1" allowOverlap="1" wp14:anchorId="2CC56064" wp14:editId="2B0FB977">
                  <wp:simplePos x="0" y="0"/>
                  <wp:positionH relativeFrom="column">
                    <wp:posOffset>1052830</wp:posOffset>
                  </wp:positionH>
                  <wp:positionV relativeFrom="paragraph">
                    <wp:posOffset>216535</wp:posOffset>
                  </wp:positionV>
                  <wp:extent cx="539750" cy="370840"/>
                  <wp:effectExtent l="19050" t="0" r="0" b="0"/>
                  <wp:wrapSquare wrapText="bothSides"/>
                  <wp:docPr id="21"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E01A66" w:rsidRPr="00303904" w14:paraId="040A2BDF" w14:textId="77777777" w:rsidTr="00734032">
        <w:trPr>
          <w:trHeight w:val="920"/>
          <w:jc w:val="center"/>
        </w:trPr>
        <w:tc>
          <w:tcPr>
            <w:tcW w:w="2636" w:type="pct"/>
            <w:noWrap/>
          </w:tcPr>
          <w:p w14:paraId="55E1E650" w14:textId="77777777" w:rsidR="00E01A66" w:rsidRPr="008115E9" w:rsidRDefault="00E01A66" w:rsidP="00734032">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564D7A08" w14:textId="77777777" w:rsidR="00E01A66" w:rsidRPr="008115E9" w:rsidRDefault="00E01A66" w:rsidP="00734032">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14:paraId="754F5F1E" w14:textId="77777777" w:rsidR="00E01A66" w:rsidRPr="008115E9" w:rsidRDefault="00E01A66" w:rsidP="00734032">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364" w:type="pct"/>
          </w:tcPr>
          <w:p w14:paraId="0100F66B" w14:textId="77777777" w:rsidR="00E01A66" w:rsidRPr="00303904" w:rsidRDefault="00E01A66" w:rsidP="00734032">
            <w:pPr>
              <w:tabs>
                <w:tab w:val="center" w:pos="4153"/>
                <w:tab w:val="right" w:pos="8306"/>
              </w:tabs>
              <w:jc w:val="center"/>
              <w:rPr>
                <w:rFonts w:ascii="Calibri" w:hAnsi="Calibri" w:cs="Calibri"/>
                <w:b/>
                <w:sz w:val="22"/>
                <w:szCs w:val="22"/>
                <w:lang w:eastAsia="en-US"/>
              </w:rPr>
            </w:pPr>
          </w:p>
          <w:p w14:paraId="1CFA055F"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ΕΥΡΩΠΑΪΚΗ ΕΝΩΣΗ</w:t>
            </w:r>
          </w:p>
          <w:p w14:paraId="3EACBE37" w14:textId="77777777" w:rsidR="00E01A66" w:rsidRPr="00303904" w:rsidRDefault="00E01A66" w:rsidP="00734032">
            <w:pPr>
              <w:tabs>
                <w:tab w:val="center" w:pos="4153"/>
                <w:tab w:val="right" w:pos="8306"/>
              </w:tabs>
              <w:jc w:val="center"/>
              <w:rPr>
                <w:rFonts w:ascii="Calibri" w:hAnsi="Calibri" w:cs="Calibri"/>
                <w:b/>
                <w:sz w:val="22"/>
                <w:szCs w:val="22"/>
                <w:lang w:eastAsia="en-US"/>
              </w:rPr>
            </w:pPr>
            <w:r w:rsidRPr="00303904">
              <w:rPr>
                <w:rFonts w:ascii="Calibri" w:hAnsi="Calibri" w:cs="Calibri"/>
                <w:b/>
                <w:sz w:val="22"/>
                <w:szCs w:val="22"/>
                <w:lang w:eastAsia="en-US"/>
              </w:rPr>
              <w:t>ΕΥΡΩΠΑΪΚΟ ΚΟΙΝΩΝΙΚΟ ΤΑΜΕΙΟ (ΕΚΤ)</w:t>
            </w:r>
          </w:p>
        </w:tc>
      </w:tr>
      <w:tr w:rsidR="00E01A66" w:rsidRPr="00303904" w14:paraId="690A702A" w14:textId="77777777" w:rsidTr="00734032">
        <w:trPr>
          <w:trHeight w:val="756"/>
          <w:jc w:val="center"/>
        </w:trPr>
        <w:tc>
          <w:tcPr>
            <w:tcW w:w="2636" w:type="pct"/>
            <w:noWrap/>
          </w:tcPr>
          <w:p w14:paraId="1541CAC1" w14:textId="77777777" w:rsidR="00E01A66" w:rsidRDefault="00E01A66" w:rsidP="00734032">
            <w:pPr>
              <w:tabs>
                <w:tab w:val="center" w:pos="4153"/>
                <w:tab w:val="right" w:pos="8306"/>
              </w:tabs>
              <w:jc w:val="center"/>
              <w:rPr>
                <w:rFonts w:ascii="Calibri" w:eastAsia="Calibri" w:hAnsi="Calibri" w:cs="Calibri"/>
                <w:b/>
                <w:sz w:val="22"/>
                <w:szCs w:val="22"/>
                <w:lang w:eastAsia="en-US"/>
              </w:rPr>
            </w:pPr>
            <w:r w:rsidRPr="00303904">
              <w:rPr>
                <w:rFonts w:ascii="Calibri" w:eastAsia="Calibri" w:hAnsi="Calibri" w:cs="Calibri"/>
                <w:b/>
                <w:sz w:val="22"/>
                <w:szCs w:val="22"/>
                <w:lang w:eastAsia="en-US"/>
              </w:rPr>
              <w:t>ΠΕΡΙΦΕΡΕΙΑΚΗ ΔΙΕΥΘΥΝΣΗ ΠΡΩΤΟΒΑΘΜΙΑΣ ΚΑΙ ΔΕΥΤΕΡΟΒΑΘΜΙΑΣ ΕΚΠΑΙΔΕΥΣΗΣ</w:t>
            </w:r>
            <w:r>
              <w:rPr>
                <w:rFonts w:ascii="Calibri" w:eastAsia="Calibri" w:hAnsi="Calibri" w:cs="Calibri"/>
                <w:b/>
                <w:sz w:val="22"/>
                <w:szCs w:val="22"/>
                <w:lang w:eastAsia="en-US"/>
              </w:rPr>
              <w:t xml:space="preserve"> ΒΟΡΕΙΟΥ ΑΙΓΑΙΟΥ</w:t>
            </w:r>
          </w:p>
          <w:p w14:paraId="180BFF32" w14:textId="77777777" w:rsidR="00E01A66" w:rsidRPr="00B77F6A" w:rsidRDefault="00E01A66" w:rsidP="00734032">
            <w:pPr>
              <w:tabs>
                <w:tab w:val="center" w:pos="4153"/>
                <w:tab w:val="right" w:pos="8306"/>
              </w:tabs>
              <w:jc w:val="center"/>
              <w:rPr>
                <w:rFonts w:ascii="Calibri" w:eastAsia="Calibri" w:hAnsi="Calibri" w:cs="Calibri"/>
                <w:b/>
                <w:sz w:val="22"/>
                <w:szCs w:val="22"/>
                <w:lang w:eastAsia="en-US"/>
              </w:rPr>
            </w:pPr>
          </w:p>
          <w:p w14:paraId="1F49D3AB" w14:textId="77777777" w:rsidR="00E01A66" w:rsidRPr="00303904" w:rsidRDefault="00E01A66" w:rsidP="00734032">
            <w:pPr>
              <w:tabs>
                <w:tab w:val="right" w:pos="8306"/>
              </w:tabs>
              <w:jc w:val="center"/>
              <w:rPr>
                <w:rFonts w:ascii="Calibri" w:hAnsi="Calibri" w:cs="Calibri"/>
                <w:b/>
                <w:sz w:val="22"/>
                <w:szCs w:val="22"/>
                <w:lang w:eastAsia="en-US"/>
              </w:rPr>
            </w:pPr>
            <w:r w:rsidRPr="00303904">
              <w:rPr>
                <w:rFonts w:ascii="Calibri" w:eastAsia="Calibri" w:hAnsi="Calibri" w:cs="Calibri"/>
                <w:b/>
                <w:sz w:val="22"/>
                <w:szCs w:val="22"/>
                <w:lang w:eastAsia="en-US"/>
              </w:rPr>
              <w:t xml:space="preserve">ΔΙΕΥΘΥΝΣΗ </w:t>
            </w:r>
            <w:r w:rsidRPr="005135F8">
              <w:rPr>
                <w:rFonts w:ascii="Calibri" w:eastAsia="Calibri" w:hAnsi="Calibri" w:cs="Calibri"/>
                <w:b/>
                <w:sz w:val="22"/>
                <w:szCs w:val="22"/>
                <w:highlight w:val="yellow"/>
                <w:lang w:eastAsia="en-US"/>
              </w:rPr>
              <w:t>ΠΡΩΤΟΒΑΘΜΙΑΣ/ΔΕΥΤΕΡΟΒΑΘΜΙΑΣ</w:t>
            </w:r>
            <w:r w:rsidRPr="00303904">
              <w:rPr>
                <w:rFonts w:ascii="Calibri" w:eastAsia="Calibri" w:hAnsi="Calibri" w:cs="Calibri"/>
                <w:b/>
                <w:sz w:val="22"/>
                <w:szCs w:val="22"/>
                <w:lang w:eastAsia="en-US"/>
              </w:rPr>
              <w:t xml:space="preserve"> ΕΚΠΑΙΔΕΥΣΗΣ …………………………..……</w:t>
            </w:r>
            <w:r>
              <w:rPr>
                <w:rFonts w:ascii="Calibri" w:hAnsi="Calibri" w:cs="Calibri"/>
                <w:b/>
                <w:sz w:val="22"/>
                <w:szCs w:val="22"/>
                <w:vertAlign w:val="superscript"/>
              </w:rPr>
              <w:t>1</w:t>
            </w:r>
          </w:p>
        </w:tc>
        <w:tc>
          <w:tcPr>
            <w:tcW w:w="2364" w:type="pct"/>
          </w:tcPr>
          <w:p w14:paraId="6E4A0AEE" w14:textId="77777777" w:rsidR="00E01A66" w:rsidRPr="00303904" w:rsidRDefault="00E01A66" w:rsidP="00734032">
            <w:pPr>
              <w:keepNext/>
              <w:tabs>
                <w:tab w:val="center" w:pos="4153"/>
                <w:tab w:val="right" w:pos="8306"/>
              </w:tabs>
              <w:rPr>
                <w:rFonts w:ascii="Calibri" w:hAnsi="Calibri" w:cs="Calibri"/>
                <w:b/>
                <w:sz w:val="22"/>
                <w:szCs w:val="22"/>
                <w:lang w:eastAsia="en-US"/>
              </w:rPr>
            </w:pPr>
          </w:p>
          <w:p w14:paraId="29923510" w14:textId="77777777" w:rsidR="00E01A66" w:rsidRPr="00303904" w:rsidRDefault="00E01A66" w:rsidP="00734032">
            <w:pPr>
              <w:tabs>
                <w:tab w:val="center" w:pos="4153"/>
                <w:tab w:val="right" w:pos="8306"/>
              </w:tabs>
              <w:jc w:val="center"/>
              <w:rPr>
                <w:rFonts w:ascii="Calibri" w:hAnsi="Calibri" w:cs="Calibri"/>
                <w:b/>
                <w:sz w:val="22"/>
                <w:szCs w:val="22"/>
                <w:lang w:val="en-US"/>
              </w:rPr>
            </w:pPr>
          </w:p>
        </w:tc>
      </w:tr>
    </w:tbl>
    <w:p w14:paraId="507DF4CA" w14:textId="77777777" w:rsidR="00E01A66" w:rsidRPr="00303904" w:rsidRDefault="00E01A66" w:rsidP="00E01A66">
      <w:pPr>
        <w:tabs>
          <w:tab w:val="center" w:pos="4153"/>
          <w:tab w:val="right" w:pos="8306"/>
        </w:tabs>
        <w:jc w:val="center"/>
        <w:rPr>
          <w:rFonts w:ascii="Calibri" w:hAnsi="Calibri" w:cs="Calibri"/>
          <w:b/>
          <w:bCs/>
          <w:sz w:val="22"/>
          <w:szCs w:val="22"/>
          <w:lang w:eastAsia="en-US"/>
        </w:rPr>
      </w:pPr>
      <w:r w:rsidRPr="00303904">
        <w:rPr>
          <w:rFonts w:ascii="Calibri" w:hAnsi="Calibri" w:cs="Calibri"/>
          <w:b/>
          <w:bCs/>
          <w:sz w:val="22"/>
          <w:szCs w:val="22"/>
          <w:lang w:eastAsia="en-US"/>
        </w:rPr>
        <w:t xml:space="preserve">ΠΕΡΙΛΗΨΗ ΣΥΜΒΑΣΗΣ ΕΡΓΑΣΙΑΣ ΙΔΙΩΤΙΚΟΥ ΔΙΚΑΙΟΥ ΟΡΙΣΜΕΝΟΥ ΧΡΟΝΟΥ ΑΝΑΠΛΗΡΩΤΗ </w:t>
      </w:r>
      <w:r w:rsidRPr="00303904">
        <w:rPr>
          <w:rFonts w:ascii="Calibri" w:hAnsi="Calibri" w:cs="Calibri"/>
          <w:b/>
          <w:sz w:val="22"/>
          <w:szCs w:val="22"/>
        </w:rPr>
        <w:t>ΕΙΔΙΚΟΥ ΕΚΠΑΙΔΕΥΤΙΚΟΥ ΠΡΟΣΩΠΙΚΟΥ</w:t>
      </w:r>
      <w:r w:rsidRPr="00303904">
        <w:rPr>
          <w:rFonts w:ascii="Calibri" w:hAnsi="Calibri" w:cs="Calibri"/>
          <w:b/>
          <w:bCs/>
          <w:sz w:val="22"/>
          <w:szCs w:val="22"/>
          <w:lang w:eastAsia="en-US"/>
        </w:rPr>
        <w:t xml:space="preserve"> (ΠΛΗΡΟΥΣ ΩΡΑΡΙΟΥ</w:t>
      </w:r>
      <w:r>
        <w:rPr>
          <w:rFonts w:ascii="Calibri" w:hAnsi="Calibri" w:cs="Calibri"/>
          <w:b/>
          <w:bCs/>
          <w:sz w:val="22"/>
          <w:szCs w:val="22"/>
          <w:lang w:eastAsia="en-US"/>
        </w:rPr>
        <w:t>)</w:t>
      </w:r>
    </w:p>
    <w:p w14:paraId="6432E9C3" w14:textId="77777777" w:rsidR="003C7CFC" w:rsidRPr="0065437D" w:rsidRDefault="003C7CFC" w:rsidP="003C7CFC">
      <w:pPr>
        <w:spacing w:after="120" w:line="276" w:lineRule="auto"/>
        <w:jc w:val="both"/>
        <w:rPr>
          <w:rFonts w:asciiTheme="minorHAnsi" w:hAnsiTheme="minorHAnsi" w:cs="Calibri"/>
          <w:sz w:val="22"/>
          <w:szCs w:val="22"/>
        </w:rPr>
      </w:pPr>
      <w:r w:rsidRPr="00C01242">
        <w:rPr>
          <w:rFonts w:asciiTheme="minorHAnsi" w:hAnsiTheme="minorHAnsi" w:cs="Calibri"/>
          <w:sz w:val="22"/>
          <w:szCs w:val="22"/>
        </w:rPr>
        <w:t>Στο Νομό …………………………………………………………………</w:t>
      </w:r>
      <w:r>
        <w:rPr>
          <w:rFonts w:asciiTheme="minorHAnsi" w:hAnsiTheme="minorHAnsi" w:cs="Calibri"/>
          <w:b/>
          <w:sz w:val="22"/>
          <w:szCs w:val="22"/>
          <w:vertAlign w:val="superscript"/>
        </w:rPr>
        <w:t>2</w:t>
      </w:r>
      <w:r w:rsidRPr="0065437D">
        <w:rPr>
          <w:rFonts w:asciiTheme="minorHAnsi" w:hAnsiTheme="minorHAnsi" w:cs="Calibri"/>
          <w:sz w:val="22"/>
          <w:szCs w:val="22"/>
        </w:rPr>
        <w:t xml:space="preserve"> σήμερα ……</w:t>
      </w:r>
      <w:r>
        <w:rPr>
          <w:rFonts w:asciiTheme="minorHAnsi" w:hAnsiTheme="minorHAnsi" w:cs="Calibri"/>
          <w:sz w:val="22"/>
          <w:szCs w:val="22"/>
        </w:rPr>
        <w:t>………….</w:t>
      </w:r>
      <w:r w:rsidRPr="0065437D">
        <w:rPr>
          <w:rFonts w:asciiTheme="minorHAnsi" w:hAnsiTheme="minorHAnsi" w:cs="Calibri"/>
          <w:sz w:val="22"/>
          <w:szCs w:val="22"/>
        </w:rPr>
        <w:t>……………</w:t>
      </w:r>
      <w:r>
        <w:rPr>
          <w:rFonts w:asciiTheme="minorHAnsi" w:hAnsiTheme="minorHAnsi" w:cs="Calibri"/>
          <w:b/>
          <w:sz w:val="22"/>
          <w:szCs w:val="22"/>
          <w:vertAlign w:val="superscript"/>
        </w:rPr>
        <w:t>3</w:t>
      </w:r>
      <w:r w:rsidRPr="0065437D">
        <w:rPr>
          <w:rFonts w:asciiTheme="minorHAnsi" w:hAnsiTheme="minorHAnsi" w:cs="Calibri"/>
          <w:sz w:val="22"/>
          <w:szCs w:val="22"/>
        </w:rPr>
        <w:t xml:space="preserve"> </w:t>
      </w:r>
      <w:r w:rsidRPr="00FF221B">
        <w:rPr>
          <w:rFonts w:asciiTheme="minorHAnsi" w:hAnsiTheme="minorHAnsi" w:cs="Calibri"/>
          <w:sz w:val="22"/>
          <w:szCs w:val="22"/>
        </w:rPr>
        <w:t>σύμφωνα με την ΥΑ υπ</w:t>
      </w:r>
      <w:r>
        <w:rPr>
          <w:rFonts w:asciiTheme="minorHAnsi" w:hAnsiTheme="minorHAnsi" w:cs="Calibri"/>
          <w:sz w:val="22"/>
          <w:szCs w:val="22"/>
        </w:rPr>
        <w:t xml:space="preserve"> </w:t>
      </w:r>
      <w:r w:rsidRPr="00FF221B">
        <w:rPr>
          <w:rFonts w:asciiTheme="minorHAnsi" w:hAnsiTheme="minorHAnsi" w:cs="Calibri"/>
          <w:sz w:val="22"/>
          <w:szCs w:val="22"/>
        </w:rPr>
        <w:t>αρ. 104627</w:t>
      </w:r>
      <w:r>
        <w:rPr>
          <w:rFonts w:asciiTheme="minorHAnsi" w:hAnsiTheme="minorHAnsi" w:cs="Calibri"/>
          <w:sz w:val="22"/>
          <w:szCs w:val="22"/>
        </w:rPr>
        <w:t>/ΓΔ5/7-8-2020 (ΦΕΚ 3344/Β/</w:t>
      </w:r>
      <w:r w:rsidRPr="00A23B2A">
        <w:rPr>
          <w:rFonts w:asciiTheme="minorHAnsi" w:hAnsiTheme="minorHAnsi" w:cs="Calibri"/>
          <w:sz w:val="22"/>
          <w:szCs w:val="22"/>
        </w:rPr>
        <w:t>2020), με την ΚΥΑ 100548/ΓΔ5 (ΦΕΚ 3785Β/13.08.2021) και σε εφαρμογή της υπ’ αρ. πρωτ. ………………………………….……………</w:t>
      </w:r>
      <w:r w:rsidRPr="00A23B2A">
        <w:rPr>
          <w:rFonts w:asciiTheme="minorHAnsi" w:hAnsiTheme="minorHAnsi" w:cs="Calibri"/>
          <w:b/>
          <w:sz w:val="22"/>
          <w:szCs w:val="22"/>
          <w:vertAlign w:val="superscript"/>
        </w:rPr>
        <w:t>4</w:t>
      </w:r>
      <w:r w:rsidRPr="00A23B2A">
        <w:rPr>
          <w:rFonts w:asciiTheme="minorHAnsi" w:hAnsiTheme="minorHAnsi" w:cs="Calibri"/>
          <w:sz w:val="22"/>
          <w:szCs w:val="22"/>
        </w:rPr>
        <w:t xml:space="preserve"> (ΑΔΑ:…………………) Απόφασης</w:t>
      </w:r>
      <w:r w:rsidRPr="00FF221B">
        <w:rPr>
          <w:rFonts w:asciiTheme="minorHAnsi" w:hAnsiTheme="minorHAnsi" w:cs="Calibri"/>
          <w:sz w:val="22"/>
          <w:szCs w:val="22"/>
        </w:rPr>
        <w:t xml:space="preserve"> Πρόσληψης</w:t>
      </w:r>
      <w:r>
        <w:rPr>
          <w:rFonts w:asciiTheme="minorHAnsi" w:hAnsiTheme="minorHAnsi" w:cs="Calibri"/>
          <w:sz w:val="22"/>
          <w:szCs w:val="22"/>
        </w:rPr>
        <w:t>, μεταξύ:</w:t>
      </w:r>
    </w:p>
    <w:p w14:paraId="103EC88A" w14:textId="77777777" w:rsidR="003C7CFC" w:rsidRDefault="003C7CFC" w:rsidP="003C7CFC">
      <w:pPr>
        <w:spacing w:after="120" w:line="276" w:lineRule="auto"/>
        <w:jc w:val="both"/>
        <w:rPr>
          <w:rFonts w:asciiTheme="minorHAnsi" w:hAnsiTheme="minorHAnsi" w:cs="Calibri"/>
          <w:sz w:val="22"/>
          <w:szCs w:val="22"/>
        </w:rPr>
      </w:pPr>
      <w:r>
        <w:rPr>
          <w:rFonts w:asciiTheme="minorHAnsi" w:hAnsiTheme="minorHAnsi" w:cs="Calibri"/>
          <w:sz w:val="22"/>
          <w:szCs w:val="22"/>
        </w:rPr>
        <w:t>α)</w:t>
      </w:r>
      <w:r>
        <w:rPr>
          <w:rFonts w:asciiTheme="minorHAnsi" w:hAnsiTheme="minorHAnsi" w:cs="Calibri"/>
          <w:sz w:val="22"/>
          <w:szCs w:val="22"/>
        </w:rPr>
        <w:tab/>
        <w:t xml:space="preserve">του Υπουργείου Παιδείας </w:t>
      </w:r>
      <w:r w:rsidRPr="00FC6FE1">
        <w:rPr>
          <w:rFonts w:asciiTheme="minorHAnsi" w:hAnsiTheme="minorHAnsi" w:cs="Calibri"/>
          <w:sz w:val="22"/>
          <w:szCs w:val="22"/>
        </w:rPr>
        <w:t xml:space="preserve">και Θρησκευμάτων που εκπροσωπείται από τον Διευθυντή/ντρια </w:t>
      </w:r>
      <w:r w:rsidRPr="00303904">
        <w:rPr>
          <w:rFonts w:ascii="Calibri" w:hAnsi="Calibri" w:cs="Calibri"/>
          <w:sz w:val="22"/>
          <w:szCs w:val="22"/>
        </w:rPr>
        <w:t xml:space="preserve">της </w:t>
      </w:r>
      <w:r w:rsidRPr="00CE6A46">
        <w:rPr>
          <w:rFonts w:asciiTheme="minorHAnsi" w:hAnsiTheme="minorHAnsi" w:cs="Calibri"/>
          <w:sz w:val="22"/>
          <w:szCs w:val="22"/>
        </w:rPr>
        <w:t>Διεύθυνσης</w:t>
      </w:r>
      <w:r w:rsidRPr="00303904">
        <w:rPr>
          <w:rFonts w:ascii="Calibri" w:hAnsi="Calibri" w:cs="Calibri"/>
          <w:sz w:val="22"/>
          <w:szCs w:val="22"/>
        </w:rPr>
        <w:t xml:space="preserve"> </w:t>
      </w:r>
      <w:r w:rsidRPr="004C58F8">
        <w:rPr>
          <w:rFonts w:ascii="Calibri" w:eastAsia="Calibri" w:hAnsi="Calibri" w:cs="Calibri"/>
          <w:sz w:val="22"/>
          <w:szCs w:val="22"/>
          <w:highlight w:val="yellow"/>
          <w:lang w:eastAsia="en-US"/>
        </w:rPr>
        <w:t>Πρωτοβάθμιας/Δευτεροβάθμιας</w:t>
      </w:r>
      <w:r w:rsidRPr="00303904">
        <w:rPr>
          <w:rFonts w:ascii="Calibri" w:eastAsia="Calibri" w:hAnsi="Calibri" w:cs="Calibri"/>
          <w:sz w:val="22"/>
          <w:szCs w:val="22"/>
          <w:lang w:eastAsia="en-US"/>
        </w:rPr>
        <w:t xml:space="preserve"> </w:t>
      </w:r>
      <w:r w:rsidRPr="00303904">
        <w:rPr>
          <w:rFonts w:ascii="Calibri" w:hAnsi="Calibri" w:cs="Calibri"/>
          <w:sz w:val="22"/>
          <w:szCs w:val="22"/>
        </w:rPr>
        <w:t xml:space="preserve">Εκπαίδευσης </w:t>
      </w:r>
      <w:r w:rsidRPr="00FC6FE1">
        <w:rPr>
          <w:rFonts w:asciiTheme="minorHAnsi" w:hAnsiTheme="minorHAnsi" w:cs="Calibri"/>
          <w:sz w:val="22"/>
          <w:szCs w:val="22"/>
        </w:rPr>
        <w:t>………</w:t>
      </w:r>
      <w:r>
        <w:rPr>
          <w:rFonts w:asciiTheme="minorHAnsi" w:hAnsiTheme="minorHAnsi" w:cs="Calibri"/>
          <w:sz w:val="22"/>
          <w:szCs w:val="22"/>
        </w:rPr>
        <w:t>……………………………………</w:t>
      </w:r>
      <w:r>
        <w:rPr>
          <w:rFonts w:asciiTheme="minorHAnsi" w:hAnsiTheme="minorHAnsi" w:cs="Calibri"/>
          <w:sz w:val="22"/>
          <w:szCs w:val="22"/>
          <w:vertAlign w:val="superscript"/>
        </w:rPr>
        <w:t>5</w:t>
      </w:r>
      <w:r>
        <w:rPr>
          <w:rFonts w:asciiTheme="minorHAnsi" w:hAnsiTheme="minorHAnsi" w:cs="Calibri"/>
          <w:sz w:val="22"/>
          <w:szCs w:val="22"/>
        </w:rPr>
        <w:t xml:space="preserve">  …………………. </w:t>
      </w:r>
      <w:r w:rsidRPr="00FC6FE1">
        <w:rPr>
          <w:rFonts w:asciiTheme="minorHAnsi" w:hAnsiTheme="minorHAnsi" w:cs="Calibri"/>
          <w:sz w:val="22"/>
          <w:szCs w:val="22"/>
        </w:rPr>
        <w:t>……………</w:t>
      </w:r>
      <w:r>
        <w:rPr>
          <w:rFonts w:asciiTheme="minorHAnsi" w:hAnsiTheme="minorHAnsi" w:cs="Calibri"/>
          <w:b/>
          <w:bCs/>
          <w:sz w:val="22"/>
          <w:szCs w:val="22"/>
          <w:vertAlign w:val="superscript"/>
        </w:rPr>
        <w:t>6</w:t>
      </w:r>
      <w:r w:rsidRPr="00FC6FE1">
        <w:rPr>
          <w:rFonts w:asciiTheme="minorHAnsi" w:hAnsiTheme="minorHAnsi" w:cs="Calibri"/>
          <w:b/>
          <w:bCs/>
          <w:sz w:val="22"/>
          <w:szCs w:val="22"/>
          <w:vertAlign w:val="superscript"/>
        </w:rPr>
        <w:t xml:space="preserve"> </w:t>
      </w:r>
      <w:r w:rsidRPr="000E01EE">
        <w:rPr>
          <w:rFonts w:asciiTheme="minorHAnsi" w:eastAsia="Calibri" w:hAnsiTheme="minorHAnsi" w:cs="Calibri"/>
          <w:sz w:val="22"/>
          <w:szCs w:val="22"/>
          <w:lang w:eastAsia="en-US"/>
        </w:rPr>
        <w:t xml:space="preserve"> </w:t>
      </w:r>
      <w:r w:rsidRPr="0018681F">
        <w:rPr>
          <w:rFonts w:asciiTheme="minorHAnsi" w:eastAsia="Calibri" w:hAnsiTheme="minorHAnsi" w:cs="Calibri"/>
          <w:sz w:val="22"/>
          <w:szCs w:val="22"/>
          <w:lang w:eastAsia="en-US"/>
        </w:rPr>
        <w:t>και</w:t>
      </w:r>
      <w:r w:rsidRPr="00FC6FE1">
        <w:rPr>
          <w:rFonts w:asciiTheme="minorHAnsi" w:hAnsiTheme="minorHAnsi" w:cs="Calibri"/>
          <w:sz w:val="22"/>
          <w:szCs w:val="22"/>
        </w:rPr>
        <w:t xml:space="preserve"> </w:t>
      </w:r>
    </w:p>
    <w:p w14:paraId="53A022C9" w14:textId="77777777" w:rsidR="003C7CFC" w:rsidRPr="00FC6FE1" w:rsidRDefault="003C7CFC" w:rsidP="003C7CFC">
      <w:pPr>
        <w:spacing w:after="120" w:line="276" w:lineRule="auto"/>
        <w:jc w:val="both"/>
        <w:rPr>
          <w:rFonts w:asciiTheme="minorHAnsi" w:hAnsiTheme="minorHAnsi" w:cs="Calibri"/>
          <w:sz w:val="22"/>
          <w:szCs w:val="22"/>
        </w:rPr>
      </w:pPr>
      <w:r w:rsidRPr="00FC6FE1">
        <w:rPr>
          <w:rFonts w:asciiTheme="minorHAnsi" w:hAnsiTheme="minorHAnsi" w:cs="Calibri"/>
          <w:sz w:val="22"/>
          <w:szCs w:val="22"/>
        </w:rPr>
        <w:t>β)</w:t>
      </w:r>
      <w:r w:rsidRPr="00FC6FE1">
        <w:rPr>
          <w:rFonts w:asciiTheme="minorHAnsi" w:hAnsiTheme="minorHAnsi" w:cs="Calibri"/>
          <w:sz w:val="22"/>
          <w:szCs w:val="22"/>
        </w:rPr>
        <w:tab/>
        <w:t>του/της …………………………………………………………</w:t>
      </w:r>
      <w:r>
        <w:rPr>
          <w:rFonts w:asciiTheme="minorHAnsi" w:hAnsiTheme="minorHAnsi" w:cs="Calibri"/>
          <w:b/>
          <w:bCs/>
          <w:sz w:val="22"/>
          <w:szCs w:val="22"/>
          <w:vertAlign w:val="superscript"/>
        </w:rPr>
        <w:t>7</w:t>
      </w:r>
      <w:r w:rsidRPr="00FC6FE1">
        <w:rPr>
          <w:rFonts w:asciiTheme="minorHAnsi" w:hAnsiTheme="minorHAnsi" w:cs="Calibri"/>
          <w:sz w:val="22"/>
          <w:szCs w:val="22"/>
        </w:rPr>
        <w:t xml:space="preserve"> του ……………………………</w:t>
      </w:r>
      <w:r>
        <w:rPr>
          <w:rFonts w:asciiTheme="minorHAnsi" w:hAnsiTheme="minorHAnsi" w:cs="Calibri"/>
          <w:b/>
          <w:bCs/>
          <w:sz w:val="22"/>
          <w:szCs w:val="22"/>
          <w:vertAlign w:val="superscript"/>
        </w:rPr>
        <w:t>8</w:t>
      </w:r>
      <w:r w:rsidRPr="00FC6FE1">
        <w:rPr>
          <w:rFonts w:asciiTheme="minorHAnsi" w:hAnsiTheme="minorHAnsi" w:cs="Calibri"/>
          <w:sz w:val="22"/>
          <w:szCs w:val="22"/>
        </w:rPr>
        <w:t xml:space="preserve"> </w:t>
      </w:r>
      <w:r w:rsidRPr="009A3E48">
        <w:rPr>
          <w:rFonts w:asciiTheme="minorHAnsi" w:hAnsiTheme="minorHAnsi" w:cstheme="minorHAnsi"/>
          <w:sz w:val="22"/>
          <w:szCs w:val="22"/>
        </w:rPr>
        <w:t xml:space="preserve">Ειδικού Εκπαιδευτικού </w:t>
      </w:r>
      <w:r w:rsidRPr="00A23B2A">
        <w:rPr>
          <w:rFonts w:asciiTheme="minorHAnsi" w:hAnsiTheme="minorHAnsi" w:cstheme="minorHAnsi"/>
          <w:sz w:val="22"/>
          <w:szCs w:val="22"/>
        </w:rPr>
        <w:t xml:space="preserve">Προσωπικού </w:t>
      </w:r>
      <w:r w:rsidRPr="00A23B2A">
        <w:rPr>
          <w:rFonts w:asciiTheme="minorHAnsi" w:hAnsiTheme="minorHAnsi"/>
          <w:sz w:val="22"/>
          <w:szCs w:val="22"/>
        </w:rPr>
        <w:t xml:space="preserve">ειδικότητας </w:t>
      </w:r>
      <w:r w:rsidRPr="00A23B2A">
        <w:rPr>
          <w:rFonts w:ascii="Calibri" w:hAnsi="Calibri" w:cs="Calibri"/>
          <w:sz w:val="22"/>
          <w:szCs w:val="22"/>
        </w:rPr>
        <w:t>…………………..……</w:t>
      </w:r>
      <w:r w:rsidRPr="00A23B2A">
        <w:rPr>
          <w:rFonts w:ascii="Calibri" w:hAnsi="Calibri" w:cs="Calibri"/>
          <w:b/>
          <w:sz w:val="22"/>
          <w:szCs w:val="22"/>
          <w:vertAlign w:val="superscript"/>
        </w:rPr>
        <w:t>9</w:t>
      </w:r>
    </w:p>
    <w:p w14:paraId="1B4F26BA" w14:textId="12B3EEFD" w:rsidR="00E01A66" w:rsidRPr="007A3B92" w:rsidRDefault="00E01A66" w:rsidP="00E01A66">
      <w:pPr>
        <w:spacing w:after="120" w:line="276" w:lineRule="auto"/>
        <w:jc w:val="both"/>
        <w:rPr>
          <w:rFonts w:ascii="Calibri" w:eastAsia="Calibri" w:hAnsi="Calibri" w:cs="Calibri"/>
          <w:sz w:val="22"/>
          <w:szCs w:val="22"/>
          <w:lang w:eastAsia="en-US"/>
        </w:rPr>
      </w:pPr>
      <w:r w:rsidRPr="007A3B92">
        <w:rPr>
          <w:rFonts w:ascii="Calibri" w:eastAsia="Calibri" w:hAnsi="Calibri" w:cs="Calibri"/>
          <w:sz w:val="22"/>
          <w:szCs w:val="22"/>
          <w:lang w:eastAsia="en-US"/>
        </w:rPr>
        <w:t>υπεγράφη σύμβαση εργασίας ιδιωτικού δικαίου ορισμένου χρόνου στο πλαίσιο της Πράξης</w:t>
      </w:r>
      <w:r>
        <w:rPr>
          <w:rFonts w:ascii="Calibri" w:eastAsia="Calibri" w:hAnsi="Calibri" w:cs="Calibri"/>
          <w:sz w:val="22"/>
          <w:szCs w:val="22"/>
          <w:lang w:eastAsia="en-US"/>
        </w:rPr>
        <w:t>:</w:t>
      </w:r>
      <w:r w:rsidRPr="007A3B92">
        <w:rPr>
          <w:rFonts w:ascii="Calibri" w:eastAsia="Calibri" w:hAnsi="Calibri" w:cs="Calibri"/>
          <w:sz w:val="22"/>
          <w:szCs w:val="22"/>
          <w:lang w:eastAsia="en-US"/>
        </w:rPr>
        <w:t xml:space="preserve"> </w:t>
      </w:r>
      <w:r w:rsidR="00B32700" w:rsidRPr="00006718">
        <w:rPr>
          <w:rFonts w:ascii="Calibri" w:hAnsi="Calibr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w:t>
      </w:r>
      <w:r w:rsidR="00B32700">
        <w:rPr>
          <w:rFonts w:ascii="Calibri" w:hAnsi="Calibri" w:cs="Tahoma"/>
          <w:b/>
          <w:sz w:val="22"/>
          <w:szCs w:val="22"/>
        </w:rPr>
        <w:t xml:space="preserve">, </w:t>
      </w:r>
      <w:r w:rsidRPr="00764386">
        <w:rPr>
          <w:rFonts w:ascii="Calibri" w:hAnsi="Calibri" w:cs="Tahoma"/>
          <w:b/>
          <w:sz w:val="22"/>
          <w:szCs w:val="22"/>
        </w:rPr>
        <w:t>στο Επιχειρησιακό Πρόγραμμα «Βόρειο Αιγαίο 2014-2020»</w:t>
      </w:r>
      <w:r>
        <w:rPr>
          <w:rFonts w:asciiTheme="minorHAnsi" w:hAnsiTheme="minorHAnsi" w:cs="Tahoma"/>
          <w:b/>
          <w:sz w:val="22"/>
          <w:szCs w:val="22"/>
        </w:rPr>
        <w:t xml:space="preserve">, </w:t>
      </w:r>
      <w:r w:rsidRPr="007A3B92">
        <w:rPr>
          <w:rFonts w:asciiTheme="minorHAnsi" w:hAnsiTheme="minorHAnsi" w:cs="Calibri"/>
          <w:sz w:val="22"/>
          <w:szCs w:val="22"/>
        </w:rPr>
        <w:t xml:space="preserve">με Δικαιούχο την Επιτελική Δομή ΕΣΠΑ, Τομέα Παιδείας και Φορέα Λειτουργίας τη Διεύθυνση Ειδικής Αγωγής και Εκπαίδευσης του </w:t>
      </w:r>
      <w:r w:rsidRPr="007A3B92">
        <w:rPr>
          <w:rFonts w:asciiTheme="minorHAnsi" w:hAnsiTheme="minorHAnsi"/>
          <w:sz w:val="22"/>
          <w:szCs w:val="22"/>
        </w:rPr>
        <w:t>Υπουργείου Παιδείας και Θρησκευμάτων</w:t>
      </w:r>
      <w:r w:rsidRPr="007A3B92">
        <w:rPr>
          <w:rFonts w:asciiTheme="minorHAnsi" w:hAnsiTheme="minorHAnsi" w:cs="Calibri"/>
          <w:sz w:val="22"/>
          <w:szCs w:val="22"/>
        </w:rPr>
        <w:t>.</w:t>
      </w:r>
    </w:p>
    <w:p w14:paraId="0E2CB4D2" w14:textId="77777777" w:rsidR="003C7CFC" w:rsidRPr="00303904" w:rsidRDefault="003C7CFC" w:rsidP="003C7CFC">
      <w:pPr>
        <w:spacing w:before="120" w:after="120" w:line="276" w:lineRule="auto"/>
        <w:jc w:val="both"/>
        <w:rPr>
          <w:rFonts w:ascii="Calibri" w:eastAsia="Calibri" w:hAnsi="Calibri" w:cs="Calibri"/>
          <w:sz w:val="22"/>
          <w:szCs w:val="22"/>
          <w:lang w:eastAsia="en-US"/>
        </w:rPr>
      </w:pPr>
      <w:r w:rsidRPr="00D17B77">
        <w:rPr>
          <w:rFonts w:ascii="Calibri" w:eastAsia="Calibri" w:hAnsi="Calibri" w:cs="Calibri"/>
          <w:sz w:val="22"/>
          <w:szCs w:val="22"/>
          <w:lang w:eastAsia="en-US"/>
        </w:rPr>
        <w:t xml:space="preserve">Η διάρκεια της παρούσας Σύμβασης ορίζεται από </w:t>
      </w:r>
      <w:r w:rsidRPr="0018681F">
        <w:rPr>
          <w:rFonts w:asciiTheme="minorHAnsi" w:hAnsiTheme="minorHAnsi" w:cs="Calibri"/>
          <w:sz w:val="22"/>
          <w:szCs w:val="22"/>
        </w:rPr>
        <w:t>…………</w:t>
      </w:r>
      <w:r>
        <w:rPr>
          <w:rFonts w:asciiTheme="minorHAnsi" w:hAnsiTheme="minorHAnsi" w:cs="Calibri"/>
          <w:sz w:val="22"/>
          <w:szCs w:val="22"/>
          <w:vertAlign w:val="superscript"/>
        </w:rPr>
        <w:t>19</w:t>
      </w:r>
      <w:r w:rsidRPr="0018681F">
        <w:rPr>
          <w:rFonts w:asciiTheme="minorHAnsi" w:hAnsiTheme="minorHAnsi" w:cs="Calibri"/>
          <w:sz w:val="22"/>
          <w:szCs w:val="22"/>
        </w:rPr>
        <w:t xml:space="preserve"> έως </w:t>
      </w:r>
      <w:r w:rsidRPr="00C01242">
        <w:rPr>
          <w:rFonts w:asciiTheme="minorHAnsi" w:hAnsiTheme="minorHAnsi" w:cs="Calibri"/>
          <w:sz w:val="22"/>
          <w:szCs w:val="22"/>
        </w:rPr>
        <w:t>…….</w:t>
      </w:r>
      <w:r>
        <w:rPr>
          <w:rFonts w:asciiTheme="minorHAnsi" w:hAnsiTheme="minorHAnsi" w:cs="Calibri"/>
          <w:sz w:val="22"/>
          <w:szCs w:val="22"/>
          <w:vertAlign w:val="superscript"/>
        </w:rPr>
        <w:t>11</w:t>
      </w:r>
      <w:r w:rsidRPr="00C01242">
        <w:rPr>
          <w:rFonts w:asciiTheme="minorHAnsi" w:hAnsiTheme="minorHAnsi" w:cs="Calibri"/>
          <w:sz w:val="22"/>
          <w:szCs w:val="22"/>
          <w:vertAlign w:val="superscript"/>
        </w:rPr>
        <w:t xml:space="preserve"> </w:t>
      </w:r>
      <w:r w:rsidRPr="00C01242">
        <w:rPr>
          <w:rFonts w:asciiTheme="minorHAnsi" w:hAnsiTheme="minorHAnsi" w:cs="Calibri"/>
          <w:sz w:val="22"/>
          <w:szCs w:val="22"/>
        </w:rPr>
        <w:t>Ιουνίου 20</w:t>
      </w:r>
      <w:r>
        <w:rPr>
          <w:rFonts w:asciiTheme="minorHAnsi" w:hAnsiTheme="minorHAnsi" w:cs="Calibri"/>
          <w:sz w:val="22"/>
          <w:szCs w:val="22"/>
        </w:rPr>
        <w:t>22</w:t>
      </w:r>
      <w:r w:rsidRPr="00C01242">
        <w:rPr>
          <w:rFonts w:asciiTheme="minorHAnsi" w:hAnsiTheme="minorHAnsi" w:cs="Calibri"/>
          <w:sz w:val="22"/>
          <w:szCs w:val="22"/>
        </w:rPr>
        <w:t xml:space="preserve"> ή όπως ισχύει κάθε φορά.</w:t>
      </w:r>
      <w:r w:rsidRPr="00C01242">
        <w:rPr>
          <w:rFonts w:ascii="Calibri" w:eastAsia="Calibri" w:hAnsi="Calibri" w:cs="Calibri"/>
          <w:sz w:val="22"/>
          <w:szCs w:val="22"/>
          <w:lang w:eastAsia="en-US"/>
        </w:rPr>
        <w:t xml:space="preserve"> Αντικείμενο της σύμβασης είναι η </w:t>
      </w:r>
      <w:r w:rsidRPr="00C01242">
        <w:rPr>
          <w:rFonts w:asciiTheme="minorHAnsi" w:hAnsiTheme="minorHAnsi"/>
          <w:sz w:val="22"/>
          <w:szCs w:val="22"/>
        </w:rPr>
        <w:t xml:space="preserve">παροχή υποστηρικτικού έργου </w:t>
      </w:r>
      <w:r w:rsidRPr="00C01242">
        <w:rPr>
          <w:rFonts w:ascii="Calibri" w:hAnsi="Calibri" w:cs="Calibri"/>
          <w:sz w:val="22"/>
          <w:szCs w:val="22"/>
        </w:rPr>
        <w:t>σε σχολεία αρμοδιότητας της Δ/νσης Εκπαίδευσης</w:t>
      </w:r>
      <w:r w:rsidRPr="00C01242">
        <w:rPr>
          <w:rFonts w:asciiTheme="minorHAnsi" w:hAnsiTheme="minorHAnsi"/>
          <w:sz w:val="22"/>
          <w:szCs w:val="22"/>
        </w:rPr>
        <w:t xml:space="preserve"> που </w:t>
      </w:r>
      <w:r w:rsidRPr="00C01242">
        <w:rPr>
          <w:rFonts w:ascii="Calibri" w:hAnsi="Calibri" w:cs="Calibri"/>
          <w:sz w:val="22"/>
          <w:szCs w:val="22"/>
        </w:rPr>
        <w:t>τοποθετείται ή διατίθεται</w:t>
      </w:r>
      <w:r w:rsidRPr="00C01242">
        <w:rPr>
          <w:rFonts w:asciiTheme="minorHAnsi" w:hAnsiTheme="minorHAnsi"/>
          <w:sz w:val="22"/>
          <w:szCs w:val="22"/>
        </w:rPr>
        <w:t>, κατ’ εφαρμογή των κείμενων διατάξεων, με απόφαση ή αποφάσεις του Δ/ντή της Διεύθυνσης</w:t>
      </w:r>
      <w:r>
        <w:rPr>
          <w:rFonts w:asciiTheme="minorHAnsi" w:hAnsiTheme="minorHAnsi"/>
          <w:sz w:val="22"/>
          <w:szCs w:val="22"/>
        </w:rPr>
        <w:t xml:space="preserve"> </w:t>
      </w:r>
      <w:r w:rsidRPr="00F57628">
        <w:rPr>
          <w:rFonts w:asciiTheme="minorHAnsi" w:hAnsiTheme="minorHAnsi"/>
          <w:sz w:val="22"/>
          <w:szCs w:val="22"/>
          <w:highlight w:val="yellow"/>
        </w:rPr>
        <w:t>Πρωτοβάθμιας/Δευτεροβάθμιας</w:t>
      </w:r>
      <w:r>
        <w:rPr>
          <w:rFonts w:asciiTheme="minorHAnsi" w:hAnsiTheme="minorHAnsi"/>
          <w:sz w:val="22"/>
          <w:szCs w:val="22"/>
        </w:rPr>
        <w:t xml:space="preserve"> </w:t>
      </w:r>
      <w:r w:rsidRPr="0018681F">
        <w:rPr>
          <w:rFonts w:asciiTheme="minorHAnsi" w:hAnsiTheme="minorHAnsi"/>
          <w:sz w:val="22"/>
          <w:szCs w:val="22"/>
        </w:rPr>
        <w:t>Εκπαίδευσης</w:t>
      </w:r>
      <w:r>
        <w:rPr>
          <w:rFonts w:asciiTheme="minorHAnsi" w:hAnsiTheme="minorHAnsi"/>
          <w:sz w:val="22"/>
          <w:szCs w:val="22"/>
        </w:rPr>
        <w:t xml:space="preserve"> </w:t>
      </w:r>
      <w:r w:rsidRPr="00303904">
        <w:rPr>
          <w:rFonts w:ascii="Calibri" w:eastAsia="Calibri" w:hAnsi="Calibri" w:cs="Calibri"/>
          <w:b/>
          <w:sz w:val="22"/>
          <w:szCs w:val="22"/>
          <w:lang w:eastAsia="en-US"/>
        </w:rPr>
        <w:t>…………………………..……</w:t>
      </w:r>
      <w:r>
        <w:rPr>
          <w:rFonts w:ascii="Calibri" w:hAnsi="Calibri" w:cs="Calibri"/>
          <w:b/>
          <w:sz w:val="22"/>
          <w:szCs w:val="22"/>
          <w:vertAlign w:val="superscript"/>
        </w:rPr>
        <w:t>1</w:t>
      </w:r>
      <w:r w:rsidRPr="00303904">
        <w:rPr>
          <w:rFonts w:ascii="Calibri" w:eastAsia="Calibri" w:hAnsi="Calibri" w:cs="Calibri"/>
          <w:sz w:val="22"/>
          <w:szCs w:val="22"/>
          <w:lang w:eastAsia="en-US"/>
        </w:rPr>
        <w:t>.</w:t>
      </w:r>
    </w:p>
    <w:p w14:paraId="39FBCD95" w14:textId="77777777" w:rsidR="00E01A66" w:rsidRDefault="00E01A66" w:rsidP="00E01A66">
      <w:pPr>
        <w:spacing w:before="120" w:after="120" w:line="276" w:lineRule="auto"/>
        <w:jc w:val="both"/>
        <w:rPr>
          <w:rFonts w:ascii="Calibri" w:eastAsia="Calibri" w:hAnsi="Calibri" w:cs="Calibri"/>
          <w:sz w:val="22"/>
          <w:szCs w:val="22"/>
          <w:lang w:eastAsia="en-US"/>
        </w:rPr>
      </w:pPr>
      <w:r w:rsidRPr="00303904">
        <w:rPr>
          <w:rFonts w:ascii="Calibri" w:eastAsia="Calibri" w:hAnsi="Calibri" w:cs="Calibri"/>
          <w:sz w:val="22"/>
          <w:szCs w:val="22"/>
          <w:lang w:eastAsia="en-US"/>
        </w:rPr>
        <w:t>Το ύψος των μικτών αποδοχών ανέρχ</w:t>
      </w:r>
      <w:r>
        <w:rPr>
          <w:rFonts w:ascii="Calibri" w:eastAsia="Calibri" w:hAnsi="Calibri" w:cs="Calibri"/>
          <w:sz w:val="22"/>
          <w:szCs w:val="22"/>
          <w:lang w:eastAsia="en-US"/>
        </w:rPr>
        <w:t>εται στο ποσό των ………………..</w:t>
      </w:r>
      <w:r w:rsidRPr="0018681F">
        <w:rPr>
          <w:rFonts w:asciiTheme="minorHAnsi" w:hAnsiTheme="minorHAnsi" w:cs="Calibri"/>
          <w:sz w:val="22"/>
          <w:szCs w:val="22"/>
          <w:vertAlign w:val="superscript"/>
        </w:rPr>
        <w:t>1</w:t>
      </w:r>
      <w:r>
        <w:rPr>
          <w:rFonts w:asciiTheme="minorHAnsi" w:hAnsiTheme="minorHAnsi" w:cs="Calibri"/>
          <w:sz w:val="22"/>
          <w:szCs w:val="22"/>
          <w:vertAlign w:val="superscript"/>
        </w:rPr>
        <w:t xml:space="preserve">1 </w:t>
      </w:r>
      <w:r>
        <w:rPr>
          <w:rFonts w:ascii="Calibri" w:eastAsia="Calibri" w:hAnsi="Calibri" w:cs="Calibri"/>
          <w:sz w:val="22"/>
          <w:szCs w:val="22"/>
          <w:lang w:eastAsia="en-US"/>
        </w:rPr>
        <w:t xml:space="preserve">Ευρώ, </w:t>
      </w:r>
      <w:r>
        <w:rPr>
          <w:rFonts w:asciiTheme="minorHAnsi" w:hAnsiTheme="minorHAnsi"/>
          <w:sz w:val="22"/>
          <w:szCs w:val="22"/>
        </w:rPr>
        <w:t xml:space="preserve">κατ’ </w:t>
      </w:r>
      <w:r w:rsidRPr="0018681F">
        <w:rPr>
          <w:rFonts w:asciiTheme="minorHAnsi" w:hAnsiTheme="minorHAnsi"/>
          <w:sz w:val="22"/>
          <w:szCs w:val="22"/>
        </w:rPr>
        <w:t xml:space="preserve">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w:t>
      </w:r>
      <w:r>
        <w:rPr>
          <w:rFonts w:asciiTheme="minorHAnsi" w:hAnsiTheme="minorHAnsi"/>
          <w:sz w:val="22"/>
          <w:szCs w:val="22"/>
        </w:rPr>
        <w:t>α</w:t>
      </w:r>
      <w:r w:rsidRPr="0018681F">
        <w:rPr>
          <w:rFonts w:asciiTheme="minorHAnsi" w:hAnsiTheme="minorHAnsi"/>
          <w:sz w:val="22"/>
          <w:szCs w:val="22"/>
        </w:rPr>
        <w:t>ναγνώριση προϋπηρεσίας, κλπ), των οποίων οι διοικητικές πράξεις αποτελούν αναπόσπαστο μέρος της παρούσας.</w:t>
      </w:r>
    </w:p>
    <w:tbl>
      <w:tblPr>
        <w:tblW w:w="9286" w:type="dxa"/>
        <w:tblLook w:val="01E0" w:firstRow="1" w:lastRow="1" w:firstColumn="1" w:lastColumn="1" w:noHBand="0" w:noVBand="0"/>
      </w:tblPr>
      <w:tblGrid>
        <w:gridCol w:w="3652"/>
        <w:gridCol w:w="5634"/>
      </w:tblGrid>
      <w:tr w:rsidR="00E01A66" w:rsidRPr="00FF5D8D" w14:paraId="14A3DBE0" w14:textId="77777777" w:rsidTr="00734032">
        <w:tc>
          <w:tcPr>
            <w:tcW w:w="3652" w:type="dxa"/>
          </w:tcPr>
          <w:p w14:paraId="0C0A9FEE" w14:textId="77777777" w:rsidR="00E01A66" w:rsidRPr="00FF5D8D" w:rsidRDefault="00E01A66" w:rsidP="00734032">
            <w:pPr>
              <w:jc w:val="center"/>
              <w:rPr>
                <w:rFonts w:asciiTheme="minorHAnsi" w:hAnsiTheme="minorHAnsi" w:cs="Calibri"/>
                <w:b/>
                <w:sz w:val="22"/>
                <w:szCs w:val="22"/>
              </w:rPr>
            </w:pPr>
          </w:p>
        </w:tc>
        <w:tc>
          <w:tcPr>
            <w:tcW w:w="5634" w:type="dxa"/>
          </w:tcPr>
          <w:p w14:paraId="0EA615ED" w14:textId="77777777" w:rsidR="00E01A66" w:rsidRPr="0018681F" w:rsidRDefault="00E01A66" w:rsidP="00734032">
            <w:pPr>
              <w:rPr>
                <w:rFonts w:asciiTheme="minorHAnsi" w:hAnsiTheme="minorHAnsi" w:cs="Calibri"/>
                <w:sz w:val="22"/>
                <w:szCs w:val="22"/>
              </w:rPr>
            </w:pPr>
            <w:r w:rsidRPr="0018681F">
              <w:rPr>
                <w:rFonts w:asciiTheme="minorHAnsi" w:hAnsiTheme="minorHAnsi" w:cs="Calibri"/>
                <w:sz w:val="22"/>
                <w:szCs w:val="22"/>
              </w:rPr>
              <w:t>(Ονοματεπώνυμο, υπογραφή και σφραγίδα</w:t>
            </w:r>
            <w:r>
              <w:rPr>
                <w:rFonts w:asciiTheme="minorHAnsi" w:hAnsiTheme="minorHAnsi" w:cs="Calibri"/>
                <w:sz w:val="22"/>
                <w:szCs w:val="22"/>
              </w:rPr>
              <w:t xml:space="preserve"> </w:t>
            </w:r>
            <w:r w:rsidRPr="0018681F">
              <w:rPr>
                <w:rFonts w:asciiTheme="minorHAnsi" w:hAnsiTheme="minorHAnsi" w:cs="Calibri"/>
                <w:sz w:val="22"/>
                <w:szCs w:val="22"/>
              </w:rPr>
              <w:t xml:space="preserve">του Διευθυντή της </w:t>
            </w:r>
            <w:r w:rsidRPr="00F57628">
              <w:rPr>
                <w:rFonts w:asciiTheme="minorHAnsi" w:hAnsiTheme="minorHAnsi"/>
                <w:sz w:val="22"/>
                <w:szCs w:val="22"/>
                <w:highlight w:val="yellow"/>
              </w:rPr>
              <w:t>Πρωτοβάθμιας/Δευτεροβάθμιας</w:t>
            </w:r>
            <w:r w:rsidRPr="002B3091">
              <w:rPr>
                <w:rFonts w:asciiTheme="minorHAnsi" w:hAnsiTheme="minorHAnsi"/>
                <w:sz w:val="22"/>
                <w:szCs w:val="22"/>
              </w:rPr>
              <w:t xml:space="preserve"> Εκπαίδευσης</w:t>
            </w:r>
            <w:r w:rsidRPr="0018681F">
              <w:rPr>
                <w:rFonts w:asciiTheme="minorHAnsi" w:hAnsiTheme="minorHAnsi" w:cs="Calibri"/>
                <w:sz w:val="22"/>
                <w:szCs w:val="22"/>
              </w:rPr>
              <w:t xml:space="preserve"> )</w:t>
            </w:r>
          </w:p>
        </w:tc>
      </w:tr>
    </w:tbl>
    <w:p w14:paraId="6D36CB62" w14:textId="77777777" w:rsidR="00E01A66" w:rsidRDefault="00E01A66" w:rsidP="00E01A66">
      <w:pPr>
        <w:rPr>
          <w:rFonts w:asciiTheme="minorHAnsi" w:hAnsiTheme="minorHAnsi" w:cs="Calibri"/>
          <w:sz w:val="22"/>
          <w:szCs w:val="22"/>
        </w:rPr>
      </w:pPr>
      <w:r>
        <w:rPr>
          <w:rFonts w:asciiTheme="minorHAnsi" w:hAnsiTheme="minorHAnsi" w:cs="Calibri"/>
          <w:sz w:val="22"/>
          <w:szCs w:val="22"/>
        </w:rPr>
        <w:br w:type="page"/>
      </w:r>
    </w:p>
    <w:p w14:paraId="6A25527B" w14:textId="77777777" w:rsidR="00E01A66" w:rsidRPr="00B43A47" w:rsidRDefault="00E01A66" w:rsidP="00E01A66">
      <w:pPr>
        <w:jc w:val="center"/>
        <w:rPr>
          <w:rFonts w:asciiTheme="minorHAnsi" w:hAnsiTheme="minorHAnsi"/>
          <w:sz w:val="22"/>
          <w:szCs w:val="22"/>
        </w:rPr>
      </w:pPr>
    </w:p>
    <w:p w14:paraId="34DA1778" w14:textId="77777777" w:rsidR="00E01A66" w:rsidRPr="00B43A47" w:rsidRDefault="00E01A66" w:rsidP="00E01A66">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447"/>
        <w:gridCol w:w="426"/>
        <w:gridCol w:w="5351"/>
      </w:tblGrid>
      <w:tr w:rsidR="003C7CFC" w:rsidRPr="00B43A47" w14:paraId="70C082CB" w14:textId="77777777" w:rsidTr="0029489B">
        <w:tc>
          <w:tcPr>
            <w:tcW w:w="320" w:type="pct"/>
            <w:vAlign w:val="center"/>
          </w:tcPr>
          <w:p w14:paraId="00BED41E"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w:t>
            </w:r>
          </w:p>
        </w:tc>
        <w:tc>
          <w:tcPr>
            <w:tcW w:w="1749" w:type="pct"/>
            <w:vAlign w:val="center"/>
          </w:tcPr>
          <w:p w14:paraId="33DC406A" w14:textId="77777777" w:rsidR="003C7CFC" w:rsidRPr="00C01242" w:rsidRDefault="003C7CFC" w:rsidP="0029489B">
            <w:pPr>
              <w:rPr>
                <w:rFonts w:asciiTheme="minorHAnsi" w:hAnsiTheme="minorHAnsi" w:cs="Calibri"/>
                <w:sz w:val="18"/>
                <w:szCs w:val="18"/>
              </w:rPr>
            </w:pPr>
            <w:r w:rsidRPr="00C01242">
              <w:rPr>
                <w:rFonts w:asciiTheme="minorHAnsi" w:hAnsiTheme="minorHAnsi"/>
                <w:sz w:val="18"/>
                <w:szCs w:val="18"/>
              </w:rPr>
              <w:t>Δ/νση Εκπαίδευσης</w:t>
            </w:r>
          </w:p>
        </w:tc>
        <w:tc>
          <w:tcPr>
            <w:tcW w:w="216" w:type="pct"/>
            <w:vAlign w:val="center"/>
          </w:tcPr>
          <w:p w14:paraId="23A00138" w14:textId="77777777" w:rsidR="003C7CFC" w:rsidRDefault="003C7CFC" w:rsidP="0029489B">
            <w:pPr>
              <w:rPr>
                <w:rFonts w:asciiTheme="minorHAnsi" w:hAnsiTheme="minorHAnsi" w:cs="Calibri"/>
                <w:b/>
                <w:bCs/>
                <w:sz w:val="18"/>
                <w:szCs w:val="18"/>
              </w:rPr>
            </w:pPr>
            <w:r>
              <w:rPr>
                <w:rFonts w:asciiTheme="minorHAnsi" w:hAnsiTheme="minorHAnsi" w:cs="Calibri"/>
                <w:b/>
                <w:bCs/>
                <w:sz w:val="18"/>
                <w:szCs w:val="18"/>
              </w:rPr>
              <w:t>9</w:t>
            </w:r>
          </w:p>
        </w:tc>
        <w:tc>
          <w:tcPr>
            <w:tcW w:w="2715" w:type="pct"/>
            <w:vAlign w:val="center"/>
          </w:tcPr>
          <w:p w14:paraId="4C5B9719" w14:textId="77777777" w:rsidR="003C7CFC" w:rsidRPr="00A23B2A" w:rsidRDefault="003C7CFC" w:rsidP="0029489B">
            <w:pPr>
              <w:rPr>
                <w:rFonts w:asciiTheme="minorHAnsi" w:hAnsiTheme="minorHAnsi" w:cs="Calibri"/>
                <w:sz w:val="18"/>
                <w:szCs w:val="18"/>
              </w:rPr>
            </w:pPr>
            <w:r w:rsidRPr="00A23B2A">
              <w:rPr>
                <w:rFonts w:asciiTheme="minorHAnsi" w:hAnsiTheme="minorHAnsi" w:cs="Calibri"/>
                <w:sz w:val="18"/>
                <w:szCs w:val="18"/>
              </w:rPr>
              <w:t>Λεκτικό Ειδικότητας</w:t>
            </w:r>
          </w:p>
        </w:tc>
      </w:tr>
      <w:tr w:rsidR="003C7CFC" w:rsidRPr="00B43A47" w14:paraId="71A3AC23" w14:textId="77777777" w:rsidTr="0029489B">
        <w:tc>
          <w:tcPr>
            <w:tcW w:w="320" w:type="pct"/>
            <w:vAlign w:val="center"/>
          </w:tcPr>
          <w:p w14:paraId="24668CB3"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2</w:t>
            </w:r>
          </w:p>
        </w:tc>
        <w:tc>
          <w:tcPr>
            <w:tcW w:w="1749" w:type="pct"/>
            <w:vAlign w:val="center"/>
          </w:tcPr>
          <w:p w14:paraId="0D3078AF"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Νομός που αντιστοιχεί στην Δ/νση Εκπαίδευσης</w:t>
            </w:r>
          </w:p>
        </w:tc>
        <w:tc>
          <w:tcPr>
            <w:tcW w:w="216" w:type="pct"/>
            <w:vAlign w:val="center"/>
          </w:tcPr>
          <w:p w14:paraId="17929A42"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10</w:t>
            </w:r>
          </w:p>
        </w:tc>
        <w:tc>
          <w:tcPr>
            <w:tcW w:w="2715" w:type="pct"/>
            <w:vAlign w:val="center"/>
          </w:tcPr>
          <w:p w14:paraId="6E3490CB"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Ημ/νία έναρξης είναι η ημερομηνία ανάληψης υπηρεσίας του αναπληρωτή ΕΕΠ</w:t>
            </w:r>
          </w:p>
        </w:tc>
      </w:tr>
      <w:tr w:rsidR="003C7CFC" w:rsidRPr="00B43A47" w14:paraId="192493EA" w14:textId="77777777" w:rsidTr="0029489B">
        <w:tc>
          <w:tcPr>
            <w:tcW w:w="320" w:type="pct"/>
            <w:vAlign w:val="center"/>
          </w:tcPr>
          <w:p w14:paraId="2F0FA63D"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3</w:t>
            </w:r>
          </w:p>
        </w:tc>
        <w:tc>
          <w:tcPr>
            <w:tcW w:w="1749" w:type="pct"/>
            <w:vAlign w:val="center"/>
          </w:tcPr>
          <w:p w14:paraId="06693ED1"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Ημερομηνία</w:t>
            </w:r>
          </w:p>
        </w:tc>
        <w:tc>
          <w:tcPr>
            <w:tcW w:w="216" w:type="pct"/>
            <w:vAlign w:val="center"/>
          </w:tcPr>
          <w:p w14:paraId="0E9B8470"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11</w:t>
            </w:r>
          </w:p>
        </w:tc>
        <w:tc>
          <w:tcPr>
            <w:tcW w:w="2715" w:type="pct"/>
            <w:vAlign w:val="center"/>
          </w:tcPr>
          <w:p w14:paraId="7F346C1D"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Ημ/νία λήξης είναι η 21η Ιουνίου για Πρωτοβάθμια Εκπ/ση και η 30η  Ιουνίου για Δευτεροβάθμια Εκπ/ση</w:t>
            </w:r>
            <w:r>
              <w:t>.</w:t>
            </w:r>
          </w:p>
        </w:tc>
      </w:tr>
      <w:tr w:rsidR="003C7CFC" w:rsidRPr="00B43A47" w14:paraId="7A85AB02" w14:textId="77777777" w:rsidTr="0029489B">
        <w:tc>
          <w:tcPr>
            <w:tcW w:w="320" w:type="pct"/>
            <w:vAlign w:val="center"/>
          </w:tcPr>
          <w:p w14:paraId="2B4B49C2"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4</w:t>
            </w:r>
          </w:p>
        </w:tc>
        <w:tc>
          <w:tcPr>
            <w:tcW w:w="1749" w:type="pct"/>
            <w:vAlign w:val="center"/>
          </w:tcPr>
          <w:p w14:paraId="0259517A" w14:textId="77777777" w:rsidR="003C7CFC" w:rsidRPr="00C01242" w:rsidRDefault="003C7CFC" w:rsidP="0029489B">
            <w:pPr>
              <w:rPr>
                <w:rFonts w:asciiTheme="minorHAnsi" w:hAnsiTheme="minorHAnsi"/>
                <w:b/>
                <w:sz w:val="18"/>
                <w:szCs w:val="18"/>
              </w:rPr>
            </w:pPr>
            <w:r w:rsidRPr="00C01242">
              <w:rPr>
                <w:rFonts w:asciiTheme="minorHAnsi" w:hAnsiTheme="minorHAnsi"/>
                <w:sz w:val="18"/>
                <w:szCs w:val="18"/>
              </w:rPr>
              <w:t>Αρ. πρωτ. και ΑΔΑ Απόφασης Πρόσληψης</w:t>
            </w:r>
          </w:p>
        </w:tc>
        <w:tc>
          <w:tcPr>
            <w:tcW w:w="216" w:type="pct"/>
            <w:vAlign w:val="center"/>
          </w:tcPr>
          <w:p w14:paraId="37975910"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12</w:t>
            </w:r>
          </w:p>
        </w:tc>
        <w:tc>
          <w:tcPr>
            <w:tcW w:w="2715" w:type="pct"/>
            <w:vAlign w:val="center"/>
          </w:tcPr>
          <w:p w14:paraId="444086F1" w14:textId="77777777" w:rsidR="003C7CFC" w:rsidRPr="00B43A47" w:rsidRDefault="003C7CFC" w:rsidP="0029489B">
            <w:pPr>
              <w:rPr>
                <w:rFonts w:asciiTheme="minorHAnsi" w:hAnsiTheme="minorHAnsi" w:cs="Calibri"/>
                <w:sz w:val="18"/>
                <w:szCs w:val="18"/>
              </w:rPr>
            </w:pPr>
            <w:r w:rsidRPr="006B36C4">
              <w:rPr>
                <w:rFonts w:asciiTheme="minorHAnsi" w:hAnsiTheme="minorHAnsi" w:cs="Calibri"/>
                <w:sz w:val="18"/>
                <w:szCs w:val="18"/>
              </w:rPr>
              <w:t>Ποσό (αριθμ. και ολογράφως), σύμφωνα με την προϋπηρεσία και τα επιδόματα του αναπληρωτή ΕΕΠ *</w:t>
            </w:r>
          </w:p>
        </w:tc>
      </w:tr>
      <w:tr w:rsidR="003C7CFC" w:rsidRPr="00B43A47" w14:paraId="660BD6A8" w14:textId="77777777" w:rsidTr="0029489B">
        <w:tc>
          <w:tcPr>
            <w:tcW w:w="320" w:type="pct"/>
            <w:vAlign w:val="center"/>
          </w:tcPr>
          <w:p w14:paraId="74FE554C" w14:textId="77777777" w:rsidR="003C7CFC" w:rsidRDefault="003C7CFC" w:rsidP="0029489B">
            <w:pPr>
              <w:rPr>
                <w:rFonts w:asciiTheme="minorHAnsi" w:hAnsiTheme="minorHAnsi" w:cs="Calibri"/>
                <w:b/>
                <w:bCs/>
                <w:sz w:val="18"/>
                <w:szCs w:val="18"/>
              </w:rPr>
            </w:pPr>
            <w:r>
              <w:rPr>
                <w:rFonts w:asciiTheme="minorHAnsi" w:hAnsiTheme="minorHAnsi" w:cs="Calibri"/>
                <w:b/>
                <w:bCs/>
                <w:sz w:val="18"/>
                <w:szCs w:val="18"/>
              </w:rPr>
              <w:t>5</w:t>
            </w:r>
          </w:p>
        </w:tc>
        <w:tc>
          <w:tcPr>
            <w:tcW w:w="1749" w:type="pct"/>
            <w:vAlign w:val="center"/>
          </w:tcPr>
          <w:p w14:paraId="5C1B4243" w14:textId="77777777" w:rsidR="003C7CFC" w:rsidRPr="00C01242" w:rsidRDefault="003C7CFC" w:rsidP="0029489B">
            <w:pPr>
              <w:rPr>
                <w:rFonts w:asciiTheme="minorHAnsi" w:hAnsiTheme="minorHAnsi" w:cstheme="minorHAnsi"/>
                <w:sz w:val="18"/>
                <w:szCs w:val="18"/>
                <w:lang w:eastAsia="en-US"/>
              </w:rPr>
            </w:pPr>
            <w:r w:rsidRPr="00C01242">
              <w:rPr>
                <w:rFonts w:asciiTheme="minorHAnsi" w:hAnsiTheme="minorHAnsi" w:cstheme="minorHAnsi"/>
                <w:sz w:val="18"/>
                <w:szCs w:val="18"/>
                <w:lang w:eastAsia="en-US"/>
              </w:rPr>
              <w:t>Περιοχή</w:t>
            </w:r>
          </w:p>
        </w:tc>
        <w:tc>
          <w:tcPr>
            <w:tcW w:w="216" w:type="pct"/>
            <w:vAlign w:val="center"/>
          </w:tcPr>
          <w:p w14:paraId="1CC9F5B5" w14:textId="77777777" w:rsidR="003C7CFC" w:rsidRDefault="003C7CFC" w:rsidP="0029489B">
            <w:pPr>
              <w:rPr>
                <w:rFonts w:asciiTheme="minorHAnsi" w:hAnsiTheme="minorHAnsi" w:cs="Calibri"/>
                <w:b/>
                <w:bCs/>
                <w:sz w:val="18"/>
                <w:szCs w:val="18"/>
              </w:rPr>
            </w:pPr>
          </w:p>
        </w:tc>
        <w:tc>
          <w:tcPr>
            <w:tcW w:w="2715" w:type="pct"/>
            <w:vAlign w:val="center"/>
          </w:tcPr>
          <w:p w14:paraId="0AE3F3C7" w14:textId="77777777" w:rsidR="003C7CFC" w:rsidRPr="00B43A47" w:rsidRDefault="003C7CFC" w:rsidP="0029489B">
            <w:pPr>
              <w:rPr>
                <w:rFonts w:asciiTheme="minorHAnsi" w:hAnsiTheme="minorHAnsi" w:cs="Calibri"/>
                <w:sz w:val="18"/>
                <w:szCs w:val="18"/>
              </w:rPr>
            </w:pPr>
          </w:p>
        </w:tc>
      </w:tr>
      <w:tr w:rsidR="003C7CFC" w:rsidRPr="00B43A47" w14:paraId="76901CEC" w14:textId="77777777" w:rsidTr="0029489B">
        <w:tc>
          <w:tcPr>
            <w:tcW w:w="320" w:type="pct"/>
            <w:vAlign w:val="center"/>
          </w:tcPr>
          <w:p w14:paraId="6F36E22A"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6</w:t>
            </w:r>
          </w:p>
        </w:tc>
        <w:tc>
          <w:tcPr>
            <w:tcW w:w="1749" w:type="pct"/>
            <w:vAlign w:val="center"/>
          </w:tcPr>
          <w:p w14:paraId="278F5E1E"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Όνομα και επώνυμο Δ/ντη/τριας Εκπ/σης</w:t>
            </w:r>
          </w:p>
        </w:tc>
        <w:tc>
          <w:tcPr>
            <w:tcW w:w="216" w:type="pct"/>
            <w:vAlign w:val="center"/>
          </w:tcPr>
          <w:p w14:paraId="421A7E4A" w14:textId="77777777" w:rsidR="003C7CFC" w:rsidRPr="00B43A47" w:rsidRDefault="003C7CFC" w:rsidP="0029489B">
            <w:pPr>
              <w:rPr>
                <w:rFonts w:asciiTheme="minorHAnsi" w:hAnsiTheme="minorHAnsi" w:cs="Calibri"/>
                <w:b/>
                <w:bCs/>
                <w:sz w:val="18"/>
                <w:szCs w:val="18"/>
              </w:rPr>
            </w:pPr>
          </w:p>
        </w:tc>
        <w:tc>
          <w:tcPr>
            <w:tcW w:w="2715" w:type="pct"/>
            <w:vAlign w:val="center"/>
          </w:tcPr>
          <w:p w14:paraId="0D6BAB1D" w14:textId="77777777" w:rsidR="003C7CFC" w:rsidRPr="00B43A47" w:rsidRDefault="003C7CFC" w:rsidP="0029489B">
            <w:pPr>
              <w:rPr>
                <w:rFonts w:asciiTheme="minorHAnsi" w:hAnsiTheme="minorHAnsi" w:cs="Calibri"/>
                <w:sz w:val="18"/>
                <w:szCs w:val="18"/>
              </w:rPr>
            </w:pPr>
          </w:p>
        </w:tc>
      </w:tr>
      <w:tr w:rsidR="003C7CFC" w:rsidRPr="00B43A47" w14:paraId="5AF378DA" w14:textId="77777777" w:rsidTr="0029489B">
        <w:tc>
          <w:tcPr>
            <w:tcW w:w="320" w:type="pct"/>
            <w:vAlign w:val="center"/>
          </w:tcPr>
          <w:p w14:paraId="11B27C14"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7</w:t>
            </w:r>
          </w:p>
        </w:tc>
        <w:tc>
          <w:tcPr>
            <w:tcW w:w="1749" w:type="pct"/>
            <w:vAlign w:val="center"/>
          </w:tcPr>
          <w:p w14:paraId="074EC5F0"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Όνομα και επώνυμο αναπληρωτή ΕΕΠ</w:t>
            </w:r>
          </w:p>
        </w:tc>
        <w:tc>
          <w:tcPr>
            <w:tcW w:w="216" w:type="pct"/>
            <w:vAlign w:val="center"/>
          </w:tcPr>
          <w:p w14:paraId="740C4447" w14:textId="77777777" w:rsidR="003C7CFC" w:rsidRPr="00B43A47" w:rsidRDefault="003C7CFC" w:rsidP="0029489B">
            <w:pPr>
              <w:rPr>
                <w:rFonts w:asciiTheme="minorHAnsi" w:hAnsiTheme="minorHAnsi" w:cs="Calibri"/>
                <w:b/>
                <w:bCs/>
                <w:sz w:val="18"/>
                <w:szCs w:val="18"/>
              </w:rPr>
            </w:pPr>
          </w:p>
        </w:tc>
        <w:tc>
          <w:tcPr>
            <w:tcW w:w="2715" w:type="pct"/>
            <w:vAlign w:val="center"/>
          </w:tcPr>
          <w:p w14:paraId="15A44B8F" w14:textId="77777777" w:rsidR="003C7CFC" w:rsidRPr="00B43A47" w:rsidRDefault="003C7CFC" w:rsidP="0029489B">
            <w:pPr>
              <w:rPr>
                <w:rFonts w:asciiTheme="minorHAnsi" w:hAnsiTheme="minorHAnsi" w:cs="Calibri"/>
                <w:sz w:val="18"/>
                <w:szCs w:val="18"/>
              </w:rPr>
            </w:pPr>
          </w:p>
        </w:tc>
      </w:tr>
      <w:tr w:rsidR="003C7CFC" w:rsidRPr="00B43A47" w14:paraId="34D13928" w14:textId="77777777" w:rsidTr="0029489B">
        <w:tc>
          <w:tcPr>
            <w:tcW w:w="320" w:type="pct"/>
            <w:vAlign w:val="center"/>
          </w:tcPr>
          <w:p w14:paraId="49701D1C" w14:textId="77777777" w:rsidR="003C7CFC" w:rsidRPr="00B43A47" w:rsidRDefault="003C7CFC" w:rsidP="0029489B">
            <w:pPr>
              <w:rPr>
                <w:rFonts w:asciiTheme="minorHAnsi" w:hAnsiTheme="minorHAnsi" w:cs="Calibri"/>
                <w:b/>
                <w:bCs/>
                <w:sz w:val="18"/>
                <w:szCs w:val="18"/>
              </w:rPr>
            </w:pPr>
            <w:r>
              <w:rPr>
                <w:rFonts w:asciiTheme="minorHAnsi" w:hAnsiTheme="minorHAnsi" w:cs="Calibri"/>
                <w:b/>
                <w:bCs/>
                <w:sz w:val="18"/>
                <w:szCs w:val="18"/>
              </w:rPr>
              <w:t>8</w:t>
            </w:r>
          </w:p>
        </w:tc>
        <w:tc>
          <w:tcPr>
            <w:tcW w:w="1749" w:type="pct"/>
            <w:vAlign w:val="center"/>
          </w:tcPr>
          <w:p w14:paraId="6D1993CF" w14:textId="77777777" w:rsidR="003C7CFC" w:rsidRPr="00C01242" w:rsidRDefault="003C7CFC" w:rsidP="0029489B">
            <w:pPr>
              <w:rPr>
                <w:rFonts w:asciiTheme="minorHAnsi" w:hAnsiTheme="minorHAnsi" w:cs="Calibri"/>
                <w:sz w:val="18"/>
                <w:szCs w:val="18"/>
              </w:rPr>
            </w:pPr>
            <w:r w:rsidRPr="00C01242">
              <w:rPr>
                <w:rFonts w:asciiTheme="minorHAnsi" w:hAnsiTheme="minorHAnsi" w:cs="Calibri"/>
                <w:sz w:val="18"/>
                <w:szCs w:val="18"/>
              </w:rPr>
              <w:t>Πατρώνυμο αναπληρωτή ΕΕΠ</w:t>
            </w:r>
          </w:p>
        </w:tc>
        <w:tc>
          <w:tcPr>
            <w:tcW w:w="216" w:type="pct"/>
            <w:vAlign w:val="center"/>
          </w:tcPr>
          <w:p w14:paraId="094867D6" w14:textId="77777777" w:rsidR="003C7CFC" w:rsidRPr="00B43A47" w:rsidRDefault="003C7CFC" w:rsidP="0029489B">
            <w:pPr>
              <w:rPr>
                <w:rFonts w:asciiTheme="minorHAnsi" w:hAnsiTheme="minorHAnsi" w:cs="Calibri"/>
                <w:b/>
                <w:bCs/>
                <w:sz w:val="18"/>
                <w:szCs w:val="18"/>
              </w:rPr>
            </w:pPr>
          </w:p>
        </w:tc>
        <w:tc>
          <w:tcPr>
            <w:tcW w:w="2715" w:type="pct"/>
            <w:vAlign w:val="center"/>
          </w:tcPr>
          <w:p w14:paraId="39C42521" w14:textId="77777777" w:rsidR="003C7CFC" w:rsidRPr="00B43A47" w:rsidRDefault="003C7CFC" w:rsidP="0029489B">
            <w:pPr>
              <w:rPr>
                <w:rFonts w:asciiTheme="minorHAnsi" w:hAnsiTheme="minorHAnsi" w:cs="Calibri"/>
                <w:sz w:val="18"/>
                <w:szCs w:val="18"/>
              </w:rPr>
            </w:pPr>
          </w:p>
        </w:tc>
      </w:tr>
    </w:tbl>
    <w:p w14:paraId="2DC327D1" w14:textId="77777777" w:rsidR="00E01A66" w:rsidRPr="00B43A47" w:rsidRDefault="00E01A66" w:rsidP="00E01A66">
      <w:pPr>
        <w:ind w:left="108" w:hanging="180"/>
        <w:jc w:val="center"/>
        <w:rPr>
          <w:rFonts w:asciiTheme="minorHAnsi" w:hAnsiTheme="minorHAnsi"/>
          <w:sz w:val="18"/>
          <w:szCs w:val="18"/>
          <w:lang w:eastAsia="en-US"/>
        </w:rPr>
      </w:pPr>
    </w:p>
    <w:p w14:paraId="32DB52DF" w14:textId="77777777" w:rsidR="00E01A66" w:rsidRPr="00516306" w:rsidRDefault="00E01A66" w:rsidP="00E01A66">
      <w:pPr>
        <w:ind w:right="-2"/>
        <w:jc w:val="both"/>
        <w:rPr>
          <w:rFonts w:asciiTheme="minorHAnsi" w:hAnsiTheme="minorHAnsi" w:cs="Calibri"/>
        </w:rPr>
      </w:pPr>
      <w:r w:rsidRPr="00516306">
        <w:rPr>
          <w:rFonts w:asciiTheme="minorHAnsi" w:hAnsiTheme="minorHAnsi" w:cs="Calibri"/>
        </w:rPr>
        <w:t>* Σε περίπτωση που δεν είναι δυν</w:t>
      </w:r>
    </w:p>
    <w:p w14:paraId="5904FF0E" w14:textId="77777777" w:rsidR="00E01A66" w:rsidRPr="00516306" w:rsidRDefault="00E01A66" w:rsidP="00E01A66">
      <w:pPr>
        <w:ind w:right="-2"/>
        <w:jc w:val="both"/>
        <w:rPr>
          <w:rFonts w:asciiTheme="minorHAnsi" w:hAnsiTheme="minorHAnsi" w:cs="Calibri"/>
        </w:rPr>
      </w:pPr>
      <w:r w:rsidRPr="00516306">
        <w:rPr>
          <w:rFonts w:asciiTheme="minorHAnsi" w:hAnsiTheme="minorHAnsi" w:cs="Calibri"/>
        </w:rPr>
        <w:t>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2FB99554" w14:textId="77777777" w:rsidR="00E01A66" w:rsidRPr="00B43A47" w:rsidRDefault="00E01A66" w:rsidP="00E01A66">
      <w:pPr>
        <w:ind w:right="720"/>
        <w:rPr>
          <w:rFonts w:asciiTheme="minorHAnsi" w:hAnsiTheme="minorHAnsi" w:cs="Calibri"/>
          <w:sz w:val="22"/>
          <w:szCs w:val="22"/>
        </w:rPr>
      </w:pPr>
    </w:p>
    <w:p w14:paraId="7DA277CD" w14:textId="77777777" w:rsidR="00E01A66" w:rsidRDefault="00E01A66" w:rsidP="00E01A66">
      <w:pPr>
        <w:rPr>
          <w:rFonts w:ascii="Calibri" w:hAnsi="Calibri"/>
          <w:szCs w:val="24"/>
        </w:rPr>
      </w:pPr>
    </w:p>
    <w:p w14:paraId="5CDAEDD4" w14:textId="77777777" w:rsidR="00E01A66" w:rsidRPr="00FC6FE1" w:rsidRDefault="00E01A66" w:rsidP="00E01A66">
      <w:pPr>
        <w:tabs>
          <w:tab w:val="center" w:pos="4153"/>
          <w:tab w:val="right" w:pos="8306"/>
        </w:tabs>
        <w:jc w:val="right"/>
        <w:rPr>
          <w:rFonts w:asciiTheme="minorHAnsi" w:hAnsiTheme="minorHAnsi" w:cs="Calibri"/>
          <w:sz w:val="22"/>
          <w:szCs w:val="22"/>
        </w:rPr>
      </w:pPr>
      <w:r>
        <w:rPr>
          <w:rFonts w:ascii="Calibri" w:hAnsi="Calibri" w:cs="Calibri"/>
          <w:b/>
          <w:bCs/>
          <w:sz w:val="22"/>
          <w:szCs w:val="22"/>
        </w:rPr>
        <w:t xml:space="preserve">                      </w:t>
      </w:r>
      <w:r>
        <w:rPr>
          <w:rFonts w:ascii="Calibri" w:eastAsia="Calibri" w:hAnsi="Calibri" w:cs="Calibri"/>
          <w:b/>
          <w:sz w:val="22"/>
          <w:szCs w:val="22"/>
          <w:lang w:eastAsia="en-US"/>
        </w:rPr>
        <w:t xml:space="preserve">                                                                                            </w:t>
      </w:r>
    </w:p>
    <w:p w14:paraId="4E6E595F" w14:textId="01B74DCD" w:rsidR="00B51AF4" w:rsidRPr="00E01A66" w:rsidRDefault="004617CB" w:rsidP="00E01A66">
      <w:pPr>
        <w:rPr>
          <w:rFonts w:asciiTheme="minorHAnsi" w:hAnsiTheme="minorHAnsi" w:cs="Calibri"/>
        </w:rPr>
      </w:pPr>
      <w:r>
        <w:rPr>
          <w:rFonts w:asciiTheme="minorHAnsi" w:hAnsiTheme="minorHAnsi"/>
          <w:b/>
          <w:bCs/>
          <w:sz w:val="22"/>
          <w:szCs w:val="22"/>
        </w:rPr>
        <w:br w:type="page"/>
      </w:r>
    </w:p>
    <w:p w14:paraId="43E5C0FF" w14:textId="77777777" w:rsidR="00B32700" w:rsidRDefault="00B32700" w:rsidP="00B32700">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32" w:name="_Toc110939640"/>
      <w:bookmarkStart w:id="33" w:name="_Toc112312676"/>
      <w:bookmarkStart w:id="34" w:name="_Toc17702314"/>
      <w:bookmarkStart w:id="35" w:name="_Toc45869673"/>
      <w:bookmarkStart w:id="36" w:name="_Toc45888502"/>
      <w:bookmarkStart w:id="37" w:name="_Toc16150501"/>
      <w:bookmarkStart w:id="38" w:name="_Toc16238503"/>
      <w:bookmarkStart w:id="39" w:name="_Toc306107650"/>
      <w:bookmarkStart w:id="40" w:name="_Toc307221372"/>
      <w:bookmarkStart w:id="41" w:name="_Toc409441305"/>
      <w:bookmarkStart w:id="42" w:name="_Toc409517688"/>
      <w:bookmarkStart w:id="43" w:name="_Toc429551417"/>
      <w:bookmarkEnd w:id="8"/>
      <w:bookmarkEnd w:id="9"/>
      <w:bookmarkEnd w:id="10"/>
      <w:bookmarkEnd w:id="11"/>
      <w:bookmarkEnd w:id="12"/>
      <w:r>
        <w:rPr>
          <w:rFonts w:asciiTheme="minorHAnsi" w:hAnsiTheme="minorHAnsi"/>
          <w:sz w:val="22"/>
        </w:rPr>
        <w:lastRenderedPageBreak/>
        <w:t>ΥΠΟΔΕΙΓΜΑ 3:  ΔΕΛΤΙΟ ΑΠΟΓΡΑΦΗΣ ΑΝΑΠΛΗΡΩΤΗ</w:t>
      </w:r>
      <w:bookmarkEnd w:id="32"/>
      <w:bookmarkEnd w:id="33"/>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B32700" w14:paraId="49F9601E" w14:textId="77777777" w:rsidTr="00AE6A3F">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14:paraId="6029D0D9" w14:textId="77777777" w:rsidR="00B32700" w:rsidRDefault="00B32700" w:rsidP="00B32700">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14:paraId="3F3E0959" w14:textId="77777777" w:rsidR="00B32700" w:rsidRDefault="00B32700" w:rsidP="00B32700">
            <w:pPr>
              <w:spacing w:before="120"/>
              <w:rPr>
                <w:rFonts w:asciiTheme="minorHAnsi" w:hAnsiTheme="minorHAnsi" w:cstheme="minorHAnsi"/>
              </w:rPr>
            </w:pPr>
            <w:r>
              <w:rPr>
                <w:rFonts w:asciiTheme="minorHAnsi" w:hAnsiTheme="minorHAnsi" w:cstheme="minorHAnsi"/>
              </w:rPr>
              <w:t>Ονοματεπώνυμο πατέρα:</w:t>
            </w:r>
          </w:p>
        </w:tc>
      </w:tr>
      <w:tr w:rsidR="00B32700" w14:paraId="3016DC7C" w14:textId="77777777" w:rsidTr="00AE6A3F">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7EE92EFE" w14:textId="77777777" w:rsidR="00B32700" w:rsidRDefault="00B32700" w:rsidP="00B32700">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52BCCD25" w14:textId="77777777" w:rsidR="00B32700" w:rsidRDefault="00B32700" w:rsidP="00B32700">
            <w:pPr>
              <w:spacing w:before="120"/>
              <w:rPr>
                <w:rFonts w:asciiTheme="minorHAnsi" w:hAnsiTheme="minorHAnsi" w:cstheme="minorHAnsi"/>
              </w:rPr>
            </w:pPr>
            <w:r>
              <w:rPr>
                <w:rFonts w:asciiTheme="minorHAnsi" w:hAnsiTheme="minorHAnsi" w:cstheme="minorHAnsi"/>
              </w:rPr>
              <w:t>Ονοματεπώνυμο μητέρας</w:t>
            </w:r>
          </w:p>
        </w:tc>
      </w:tr>
      <w:tr w:rsidR="00B32700" w14:paraId="6A784E36" w14:textId="77777777" w:rsidTr="00AE6A3F">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781544EE" w14:textId="77777777" w:rsidR="00B32700" w:rsidRDefault="00B32700" w:rsidP="00B32700">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63024E07" w14:textId="77777777" w:rsidR="00B32700" w:rsidRDefault="00B32700" w:rsidP="00B32700">
            <w:pPr>
              <w:spacing w:before="120"/>
              <w:rPr>
                <w:rFonts w:asciiTheme="minorHAnsi" w:hAnsiTheme="minorHAnsi" w:cstheme="minorHAnsi"/>
              </w:rPr>
            </w:pPr>
            <w:r>
              <w:rPr>
                <w:rFonts w:asciiTheme="minorHAnsi" w:hAnsiTheme="minorHAnsi" w:cstheme="minorHAnsi"/>
              </w:rPr>
              <w:t>Ειδικότητα (ολογράφως):</w:t>
            </w:r>
          </w:p>
        </w:tc>
      </w:tr>
      <w:tr w:rsidR="00B32700" w14:paraId="476B89C6" w14:textId="77777777" w:rsidTr="00AE6A3F">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245D6E7F" w14:textId="77777777" w:rsidR="00B32700" w:rsidRDefault="00B32700" w:rsidP="00B32700">
            <w:pPr>
              <w:spacing w:before="120"/>
              <w:rPr>
                <w:rFonts w:asciiTheme="minorHAnsi" w:hAnsiTheme="minorHAnsi" w:cstheme="minorHAnsi"/>
                <w:b/>
              </w:rPr>
            </w:pPr>
            <w:r>
              <w:rPr>
                <w:rFonts w:asciiTheme="minorHAnsi" w:hAnsiTheme="minorHAnsi" w:cstheme="minorHAnsi"/>
                <w:b/>
              </w:rPr>
              <w:t>Ημ/νία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2F64C1CC" w14:textId="77777777" w:rsidR="00B32700" w:rsidRDefault="00B32700" w:rsidP="00B32700">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B32700" w14:paraId="26D53294" w14:textId="77777777" w:rsidTr="00AE6A3F">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03914288" w14:textId="77777777" w:rsidR="00B32700" w:rsidRDefault="00B32700" w:rsidP="00B32700">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76B20776" w14:textId="77777777" w:rsidR="00B32700" w:rsidRDefault="00B32700" w:rsidP="00B32700">
            <w:pPr>
              <w:spacing w:before="120"/>
              <w:rPr>
                <w:rFonts w:asciiTheme="minorHAnsi" w:hAnsiTheme="minorHAnsi" w:cstheme="minorHAnsi"/>
                <w:b/>
              </w:rPr>
            </w:pPr>
            <w:r>
              <w:rPr>
                <w:rFonts w:asciiTheme="minorHAnsi" w:hAnsiTheme="minorHAnsi" w:cstheme="minorHAnsi"/>
              </w:rPr>
              <w:t>Υπηκοότητα:</w:t>
            </w:r>
          </w:p>
        </w:tc>
      </w:tr>
      <w:tr w:rsidR="00B32700" w14:paraId="07028392" w14:textId="77777777" w:rsidTr="00AE6A3F">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14:paraId="5C022338" w14:textId="77777777" w:rsidR="00B32700" w:rsidRDefault="00B32700" w:rsidP="00B32700">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14:paraId="590DF1CF" w14:textId="77777777" w:rsidR="00B32700" w:rsidRDefault="00B32700" w:rsidP="00B32700">
            <w:pPr>
              <w:spacing w:before="120"/>
              <w:rPr>
                <w:rFonts w:asciiTheme="minorHAnsi" w:hAnsiTheme="minorHAnsi" w:cstheme="minorHAnsi"/>
              </w:rPr>
            </w:pPr>
            <w:r>
              <w:rPr>
                <w:rFonts w:asciiTheme="minorHAnsi" w:hAnsiTheme="minorHAnsi" w:cstheme="minorHAnsi"/>
              </w:rPr>
              <w:t>Ημ/νία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B32700" w14:paraId="07E58C94" w14:textId="77777777" w:rsidTr="00AE6A3F">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14:paraId="067E24B3" w14:textId="77777777" w:rsidR="00B32700" w:rsidRDefault="00B32700" w:rsidP="00B32700">
            <w:pPr>
              <w:spacing w:before="60" w:after="60"/>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14:paraId="3052A465" w14:textId="77777777" w:rsidR="00B32700" w:rsidRDefault="00B32700" w:rsidP="00B32700">
            <w:pPr>
              <w:spacing w:before="60" w:after="60"/>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6D798776" w14:textId="77777777" w:rsidR="00B32700" w:rsidRDefault="00B32700" w:rsidP="00B32700">
            <w:pPr>
              <w:spacing w:before="60" w:after="60"/>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6A4EB2B9" w14:textId="77777777" w:rsidR="00B32700" w:rsidRDefault="00B32700" w:rsidP="00B32700">
            <w:pPr>
              <w:spacing w:before="60" w:after="60"/>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682B62F5" w14:textId="77777777" w:rsidR="00B32700" w:rsidRDefault="00B32700" w:rsidP="00B32700">
            <w:pPr>
              <w:spacing w:before="60" w:after="60"/>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63804597" w14:textId="77777777" w:rsidR="00B32700" w:rsidRDefault="00B32700" w:rsidP="00B32700">
            <w:pPr>
              <w:spacing w:before="60" w:after="60"/>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14:paraId="4AFAA3F9" w14:textId="77777777" w:rsidR="00B32700" w:rsidRDefault="00B32700" w:rsidP="00B32700">
            <w:pPr>
              <w:spacing w:before="60" w:after="60"/>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0C715370" w14:textId="77777777" w:rsidR="00B32700" w:rsidRDefault="00B32700" w:rsidP="00B32700">
            <w:pPr>
              <w:spacing w:before="60" w:after="60"/>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14:paraId="729AAA34" w14:textId="77777777" w:rsidR="00B32700" w:rsidRDefault="00B32700" w:rsidP="00B32700">
            <w:pPr>
              <w:spacing w:before="60" w:after="60"/>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14:paraId="328087C6" w14:textId="77777777" w:rsidR="00B32700" w:rsidRDefault="00B32700" w:rsidP="00B32700">
            <w:pPr>
              <w:spacing w:before="60" w:after="60"/>
              <w:rPr>
                <w:rFonts w:asciiTheme="minorHAnsi" w:hAnsiTheme="minorHAnsi" w:cstheme="minorHAnsi"/>
                <w:b/>
                <w:u w:val="single"/>
              </w:rPr>
            </w:pPr>
          </w:p>
        </w:tc>
      </w:tr>
      <w:tr w:rsidR="00B32700" w14:paraId="2C706C18" w14:textId="77777777" w:rsidTr="00AE6A3F">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0C4EAE7C" w14:textId="77777777" w:rsidR="00B32700" w:rsidRDefault="00B32700" w:rsidP="00B32700">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41887EAC" w14:textId="77777777" w:rsidR="00B32700" w:rsidRDefault="00B32700" w:rsidP="00B32700">
            <w:pPr>
              <w:spacing w:before="120"/>
              <w:rPr>
                <w:rFonts w:asciiTheme="minorHAnsi" w:hAnsiTheme="minorHAnsi" w:cstheme="minorHAnsi"/>
              </w:rPr>
            </w:pPr>
            <w:r>
              <w:rPr>
                <w:rFonts w:asciiTheme="minorHAnsi" w:hAnsiTheme="minorHAnsi" w:cstheme="minorHAnsi"/>
              </w:rPr>
              <w:t>Σταθερό:</w:t>
            </w:r>
          </w:p>
        </w:tc>
      </w:tr>
      <w:tr w:rsidR="00B32700" w14:paraId="57BB049F" w14:textId="77777777" w:rsidTr="00AE6A3F">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14:paraId="6FEFA5DD" w14:textId="77777777" w:rsidR="00B32700" w:rsidRDefault="00B32700" w:rsidP="00B32700">
            <w:pPr>
              <w:spacing w:before="120"/>
              <w:rPr>
                <w:rFonts w:asciiTheme="minorHAnsi" w:hAnsiTheme="minorHAnsi" w:cstheme="minorHAnsi"/>
              </w:rPr>
            </w:pPr>
            <w:r>
              <w:rPr>
                <w:rFonts w:asciiTheme="minorHAnsi" w:hAnsiTheme="minorHAnsi" w:cstheme="minorHAnsi"/>
              </w:rPr>
              <w:t>Δνση Ηλτα (</w:t>
            </w:r>
            <w:r>
              <w:rPr>
                <w:rFonts w:asciiTheme="minorHAnsi" w:hAnsiTheme="minorHAnsi" w:cstheme="minorHAnsi"/>
                <w:lang w:val="en-US"/>
              </w:rPr>
              <w:t>email</w:t>
            </w:r>
            <w:r>
              <w:rPr>
                <w:rFonts w:asciiTheme="minorHAnsi" w:hAnsiTheme="minorHAnsi" w:cstheme="minorHAnsi"/>
              </w:rPr>
              <w:t>):</w:t>
            </w:r>
          </w:p>
        </w:tc>
      </w:tr>
      <w:tr w:rsidR="00B32700" w14:paraId="5B89C49D" w14:textId="77777777" w:rsidTr="00AE6A3F">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14:paraId="3CAD32FC" w14:textId="77777777" w:rsidR="00B32700" w:rsidRDefault="00B32700" w:rsidP="00B32700">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B32700" w14:paraId="4434E108" w14:textId="77777777" w:rsidTr="00AE6A3F">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4F48976C" w14:textId="77777777" w:rsidR="00B32700" w:rsidRDefault="00B32700" w:rsidP="00B32700">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2EE5E2A7" w14:textId="77777777" w:rsidR="00B32700" w:rsidRDefault="00B32700" w:rsidP="00B32700">
            <w:pPr>
              <w:spacing w:before="120"/>
              <w:rPr>
                <w:rFonts w:asciiTheme="minorHAnsi" w:hAnsiTheme="minorHAnsi" w:cstheme="minorHAnsi"/>
              </w:rPr>
            </w:pPr>
            <w:r>
              <w:rPr>
                <w:rFonts w:asciiTheme="minorHAnsi" w:hAnsiTheme="minorHAnsi" w:cstheme="minorHAnsi"/>
              </w:rPr>
              <w:t>Τ.Κ. :</w:t>
            </w:r>
          </w:p>
        </w:tc>
      </w:tr>
      <w:tr w:rsidR="00B32700" w14:paraId="3EB72B33" w14:textId="77777777" w:rsidTr="00AE6A3F">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14:paraId="3BA9CADF" w14:textId="77777777" w:rsidR="00B32700" w:rsidRDefault="00B32700" w:rsidP="00B32700">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14:paraId="7BD8941E" w14:textId="77777777" w:rsidR="00B32700" w:rsidRDefault="00B32700" w:rsidP="00B32700">
            <w:pPr>
              <w:spacing w:before="120"/>
              <w:rPr>
                <w:rFonts w:asciiTheme="minorHAnsi" w:hAnsiTheme="minorHAnsi" w:cstheme="minorHAnsi"/>
              </w:rPr>
            </w:pPr>
            <w:r>
              <w:rPr>
                <w:rFonts w:asciiTheme="minorHAnsi" w:hAnsiTheme="minorHAnsi" w:cstheme="minorHAnsi"/>
              </w:rPr>
              <w:t>Περιφερειακή Ενότητα (νομός):</w:t>
            </w:r>
          </w:p>
        </w:tc>
      </w:tr>
      <w:tr w:rsidR="00B32700" w14:paraId="08EA7B2C" w14:textId="77777777" w:rsidTr="00AE6A3F">
        <w:trPr>
          <w:trHeight w:val="567"/>
        </w:trPr>
        <w:tc>
          <w:tcPr>
            <w:tcW w:w="5000" w:type="pct"/>
            <w:gridSpan w:val="18"/>
            <w:tcBorders>
              <w:top w:val="nil"/>
              <w:left w:val="single" w:sz="4" w:space="0" w:color="auto"/>
              <w:bottom w:val="nil"/>
              <w:right w:val="single" w:sz="4" w:space="0" w:color="auto"/>
            </w:tcBorders>
            <w:vAlign w:val="center"/>
            <w:hideMark/>
          </w:tcPr>
          <w:p w14:paraId="14011760" w14:textId="77777777" w:rsidR="00B32700" w:rsidRDefault="00B32700" w:rsidP="00B32700">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t>Εγγ.</w:t>
            </w:r>
            <w:r>
              <w:rPr>
                <w:rFonts w:asciiTheme="minorHAnsi" w:hAnsiTheme="minorHAnsi" w:cstheme="minorHAnsi"/>
              </w:rPr>
              <w:tab/>
            </w:r>
            <w:r>
              <w:rPr>
                <w:rFonts w:asciiTheme="minorHAnsi" w:hAnsiTheme="minorHAnsi" w:cstheme="minorHAnsi"/>
              </w:rPr>
              <w:tab/>
              <w:t>Αγαμ.</w:t>
            </w:r>
            <w:r>
              <w:rPr>
                <w:rFonts w:asciiTheme="minorHAnsi" w:hAnsiTheme="minorHAnsi" w:cstheme="minorHAnsi"/>
              </w:rPr>
              <w:tab/>
            </w:r>
            <w:r>
              <w:rPr>
                <w:rFonts w:asciiTheme="minorHAnsi" w:hAnsiTheme="minorHAnsi" w:cstheme="minorHAnsi"/>
              </w:rPr>
              <w:tab/>
              <w:t>Διαζ.</w:t>
            </w:r>
            <w:r>
              <w:rPr>
                <w:rFonts w:asciiTheme="minorHAnsi" w:hAnsiTheme="minorHAnsi" w:cstheme="minorHAnsi"/>
              </w:rPr>
              <w:tab/>
            </w:r>
            <w:r>
              <w:rPr>
                <w:rFonts w:asciiTheme="minorHAnsi" w:hAnsiTheme="minorHAnsi" w:cstheme="minorHAnsi"/>
              </w:rPr>
              <w:tab/>
              <w:t>Χηρ.</w:t>
            </w:r>
            <w:r>
              <w:rPr>
                <w:rFonts w:asciiTheme="minorHAnsi" w:hAnsiTheme="minorHAnsi" w:cstheme="minorHAnsi"/>
              </w:rPr>
              <w:br/>
              <w:t>Κυκλώστε το σωστό</w:t>
            </w:r>
          </w:p>
        </w:tc>
      </w:tr>
      <w:tr w:rsidR="00B32700" w14:paraId="67E44483" w14:textId="77777777" w:rsidTr="00AE6A3F">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2683EA6D" w14:textId="77777777" w:rsidR="00B32700" w:rsidRDefault="00B32700" w:rsidP="00AE6A3F">
            <w:pPr>
              <w:jc w:val="center"/>
              <w:rPr>
                <w:rFonts w:asciiTheme="minorHAnsi" w:hAnsiTheme="minorHAnsi" w:cstheme="minorHAnsi"/>
              </w:rPr>
            </w:pPr>
            <w:r>
              <w:rPr>
                <w:rFonts w:asciiTheme="minorHAnsi" w:hAnsiTheme="minorHAnsi" w:cstheme="minorHAnsi"/>
              </w:rPr>
              <w:t>Αριθμός παιδιών</w:t>
            </w:r>
          </w:p>
          <w:p w14:paraId="2DC52E37" w14:textId="77777777" w:rsidR="00B32700" w:rsidRDefault="00B32700" w:rsidP="00AE6A3F">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14:paraId="008ACCED" w14:textId="77777777" w:rsidR="00B32700" w:rsidRDefault="00B32700" w:rsidP="00AE6A3F">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ηη / μμ / εεεε)     </w:t>
            </w:r>
          </w:p>
        </w:tc>
      </w:tr>
      <w:tr w:rsidR="00B32700" w14:paraId="6E0B06A5" w14:textId="77777777" w:rsidTr="00AE6A3F">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53A12" w14:textId="77777777" w:rsidR="00B32700" w:rsidRDefault="00B32700" w:rsidP="00AE6A3F">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14:paraId="1E3199BC" w14:textId="77777777" w:rsidR="00B32700" w:rsidRDefault="00B32700" w:rsidP="00AE6A3F">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14:paraId="6FE388ED" w14:textId="77777777" w:rsidR="00B32700" w:rsidRDefault="00B32700" w:rsidP="00AE6A3F">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14:paraId="0708DED1" w14:textId="77777777" w:rsidR="00B32700" w:rsidRDefault="00B32700" w:rsidP="00AE6A3F">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14:paraId="7A58AEFF" w14:textId="77777777" w:rsidR="00B32700" w:rsidRDefault="00B32700" w:rsidP="00AE6A3F">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14:paraId="373E59E2" w14:textId="77777777" w:rsidR="00B32700" w:rsidRDefault="00B32700" w:rsidP="00AE6A3F">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B32700" w14:paraId="4D264B9E" w14:textId="77777777" w:rsidTr="00AE6A3F">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80AD616" w14:textId="77777777" w:rsidR="00B32700" w:rsidRDefault="00B32700" w:rsidP="00AE6A3F">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14:paraId="12C3E46F" w14:textId="77777777" w:rsidR="00B32700" w:rsidRDefault="00B32700" w:rsidP="00AE6A3F">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14:paraId="001F3305" w14:textId="77777777" w:rsidR="00B32700" w:rsidRDefault="00B32700" w:rsidP="00AE6A3F">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14:paraId="47F4FF3D" w14:textId="77777777" w:rsidR="00B32700" w:rsidRDefault="00B32700" w:rsidP="00AE6A3F">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14:paraId="1CF09863" w14:textId="77777777" w:rsidR="00B32700" w:rsidRDefault="00B32700" w:rsidP="00AE6A3F">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14:paraId="5512CBEE" w14:textId="77777777" w:rsidR="00B32700" w:rsidRDefault="00B32700" w:rsidP="00AE6A3F">
            <w:pPr>
              <w:rPr>
                <w:rFonts w:asciiTheme="minorHAnsi" w:hAnsiTheme="minorHAnsi" w:cstheme="minorHAnsi"/>
              </w:rPr>
            </w:pPr>
          </w:p>
        </w:tc>
      </w:tr>
      <w:tr w:rsidR="00B32700" w14:paraId="308A2732" w14:textId="77777777" w:rsidTr="00AE6A3F">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14:paraId="512FC44A" w14:textId="77777777" w:rsidR="00B32700" w:rsidRDefault="00B32700" w:rsidP="00AE6A3F">
            <w:pPr>
              <w:rPr>
                <w:rFonts w:asciiTheme="minorHAnsi" w:hAnsiTheme="minorHAnsi" w:cstheme="minorHAnsi"/>
              </w:rPr>
            </w:pPr>
            <w:r>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B32700" w14:paraId="5E49CB19" w14:textId="77777777" w:rsidTr="00AE6A3F">
        <w:trPr>
          <w:trHeight w:val="397"/>
        </w:trPr>
        <w:tc>
          <w:tcPr>
            <w:tcW w:w="687" w:type="pct"/>
            <w:gridSpan w:val="2"/>
            <w:tcBorders>
              <w:top w:val="nil"/>
              <w:left w:val="single" w:sz="4" w:space="0" w:color="auto"/>
              <w:bottom w:val="single" w:sz="4" w:space="0" w:color="auto"/>
              <w:right w:val="single" w:sz="4" w:space="0" w:color="auto"/>
            </w:tcBorders>
            <w:vAlign w:val="center"/>
            <w:hideMark/>
          </w:tcPr>
          <w:p w14:paraId="3F0E7A9D" w14:textId="77777777" w:rsidR="00B32700" w:rsidRDefault="00B32700" w:rsidP="00AE6A3F">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14:paraId="29829D85"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12E1D1E8"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7C3E7BE8"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04247031"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04F0B37D"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212271EB" w14:textId="77777777" w:rsidR="00B32700" w:rsidRDefault="00B32700" w:rsidP="00AE6A3F">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14:paraId="4178FDFE"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59B4C6E6" w14:textId="77777777" w:rsidR="00B32700" w:rsidRDefault="00B32700" w:rsidP="00AE6A3F">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14:paraId="073F464A" w14:textId="77777777" w:rsidR="00B32700" w:rsidRDefault="00B32700" w:rsidP="00AE6A3F">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14:paraId="21784B78" w14:textId="77777777" w:rsidR="00B32700" w:rsidRDefault="00B32700" w:rsidP="00AE6A3F">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14:paraId="1EF3F21E" w14:textId="77777777" w:rsidR="00B32700" w:rsidRDefault="00B32700" w:rsidP="00AE6A3F">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14:paraId="0F9C333B" w14:textId="77777777" w:rsidR="00B32700" w:rsidRDefault="00B32700" w:rsidP="00AE6A3F">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76661919" w14:textId="77777777" w:rsidR="00B32700" w:rsidRDefault="00B32700" w:rsidP="00AE6A3F">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45DDDCE7" w14:textId="77777777" w:rsidR="00B32700" w:rsidRDefault="00B32700" w:rsidP="00AE6A3F">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6B705777" w14:textId="77777777" w:rsidR="00B32700" w:rsidRDefault="00B32700" w:rsidP="00AE6A3F">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4FD8705B" w14:textId="77777777" w:rsidR="00B32700" w:rsidRDefault="00B32700" w:rsidP="00AE6A3F">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3D5B4447" w14:textId="77777777" w:rsidR="00B32700" w:rsidRDefault="00B32700" w:rsidP="00AE6A3F">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71571CE0" w14:textId="77777777" w:rsidR="00B32700" w:rsidRDefault="00B32700" w:rsidP="00AE6A3F">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14:paraId="35FBA959" w14:textId="77777777" w:rsidR="00B32700" w:rsidRDefault="00B32700" w:rsidP="00AE6A3F">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14:paraId="129C8B6F" w14:textId="77777777" w:rsidR="00B32700" w:rsidRDefault="00B32700" w:rsidP="00AE6A3F">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14:paraId="1A9DDB79" w14:textId="77777777" w:rsidR="00B32700" w:rsidRDefault="00B32700" w:rsidP="00AE6A3F">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14:paraId="34F962A3" w14:textId="77777777" w:rsidR="00B32700" w:rsidRDefault="00B32700" w:rsidP="00AE6A3F">
            <w:pPr>
              <w:rPr>
                <w:rFonts w:asciiTheme="minorHAnsi" w:hAnsiTheme="minorHAnsi" w:cstheme="minorHAnsi"/>
                <w:b/>
              </w:rPr>
            </w:pPr>
          </w:p>
        </w:tc>
      </w:tr>
      <w:tr w:rsidR="00B32700" w14:paraId="0C8660D1" w14:textId="77777777" w:rsidTr="00AE6A3F">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14:paraId="50016DA6" w14:textId="77777777" w:rsidR="00B32700" w:rsidRDefault="00B32700" w:rsidP="00AE6A3F">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14:paraId="61D864E6" w14:textId="77777777" w:rsidR="00B32700" w:rsidRDefault="00B32700" w:rsidP="00AE6A3F">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14:paraId="45A3C577" w14:textId="77777777" w:rsidR="00B32700" w:rsidRDefault="00B32700" w:rsidP="00AE6A3F">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36DB2E03" w14:textId="77777777" w:rsidR="00B32700" w:rsidRDefault="00B32700" w:rsidP="00AE6A3F">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1810362" w14:textId="77777777" w:rsidR="00B32700" w:rsidRDefault="00B32700" w:rsidP="00AE6A3F">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1D6B755C" w14:textId="77777777" w:rsidR="00B32700" w:rsidRDefault="00B32700" w:rsidP="00AE6A3F">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3E820B16" w14:textId="77777777" w:rsidR="00B32700" w:rsidRDefault="00B32700" w:rsidP="00AE6A3F">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1DF01B78" w14:textId="77777777" w:rsidR="00B32700" w:rsidRDefault="00B32700" w:rsidP="00AE6A3F">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1F5A8138" w14:textId="77777777" w:rsidR="00B32700" w:rsidRDefault="00B32700" w:rsidP="00AE6A3F">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E1C04C7" w14:textId="77777777" w:rsidR="00B32700" w:rsidRDefault="00B32700" w:rsidP="00AE6A3F">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43F0326A"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70CAEA8A"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3394AEC3"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6A0147C7" w14:textId="77777777" w:rsidR="00B32700" w:rsidRDefault="00B32700" w:rsidP="00AE6A3F">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E2B8E6F" w14:textId="77777777" w:rsidR="00B32700" w:rsidRDefault="00B32700" w:rsidP="00AE6A3F">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78041CCD" w14:textId="77777777" w:rsidR="00B32700" w:rsidRDefault="00B32700" w:rsidP="00AE6A3F">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50D1D491" w14:textId="77777777" w:rsidR="00B32700" w:rsidRDefault="00B32700" w:rsidP="00AE6A3F">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14:paraId="1CD48E54"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2164E337" w14:textId="77777777" w:rsidR="00B32700" w:rsidRDefault="00B32700" w:rsidP="00AE6A3F">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66D7F63" w14:textId="77777777" w:rsidR="00B32700" w:rsidRDefault="00B32700" w:rsidP="00AE6A3F">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14:paraId="21BCBA9B"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604F8447"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65928BEE"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420F1821" w14:textId="77777777" w:rsidR="00B32700" w:rsidRDefault="00B32700" w:rsidP="00AE6A3F">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14:paraId="581D8EB1" w14:textId="77777777" w:rsidR="00B32700" w:rsidRDefault="00B32700" w:rsidP="00AE6A3F">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00F7FAF0" w14:textId="77777777" w:rsidR="00B32700" w:rsidRDefault="00B32700" w:rsidP="00AE6A3F">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14:paraId="44628C79" w14:textId="77777777" w:rsidR="00B32700" w:rsidRDefault="00B32700" w:rsidP="00AE6A3F">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3B3DC25" w14:textId="77777777" w:rsidR="00B32700" w:rsidRDefault="00B32700" w:rsidP="00AE6A3F">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761142BE" w14:textId="77777777" w:rsidR="00B32700" w:rsidRDefault="00B32700" w:rsidP="00AE6A3F">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14:paraId="0F3A61EC" w14:textId="77777777" w:rsidR="00B32700" w:rsidRDefault="00B32700" w:rsidP="00AE6A3F">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4DCB479E" w14:textId="77777777" w:rsidR="00B32700" w:rsidRDefault="00B32700" w:rsidP="00AE6A3F">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0A874AAC" w14:textId="77777777" w:rsidR="00B32700" w:rsidRDefault="00B32700" w:rsidP="00AE6A3F">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14:paraId="03486CE6" w14:textId="77777777" w:rsidR="00B32700" w:rsidRDefault="00B32700" w:rsidP="00AE6A3F">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71"/>
        <w:gridCol w:w="1780"/>
        <w:gridCol w:w="1693"/>
        <w:gridCol w:w="274"/>
        <w:gridCol w:w="1041"/>
        <w:gridCol w:w="116"/>
        <w:gridCol w:w="2438"/>
      </w:tblGrid>
      <w:tr w:rsidR="00B32700" w14:paraId="1D055BC9" w14:textId="77777777" w:rsidTr="00AE6A3F">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14:paraId="1A3CDA51" w14:textId="77777777" w:rsidR="00B32700" w:rsidRDefault="00B32700" w:rsidP="00AE6A3F">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14:paraId="2B901C3A" w14:textId="77777777" w:rsidR="00B32700" w:rsidRDefault="00B32700" w:rsidP="00AE6A3F">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14:paraId="52979A40" w14:textId="77777777" w:rsidR="00B32700" w:rsidRDefault="00B32700" w:rsidP="00AE6A3F">
            <w:pPr>
              <w:jc w:val="center"/>
              <w:rPr>
                <w:rFonts w:asciiTheme="minorHAnsi" w:hAnsiTheme="minorHAnsi" w:cstheme="minorHAnsi"/>
              </w:rPr>
            </w:pPr>
            <w:r>
              <w:rPr>
                <w:rFonts w:asciiTheme="minorHAnsi" w:hAnsiTheme="minorHAnsi" w:cstheme="minorHAnsi"/>
              </w:rPr>
              <w:t>Υπηρεσία ΟΑΕΔ</w:t>
            </w:r>
          </w:p>
        </w:tc>
      </w:tr>
      <w:tr w:rsidR="00B32700" w14:paraId="4B1326D8" w14:textId="77777777" w:rsidTr="00AE6A3F">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14:paraId="719EF799" w14:textId="77777777" w:rsidR="00B32700" w:rsidRDefault="00B32700" w:rsidP="00AE6A3F">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14:paraId="7A8D90A7" w14:textId="77777777" w:rsidR="00B32700" w:rsidRDefault="00B32700" w:rsidP="00AE6A3F">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23F36269" w14:textId="77777777" w:rsidR="00B32700" w:rsidRDefault="00B32700" w:rsidP="00AE6A3F">
            <w:pPr>
              <w:rPr>
                <w:rFonts w:asciiTheme="minorHAnsi" w:hAnsiTheme="minorHAnsi" w:cstheme="minorHAnsi"/>
              </w:rPr>
            </w:pPr>
          </w:p>
        </w:tc>
      </w:tr>
      <w:tr w:rsidR="00B32700" w14:paraId="18263C6B" w14:textId="77777777" w:rsidTr="00AE6A3F">
        <w:trPr>
          <w:trHeight w:val="283"/>
        </w:trPr>
        <w:tc>
          <w:tcPr>
            <w:tcW w:w="3176" w:type="pct"/>
            <w:gridSpan w:val="5"/>
            <w:tcBorders>
              <w:top w:val="single" w:sz="4" w:space="0" w:color="auto"/>
              <w:left w:val="single" w:sz="4" w:space="0" w:color="auto"/>
              <w:bottom w:val="single" w:sz="4" w:space="0" w:color="auto"/>
              <w:right w:val="single" w:sz="4" w:space="0" w:color="auto"/>
            </w:tcBorders>
          </w:tcPr>
          <w:p w14:paraId="38C5F7FF" w14:textId="77777777" w:rsidR="00B32700" w:rsidRDefault="00B32700" w:rsidP="00AE6A3F">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14:paraId="1DC7CF13" w14:textId="77777777" w:rsidR="00B32700" w:rsidRDefault="00B32700" w:rsidP="00AE6A3F">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155FD2CA" w14:textId="77777777" w:rsidR="00B32700" w:rsidRDefault="00B32700" w:rsidP="00AE6A3F">
            <w:pPr>
              <w:rPr>
                <w:rFonts w:asciiTheme="minorHAnsi" w:hAnsiTheme="minorHAnsi" w:cstheme="minorHAnsi"/>
              </w:rPr>
            </w:pPr>
          </w:p>
        </w:tc>
      </w:tr>
      <w:tr w:rsidR="00B32700" w14:paraId="6BEF0E92" w14:textId="77777777" w:rsidTr="00AE6A3F">
        <w:trPr>
          <w:trHeight w:val="283"/>
        </w:trPr>
        <w:tc>
          <w:tcPr>
            <w:tcW w:w="3176" w:type="pct"/>
            <w:gridSpan w:val="5"/>
            <w:tcBorders>
              <w:top w:val="single" w:sz="4" w:space="0" w:color="auto"/>
              <w:left w:val="single" w:sz="4" w:space="0" w:color="auto"/>
              <w:bottom w:val="single" w:sz="4" w:space="0" w:color="auto"/>
              <w:right w:val="single" w:sz="4" w:space="0" w:color="auto"/>
            </w:tcBorders>
          </w:tcPr>
          <w:p w14:paraId="0DE88EB8" w14:textId="77777777" w:rsidR="00B32700" w:rsidRPr="000D6360" w:rsidRDefault="00B32700" w:rsidP="00AE6A3F">
            <w:pPr>
              <w:rPr>
                <w:rFonts w:asciiTheme="minorHAnsi" w:hAnsiTheme="minorHAnsi" w:cstheme="minorHAnsi"/>
              </w:rPr>
            </w:pPr>
            <w:r w:rsidRPr="000D6360">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14:paraId="2DB7E503" w14:textId="77777777" w:rsidR="00B32700" w:rsidRDefault="00B32700" w:rsidP="00AE6A3F">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14:paraId="02D97877" w14:textId="77777777" w:rsidR="00B32700" w:rsidRDefault="00B32700" w:rsidP="00AE6A3F">
            <w:pPr>
              <w:rPr>
                <w:rFonts w:asciiTheme="minorHAnsi" w:hAnsiTheme="minorHAnsi" w:cstheme="minorHAnsi"/>
              </w:rPr>
            </w:pPr>
          </w:p>
        </w:tc>
      </w:tr>
      <w:tr w:rsidR="00B32700" w14:paraId="19E6CE3C" w14:textId="77777777" w:rsidTr="00AE6A3F">
        <w:tc>
          <w:tcPr>
            <w:tcW w:w="5000" w:type="pct"/>
            <w:gridSpan w:val="8"/>
            <w:tcBorders>
              <w:top w:val="single" w:sz="4" w:space="0" w:color="auto"/>
              <w:left w:val="single" w:sz="4" w:space="0" w:color="auto"/>
              <w:bottom w:val="single" w:sz="4" w:space="0" w:color="auto"/>
              <w:right w:val="single" w:sz="4" w:space="0" w:color="auto"/>
            </w:tcBorders>
            <w:hideMark/>
          </w:tcPr>
          <w:p w14:paraId="4D0EF0B9" w14:textId="77777777" w:rsidR="00B32700" w:rsidRDefault="00B32700" w:rsidP="00B32700">
            <w:pPr>
              <w:numPr>
                <w:ilvl w:val="0"/>
                <w:numId w:val="52"/>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 xml:space="preserve">Για παιδιά άνω των 18 ετών που φοιτούν σε Σχολή ,προσκομίζεται </w:t>
            </w:r>
            <w:r>
              <w:rPr>
                <w:rFonts w:asciiTheme="minorHAnsi" w:hAnsiTheme="minorHAnsi" w:cstheme="minorHAnsi"/>
                <w:u w:val="single"/>
              </w:rPr>
              <w:t>βεβαίωση φοίτησης</w:t>
            </w:r>
            <w:r>
              <w:rPr>
                <w:rFonts w:asciiTheme="minorHAnsi" w:hAnsiTheme="minorHAnsi" w:cstheme="minorHAnsi"/>
              </w:rPr>
              <w:t>.</w:t>
            </w:r>
          </w:p>
          <w:p w14:paraId="5135D986" w14:textId="77777777" w:rsidR="00B32700" w:rsidRDefault="00B32700" w:rsidP="00B32700">
            <w:pPr>
              <w:numPr>
                <w:ilvl w:val="0"/>
                <w:numId w:val="52"/>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B32700" w14:paraId="49351048" w14:textId="77777777" w:rsidTr="00AE6A3F">
        <w:tc>
          <w:tcPr>
            <w:tcW w:w="833" w:type="pct"/>
            <w:tcBorders>
              <w:top w:val="single" w:sz="4" w:space="0" w:color="auto"/>
              <w:left w:val="single" w:sz="4" w:space="0" w:color="auto"/>
              <w:bottom w:val="single" w:sz="4" w:space="0" w:color="auto"/>
              <w:right w:val="single" w:sz="4" w:space="0" w:color="auto"/>
            </w:tcBorders>
            <w:vAlign w:val="center"/>
            <w:hideMark/>
          </w:tcPr>
          <w:p w14:paraId="4682A47F" w14:textId="77777777" w:rsidR="00B32700" w:rsidRDefault="00B32700" w:rsidP="00AE6A3F">
            <w:pPr>
              <w:jc w:val="center"/>
              <w:rPr>
                <w:rFonts w:asciiTheme="minorHAnsi" w:hAnsiTheme="minorHAnsi" w:cstheme="minorHAnsi"/>
              </w:rPr>
            </w:pPr>
            <w:r>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14:paraId="1CED67AB" w14:textId="77777777" w:rsidR="00B32700" w:rsidRDefault="00B32700" w:rsidP="00AE6A3F">
            <w:pPr>
              <w:jc w:val="center"/>
              <w:rPr>
                <w:rFonts w:asciiTheme="minorHAnsi" w:hAnsiTheme="minorHAnsi" w:cstheme="minorHAnsi"/>
              </w:rPr>
            </w:pPr>
            <w:r>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14:paraId="5AAEC231" w14:textId="77777777" w:rsidR="00B32700" w:rsidRDefault="00B32700" w:rsidP="00AE6A3F">
            <w:pPr>
              <w:jc w:val="center"/>
              <w:rPr>
                <w:rFonts w:asciiTheme="minorHAnsi" w:hAnsiTheme="minorHAnsi" w:cstheme="minorHAnsi"/>
              </w:rPr>
            </w:pPr>
            <w:r>
              <w:rPr>
                <w:rFonts w:asciiTheme="minorHAnsi" w:hAnsiTheme="minorHAnsi" w:cstheme="minorHAnsi"/>
              </w:rPr>
              <w:t>Αρ. Μητρώου</w:t>
            </w:r>
          </w:p>
          <w:p w14:paraId="7D5CBF0B" w14:textId="77777777" w:rsidR="00B32700" w:rsidRDefault="00B32700" w:rsidP="00AE6A3F">
            <w:pPr>
              <w:jc w:val="center"/>
              <w:rPr>
                <w:rFonts w:asciiTheme="minorHAnsi" w:hAnsiTheme="minorHAnsi" w:cstheme="minorHAnsi"/>
              </w:rPr>
            </w:pPr>
            <w:r>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14:paraId="6A1A02C1" w14:textId="77777777" w:rsidR="00B32700" w:rsidRDefault="00B32700" w:rsidP="00AE6A3F">
            <w:pPr>
              <w:jc w:val="center"/>
              <w:rPr>
                <w:rFonts w:asciiTheme="minorHAnsi" w:hAnsiTheme="minorHAnsi" w:cstheme="minorHAnsi"/>
              </w:rPr>
            </w:pPr>
            <w:r>
              <w:rPr>
                <w:rFonts w:asciiTheme="minorHAnsi" w:hAnsiTheme="minorHAnsi" w:cstheme="minorHAnsi"/>
              </w:rPr>
              <w:t>Παλιός ή Νέος Ασφαλισμένος</w:t>
            </w:r>
          </w:p>
          <w:p w14:paraId="02E88666" w14:textId="77777777" w:rsidR="00B32700" w:rsidRDefault="00B32700" w:rsidP="00AE6A3F">
            <w:pPr>
              <w:jc w:val="center"/>
              <w:rPr>
                <w:rFonts w:asciiTheme="minorHAnsi" w:hAnsiTheme="minorHAnsi" w:cstheme="minorHAnsi"/>
              </w:rPr>
            </w:pPr>
            <w:r>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14:paraId="2D78BA31" w14:textId="77777777" w:rsidR="00B32700" w:rsidRDefault="00B32700" w:rsidP="00AE6A3F">
            <w:pPr>
              <w:jc w:val="center"/>
              <w:rPr>
                <w:rFonts w:asciiTheme="minorHAnsi" w:hAnsiTheme="minorHAnsi" w:cstheme="minorHAnsi"/>
              </w:rPr>
            </w:pPr>
            <w:r>
              <w:rPr>
                <w:rFonts w:asciiTheme="minorHAnsi" w:hAnsiTheme="minorHAnsi" w:cstheme="minorHAnsi"/>
              </w:rPr>
              <w:t xml:space="preserve">Με 5/ετια </w:t>
            </w:r>
          </w:p>
          <w:p w14:paraId="0B8BBA0E" w14:textId="77777777" w:rsidR="00B32700" w:rsidRDefault="00B32700" w:rsidP="00AE6A3F">
            <w:pPr>
              <w:jc w:val="center"/>
              <w:rPr>
                <w:rFonts w:asciiTheme="minorHAnsi" w:hAnsiTheme="minorHAnsi" w:cstheme="minorHAnsi"/>
              </w:rPr>
            </w:pPr>
            <w:r>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14:paraId="0A6D63CF" w14:textId="77777777" w:rsidR="00B32700" w:rsidRDefault="00B32700" w:rsidP="00AE6A3F">
            <w:pPr>
              <w:jc w:val="center"/>
              <w:rPr>
                <w:rFonts w:asciiTheme="minorHAnsi" w:hAnsiTheme="minorHAnsi" w:cstheme="minorHAnsi"/>
              </w:rPr>
            </w:pPr>
            <w:r>
              <w:rPr>
                <w:rFonts w:asciiTheme="minorHAnsi" w:hAnsiTheme="minorHAnsi" w:cstheme="minorHAnsi"/>
              </w:rPr>
              <w:t>Συμπλήρωση 35</w:t>
            </w:r>
            <w:r>
              <w:rPr>
                <w:rFonts w:asciiTheme="minorHAnsi" w:hAnsiTheme="minorHAnsi" w:cstheme="minorHAnsi"/>
                <w:vertAlign w:val="superscript"/>
              </w:rPr>
              <w:t>ου</w:t>
            </w:r>
            <w:r>
              <w:rPr>
                <w:rFonts w:asciiTheme="minorHAnsi" w:hAnsiTheme="minorHAnsi" w:cstheme="minorHAnsi"/>
              </w:rPr>
              <w:t xml:space="preserve"> έτους ηλικίας</w:t>
            </w:r>
          </w:p>
          <w:p w14:paraId="219AC2EF" w14:textId="77777777" w:rsidR="00B32700" w:rsidRDefault="00B32700" w:rsidP="00AE6A3F">
            <w:pPr>
              <w:jc w:val="center"/>
              <w:rPr>
                <w:rFonts w:asciiTheme="minorHAnsi" w:hAnsiTheme="minorHAnsi" w:cstheme="minorHAnsi"/>
              </w:rPr>
            </w:pPr>
            <w:r>
              <w:rPr>
                <w:rFonts w:asciiTheme="minorHAnsi" w:hAnsiTheme="minorHAnsi" w:cstheme="minorHAnsi"/>
              </w:rPr>
              <w:t>( για το ΤΣΜΕΔΕ)</w:t>
            </w:r>
          </w:p>
        </w:tc>
      </w:tr>
      <w:tr w:rsidR="00B32700" w14:paraId="7E3B5427" w14:textId="77777777" w:rsidTr="00AE6A3F">
        <w:tc>
          <w:tcPr>
            <w:tcW w:w="833" w:type="pct"/>
            <w:tcBorders>
              <w:top w:val="single" w:sz="4" w:space="0" w:color="auto"/>
              <w:left w:val="single" w:sz="4" w:space="0" w:color="auto"/>
              <w:bottom w:val="single" w:sz="4" w:space="0" w:color="auto"/>
              <w:right w:val="single" w:sz="4" w:space="0" w:color="auto"/>
            </w:tcBorders>
            <w:hideMark/>
          </w:tcPr>
          <w:p w14:paraId="13BE829C" w14:textId="77777777" w:rsidR="00B32700" w:rsidRDefault="00B32700" w:rsidP="00AE6A3F">
            <w:pPr>
              <w:rPr>
                <w:rFonts w:asciiTheme="minorHAnsi" w:hAnsiTheme="minorHAnsi" w:cstheme="minorHAnsi"/>
              </w:rPr>
            </w:pPr>
            <w:r>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14:paraId="0EA55618" w14:textId="77777777" w:rsidR="00B32700" w:rsidRDefault="00B32700" w:rsidP="00AE6A3F">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77E48BC4" w14:textId="77777777" w:rsidR="00B32700" w:rsidRDefault="00B32700" w:rsidP="00AE6A3F">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15D2CF1F" w14:textId="77777777" w:rsidR="00B32700" w:rsidRDefault="00B32700" w:rsidP="00AE6A3F">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5360A7E9" w14:textId="77777777" w:rsidR="00B32700" w:rsidRDefault="00B32700" w:rsidP="00AE6A3F">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3E1672B5" w14:textId="77777777" w:rsidR="00B32700" w:rsidRDefault="00B32700" w:rsidP="00AE6A3F">
            <w:pPr>
              <w:rPr>
                <w:rFonts w:asciiTheme="minorHAnsi" w:hAnsiTheme="minorHAnsi" w:cstheme="minorHAnsi"/>
              </w:rPr>
            </w:pPr>
          </w:p>
        </w:tc>
      </w:tr>
      <w:tr w:rsidR="00B32700" w14:paraId="45EE1AB7" w14:textId="77777777" w:rsidTr="00AE6A3F">
        <w:tc>
          <w:tcPr>
            <w:tcW w:w="833" w:type="pct"/>
            <w:tcBorders>
              <w:top w:val="single" w:sz="4" w:space="0" w:color="auto"/>
              <w:left w:val="single" w:sz="4" w:space="0" w:color="auto"/>
              <w:bottom w:val="single" w:sz="4" w:space="0" w:color="auto"/>
              <w:right w:val="single" w:sz="4" w:space="0" w:color="auto"/>
            </w:tcBorders>
            <w:hideMark/>
          </w:tcPr>
          <w:p w14:paraId="45186A88" w14:textId="77777777" w:rsidR="00B32700" w:rsidRDefault="00B32700" w:rsidP="00AE6A3F">
            <w:pPr>
              <w:rPr>
                <w:rFonts w:asciiTheme="minorHAnsi" w:hAnsiTheme="minorHAnsi" w:cstheme="minorHAnsi"/>
              </w:rPr>
            </w:pPr>
            <w:r>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14:paraId="54BBC1BD" w14:textId="77777777" w:rsidR="00B32700" w:rsidRDefault="00B32700" w:rsidP="00AE6A3F">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420463CD" w14:textId="77777777" w:rsidR="00B32700" w:rsidRDefault="00B32700" w:rsidP="00AE6A3F">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3D7577C7" w14:textId="77777777" w:rsidR="00B32700" w:rsidRDefault="00B32700" w:rsidP="00AE6A3F">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5E80F1FF" w14:textId="77777777" w:rsidR="00B32700" w:rsidRDefault="00B32700" w:rsidP="00AE6A3F">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13D0A246" w14:textId="77777777" w:rsidR="00B32700" w:rsidRDefault="00B32700" w:rsidP="00AE6A3F">
            <w:pPr>
              <w:rPr>
                <w:rFonts w:asciiTheme="minorHAnsi" w:hAnsiTheme="minorHAnsi" w:cstheme="minorHAnsi"/>
              </w:rPr>
            </w:pPr>
          </w:p>
        </w:tc>
      </w:tr>
      <w:tr w:rsidR="00B32700" w14:paraId="05C03137" w14:textId="77777777" w:rsidTr="00AE6A3F">
        <w:tc>
          <w:tcPr>
            <w:tcW w:w="833" w:type="pct"/>
            <w:tcBorders>
              <w:top w:val="single" w:sz="4" w:space="0" w:color="auto"/>
              <w:left w:val="single" w:sz="4" w:space="0" w:color="auto"/>
              <w:bottom w:val="single" w:sz="4" w:space="0" w:color="auto"/>
              <w:right w:val="single" w:sz="4" w:space="0" w:color="auto"/>
            </w:tcBorders>
            <w:hideMark/>
          </w:tcPr>
          <w:p w14:paraId="5A83BCAA" w14:textId="77777777" w:rsidR="00B32700" w:rsidRDefault="00B32700" w:rsidP="00AE6A3F">
            <w:pPr>
              <w:rPr>
                <w:rFonts w:asciiTheme="minorHAnsi" w:hAnsiTheme="minorHAnsi" w:cstheme="minorHAnsi"/>
              </w:rPr>
            </w:pPr>
            <w:r>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14:paraId="0AE9ABF7" w14:textId="77777777" w:rsidR="00B32700" w:rsidRDefault="00B32700" w:rsidP="00AE6A3F">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4176CCEA" w14:textId="77777777" w:rsidR="00B32700" w:rsidRDefault="00B32700" w:rsidP="00AE6A3F">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05A010F7" w14:textId="77777777" w:rsidR="00B32700" w:rsidRDefault="00B32700" w:rsidP="00AE6A3F">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68B7930B" w14:textId="77777777" w:rsidR="00B32700" w:rsidRDefault="00B32700" w:rsidP="00AE6A3F">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6590F97E" w14:textId="77777777" w:rsidR="00B32700" w:rsidRDefault="00B32700" w:rsidP="00AE6A3F">
            <w:pPr>
              <w:rPr>
                <w:rFonts w:asciiTheme="minorHAnsi" w:hAnsiTheme="minorHAnsi" w:cstheme="minorHAnsi"/>
              </w:rPr>
            </w:pPr>
          </w:p>
        </w:tc>
      </w:tr>
      <w:tr w:rsidR="00B32700" w14:paraId="6DB7C47C" w14:textId="77777777" w:rsidTr="00AE6A3F">
        <w:tc>
          <w:tcPr>
            <w:tcW w:w="833" w:type="pct"/>
            <w:tcBorders>
              <w:top w:val="single" w:sz="4" w:space="0" w:color="auto"/>
              <w:left w:val="single" w:sz="4" w:space="0" w:color="auto"/>
              <w:bottom w:val="single" w:sz="4" w:space="0" w:color="auto"/>
              <w:right w:val="single" w:sz="4" w:space="0" w:color="auto"/>
            </w:tcBorders>
            <w:hideMark/>
          </w:tcPr>
          <w:p w14:paraId="392CC7AC" w14:textId="77777777" w:rsidR="00B32700" w:rsidRDefault="00B32700" w:rsidP="00AE6A3F">
            <w:pPr>
              <w:rPr>
                <w:rFonts w:asciiTheme="minorHAnsi" w:hAnsiTheme="minorHAnsi" w:cstheme="minorHAnsi"/>
              </w:rPr>
            </w:pPr>
            <w:r>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14:paraId="05F4F046" w14:textId="77777777" w:rsidR="00B32700" w:rsidRDefault="00B32700" w:rsidP="00AE6A3F">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20B2584A" w14:textId="77777777" w:rsidR="00B32700" w:rsidRDefault="00B32700" w:rsidP="00AE6A3F">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74F1E4D3" w14:textId="77777777" w:rsidR="00B32700" w:rsidRDefault="00B32700" w:rsidP="00AE6A3F">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7EE4599A" w14:textId="77777777" w:rsidR="00B32700" w:rsidRDefault="00B32700" w:rsidP="00AE6A3F">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194E58F7" w14:textId="77777777" w:rsidR="00B32700" w:rsidRDefault="00B32700" w:rsidP="00AE6A3F">
            <w:pPr>
              <w:rPr>
                <w:rFonts w:asciiTheme="minorHAnsi" w:hAnsiTheme="minorHAnsi" w:cstheme="minorHAnsi"/>
              </w:rPr>
            </w:pPr>
          </w:p>
        </w:tc>
      </w:tr>
      <w:tr w:rsidR="00B32700" w14:paraId="76C343BA" w14:textId="77777777" w:rsidTr="00AE6A3F">
        <w:tc>
          <w:tcPr>
            <w:tcW w:w="833" w:type="pct"/>
            <w:tcBorders>
              <w:top w:val="single" w:sz="4" w:space="0" w:color="auto"/>
              <w:left w:val="single" w:sz="4" w:space="0" w:color="auto"/>
              <w:bottom w:val="single" w:sz="4" w:space="0" w:color="auto"/>
              <w:right w:val="single" w:sz="4" w:space="0" w:color="auto"/>
            </w:tcBorders>
            <w:hideMark/>
          </w:tcPr>
          <w:p w14:paraId="3DF9B133" w14:textId="77777777" w:rsidR="00B32700" w:rsidRDefault="00B32700" w:rsidP="00AE6A3F">
            <w:pPr>
              <w:rPr>
                <w:rFonts w:asciiTheme="minorHAnsi" w:hAnsiTheme="minorHAnsi" w:cstheme="minorHAnsi"/>
              </w:rPr>
            </w:pPr>
            <w:r>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14:paraId="2F0FB796" w14:textId="77777777" w:rsidR="00B32700" w:rsidRDefault="00B32700" w:rsidP="00AE6A3F">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14:paraId="0902C8F7" w14:textId="77777777" w:rsidR="00B32700" w:rsidRDefault="00B32700" w:rsidP="00AE6A3F">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14:paraId="4AE46C8B" w14:textId="77777777" w:rsidR="00B32700" w:rsidRDefault="00B32700" w:rsidP="00AE6A3F">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14:paraId="3824EEE8" w14:textId="77777777" w:rsidR="00B32700" w:rsidRDefault="00B32700" w:rsidP="00AE6A3F">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14:paraId="7BEE0F06" w14:textId="77777777" w:rsidR="00B32700" w:rsidRDefault="00B32700" w:rsidP="00AE6A3F">
            <w:pPr>
              <w:rPr>
                <w:rFonts w:asciiTheme="minorHAnsi" w:hAnsiTheme="minorHAnsi" w:cstheme="minorHAnsi"/>
              </w:rPr>
            </w:pPr>
          </w:p>
        </w:tc>
      </w:tr>
    </w:tbl>
    <w:p w14:paraId="3C0A1BCD" w14:textId="77777777" w:rsidR="00B32700" w:rsidRDefault="00B32700" w:rsidP="00B32700">
      <w:pPr>
        <w:rPr>
          <w:rFonts w:asciiTheme="minorHAnsi" w:hAnsiTheme="minorHAnsi" w:cstheme="minorHAnsi"/>
        </w:rPr>
      </w:pPr>
    </w:p>
    <w:tbl>
      <w:tblPr>
        <w:tblW w:w="0" w:type="auto"/>
        <w:tblLook w:val="04A0" w:firstRow="1" w:lastRow="0" w:firstColumn="1" w:lastColumn="0" w:noHBand="0" w:noVBand="1"/>
      </w:tblPr>
      <w:tblGrid>
        <w:gridCol w:w="5739"/>
        <w:gridCol w:w="4115"/>
      </w:tblGrid>
      <w:tr w:rsidR="00B32700" w14:paraId="3D97E374" w14:textId="77777777" w:rsidTr="00AE6A3F">
        <w:tc>
          <w:tcPr>
            <w:tcW w:w="6487" w:type="dxa"/>
          </w:tcPr>
          <w:p w14:paraId="6AD94A3B" w14:textId="77777777" w:rsidR="00B32700" w:rsidRDefault="00B32700" w:rsidP="00AE6A3F">
            <w:pPr>
              <w:rPr>
                <w:rFonts w:asciiTheme="minorHAnsi" w:hAnsiTheme="minorHAnsi" w:cstheme="minorHAnsi"/>
              </w:rPr>
            </w:pPr>
          </w:p>
        </w:tc>
        <w:tc>
          <w:tcPr>
            <w:tcW w:w="4502" w:type="dxa"/>
            <w:vAlign w:val="bottom"/>
            <w:hideMark/>
          </w:tcPr>
          <w:p w14:paraId="2D01B391" w14:textId="77777777" w:rsidR="00B32700" w:rsidRDefault="00B32700" w:rsidP="00AE6A3F">
            <w:pPr>
              <w:spacing w:line="360" w:lineRule="auto"/>
              <w:jc w:val="center"/>
              <w:rPr>
                <w:rFonts w:asciiTheme="minorHAnsi" w:hAnsiTheme="minorHAnsi" w:cstheme="minorHAnsi"/>
              </w:rPr>
            </w:pPr>
            <w:r>
              <w:rPr>
                <w:rFonts w:asciiTheme="minorHAnsi" w:hAnsiTheme="minorHAnsi" w:cstheme="minorHAnsi"/>
              </w:rPr>
              <w:t>…../……/……..</w:t>
            </w:r>
          </w:p>
          <w:p w14:paraId="35529E83" w14:textId="77777777" w:rsidR="00B32700" w:rsidRDefault="00B32700" w:rsidP="00AE6A3F">
            <w:pPr>
              <w:spacing w:line="360" w:lineRule="auto"/>
              <w:jc w:val="center"/>
              <w:rPr>
                <w:rFonts w:asciiTheme="minorHAnsi" w:hAnsiTheme="minorHAnsi" w:cstheme="minorHAnsi"/>
              </w:rPr>
            </w:pPr>
            <w:r>
              <w:rPr>
                <w:rFonts w:asciiTheme="minorHAnsi" w:hAnsiTheme="minorHAnsi" w:cstheme="minorHAnsi"/>
              </w:rPr>
              <w:t xml:space="preserve">Η δηλούσα / </w:t>
            </w:r>
            <w:r>
              <w:rPr>
                <w:rFonts w:asciiTheme="minorHAnsi" w:hAnsiTheme="minorHAnsi" w:cstheme="minorHAnsi"/>
                <w:lang w:val="en-US"/>
              </w:rPr>
              <w:t>O</w:t>
            </w:r>
            <w:r>
              <w:rPr>
                <w:rFonts w:asciiTheme="minorHAnsi" w:hAnsiTheme="minorHAnsi" w:cstheme="minorHAnsi"/>
              </w:rPr>
              <w:t xml:space="preserve"> δηλών</w:t>
            </w:r>
          </w:p>
        </w:tc>
      </w:tr>
    </w:tbl>
    <w:p w14:paraId="06FDA725" w14:textId="77777777" w:rsidR="00B32700" w:rsidRPr="00B43A47" w:rsidRDefault="00B32700" w:rsidP="00B32700">
      <w:pPr>
        <w:shd w:val="clear" w:color="auto" w:fill="FFFFFF"/>
        <w:jc w:val="both"/>
        <w:rPr>
          <w:rFonts w:asciiTheme="minorHAnsi" w:hAnsiTheme="minorHAnsi"/>
          <w:sz w:val="22"/>
          <w:szCs w:val="22"/>
        </w:rPr>
      </w:pPr>
      <w:r w:rsidRPr="000D6360">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Pr>
          <w:rFonts w:asciiTheme="minorHAnsi" w:hAnsiTheme="minorHAnsi"/>
        </w:rPr>
        <w:br w:type="page"/>
      </w:r>
    </w:p>
    <w:p w14:paraId="4E6E5B71" w14:textId="77777777" w:rsidR="00A45E4A" w:rsidRPr="00B43A47" w:rsidRDefault="00A45E4A" w:rsidP="00A45E4A">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44" w:name="_Toc112312677"/>
      <w:r>
        <w:rPr>
          <w:rFonts w:asciiTheme="minorHAnsi" w:hAnsiTheme="minorHAnsi" w:cs="Calibri"/>
          <w:sz w:val="22"/>
        </w:rPr>
        <w:lastRenderedPageBreak/>
        <w:t>ΥΠΟΔΕΙΓΜΑ 4</w:t>
      </w:r>
      <w:r w:rsidRPr="00462577">
        <w:rPr>
          <w:rFonts w:asciiTheme="minorHAnsi" w:hAnsiTheme="minorHAnsi" w:cs="Calibri"/>
          <w:sz w:val="22"/>
        </w:rPr>
        <w:t xml:space="preserve">: </w:t>
      </w:r>
      <w:bookmarkEnd w:id="34"/>
      <w:r w:rsidRPr="00701475">
        <w:rPr>
          <w:rFonts w:asciiTheme="minorHAnsi" w:hAnsiTheme="minorHAnsi" w:cs="Calibri"/>
          <w:sz w:val="22"/>
        </w:rPr>
        <w:t>ΣΧΕΔΙΟ ΑΠΟΦΑΣΗΣ ΤΟΠΟΘΕΤΗΣΗΣ - ΔΙΑΘΕΣΗΣ ΑΝΑΠΛΗΡΩΤΗ  ΕΕΠ / ΕΒΠ ΣΕ ΣΧΟΛΙΚΕΣ ΜΟΝΑΔΕΣ ΓΙΑ ΔΠΕ/ΔΔΕ</w:t>
      </w:r>
      <w:bookmarkEnd w:id="35"/>
      <w:bookmarkEnd w:id="36"/>
      <w:bookmarkEnd w:id="44"/>
      <w:r w:rsidRPr="00701475">
        <w:rPr>
          <w:rFonts w:asciiTheme="minorHAnsi" w:hAnsiTheme="minorHAnsi" w:cs="Calibri"/>
          <w:sz w:val="22"/>
        </w:rPr>
        <w:t xml:space="preserve"> </w:t>
      </w:r>
    </w:p>
    <w:p w14:paraId="4E6E5B72" w14:textId="77777777" w:rsidR="00A45E4A" w:rsidRDefault="00A45E4A" w:rsidP="00A45E4A">
      <w:pPr>
        <w:tabs>
          <w:tab w:val="center" w:pos="4153"/>
          <w:tab w:val="right" w:pos="8306"/>
        </w:tabs>
        <w:jc w:val="right"/>
        <w:rPr>
          <w:rFonts w:asciiTheme="minorHAnsi" w:eastAsia="Calibri" w:hAnsiTheme="minorHAnsi" w:cstheme="minorHAnsi"/>
          <w:b/>
          <w:sz w:val="22"/>
          <w:szCs w:val="22"/>
          <w:lang w:eastAsia="en-US"/>
        </w:rPr>
      </w:pPr>
    </w:p>
    <w:p w14:paraId="4E6E5B73" w14:textId="77777777" w:rsidR="00A45E4A" w:rsidRPr="001E5E24" w:rsidRDefault="00A45E4A" w:rsidP="00A45E4A">
      <w:pPr>
        <w:tabs>
          <w:tab w:val="center" w:pos="4153"/>
          <w:tab w:val="right" w:pos="8306"/>
        </w:tabs>
        <w:jc w:val="right"/>
        <w:rPr>
          <w:rFonts w:asciiTheme="minorHAnsi" w:hAnsiTheme="minorHAnsi"/>
          <w:b/>
          <w:sz w:val="22"/>
          <w:szCs w:val="22"/>
        </w:rPr>
      </w:pPr>
      <w:r w:rsidRPr="00814EA3">
        <w:rPr>
          <w:rFonts w:asciiTheme="minorHAnsi" w:eastAsia="Calibri" w:hAnsiTheme="minorHAnsi" w:cstheme="minorHAnsi"/>
          <w:b/>
          <w:sz w:val="22"/>
          <w:szCs w:val="22"/>
          <w:lang w:eastAsia="en-US"/>
        </w:rPr>
        <w:t>ΑΝΑΡΤΗΤΕΑ</w:t>
      </w:r>
      <w:r>
        <w:rPr>
          <w:rFonts w:asciiTheme="minorHAnsi" w:eastAsia="Calibri" w:hAnsiTheme="minorHAnsi" w:cstheme="minorHAnsi"/>
          <w:b/>
          <w:sz w:val="22"/>
          <w:szCs w:val="22"/>
          <w:lang w:eastAsia="en-US"/>
        </w:rPr>
        <w:t xml:space="preserve"> </w:t>
      </w:r>
      <w:r w:rsidRPr="00814EA3">
        <w:rPr>
          <w:rFonts w:asciiTheme="minorHAnsi" w:eastAsia="Calibri" w:hAnsiTheme="minorHAnsi" w:cstheme="minorHAnsi"/>
          <w:b/>
          <w:sz w:val="22"/>
          <w:szCs w:val="22"/>
          <w:lang w:eastAsia="en-US"/>
        </w:rPr>
        <w:t>ΣΤΟ ΔΙΑΔΙΚΤΥΟ</w:t>
      </w:r>
    </w:p>
    <w:tbl>
      <w:tblPr>
        <w:tblW w:w="5000" w:type="pct"/>
        <w:jc w:val="center"/>
        <w:tblLayout w:type="fixed"/>
        <w:tblLook w:val="01E0" w:firstRow="1" w:lastRow="1" w:firstColumn="1" w:lastColumn="1" w:noHBand="0" w:noVBand="0"/>
      </w:tblPr>
      <w:tblGrid>
        <w:gridCol w:w="2191"/>
        <w:gridCol w:w="412"/>
        <w:gridCol w:w="2326"/>
        <w:gridCol w:w="4925"/>
      </w:tblGrid>
      <w:tr w:rsidR="00A45E4A" w:rsidRPr="001E5E24" w14:paraId="4E6E5B76" w14:textId="77777777" w:rsidTr="00C143AC">
        <w:trPr>
          <w:jc w:val="center"/>
        </w:trPr>
        <w:tc>
          <w:tcPr>
            <w:tcW w:w="2501" w:type="pct"/>
            <w:gridSpan w:val="3"/>
            <w:noWrap/>
            <w:vAlign w:val="center"/>
          </w:tcPr>
          <w:p w14:paraId="4E6E5B74" w14:textId="77777777" w:rsidR="00A45E4A" w:rsidRPr="001E5E24" w:rsidRDefault="00A45E4A" w:rsidP="00C143AC">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14:anchorId="4E6E5F01" wp14:editId="4E6E5F02">
                  <wp:extent cx="476414" cy="465826"/>
                  <wp:effectExtent l="0" t="0" r="0" b="0"/>
                  <wp:docPr id="2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99" w:type="pct"/>
          </w:tcPr>
          <w:p w14:paraId="4E6E5B75" w14:textId="77777777" w:rsidR="00A45E4A" w:rsidRPr="001E5E24" w:rsidRDefault="00A45E4A" w:rsidP="00C143AC">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anchor distT="0" distB="0" distL="114300" distR="114300" simplePos="0" relativeHeight="251653120" behindDoc="0" locked="0" layoutInCell="1" allowOverlap="1" wp14:anchorId="4E6E5F03" wp14:editId="4E6E5F04">
                  <wp:simplePos x="0" y="0"/>
                  <wp:positionH relativeFrom="column">
                    <wp:posOffset>1181735</wp:posOffset>
                  </wp:positionH>
                  <wp:positionV relativeFrom="paragraph">
                    <wp:posOffset>3810</wp:posOffset>
                  </wp:positionV>
                  <wp:extent cx="539750" cy="370840"/>
                  <wp:effectExtent l="19050" t="0" r="0" b="0"/>
                  <wp:wrapSquare wrapText="bothSides"/>
                  <wp:docPr id="2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A45E4A" w:rsidRPr="001E5E24" w14:paraId="4E6E5B7D" w14:textId="77777777" w:rsidTr="00C143AC">
        <w:trPr>
          <w:jc w:val="center"/>
        </w:trPr>
        <w:tc>
          <w:tcPr>
            <w:tcW w:w="2501" w:type="pct"/>
            <w:gridSpan w:val="3"/>
            <w:noWrap/>
          </w:tcPr>
          <w:p w14:paraId="4E6E5B77" w14:textId="77777777" w:rsidR="00A45E4A" w:rsidRPr="008115E9" w:rsidRDefault="00A45E4A" w:rsidP="00C143AC">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14:paraId="4E6E5B78" w14:textId="77777777" w:rsidR="00A45E4A" w:rsidRPr="008115E9" w:rsidRDefault="00A45E4A" w:rsidP="00C143AC">
            <w:pPr>
              <w:tabs>
                <w:tab w:val="center" w:pos="4153"/>
                <w:tab w:val="right" w:pos="8306"/>
              </w:tabs>
              <w:jc w:val="center"/>
              <w:rPr>
                <w:rFonts w:ascii="Calibri" w:eastAsia="Calibri" w:hAnsi="Calibri" w:cs="Calibri"/>
                <w:sz w:val="22"/>
                <w:szCs w:val="22"/>
                <w:lang w:eastAsia="en-US"/>
              </w:rPr>
            </w:pPr>
            <w:r>
              <w:rPr>
                <w:rFonts w:ascii="Calibri" w:eastAsia="Calibri" w:hAnsi="Calibri" w:cs="Calibri"/>
                <w:b/>
                <w:sz w:val="22"/>
                <w:szCs w:val="22"/>
                <w:lang w:eastAsia="en-US"/>
              </w:rPr>
              <w:t>ΥΠΟΥΡΓΕΙΟ ΠΑΙΔΕΙΑΣ ΚΑΙ</w:t>
            </w:r>
            <w:r w:rsidRPr="008115E9">
              <w:rPr>
                <w:rFonts w:ascii="Calibri" w:eastAsia="Calibri" w:hAnsi="Calibri" w:cs="Calibri"/>
                <w:b/>
                <w:sz w:val="22"/>
                <w:szCs w:val="22"/>
                <w:lang w:eastAsia="en-US"/>
              </w:rPr>
              <w:t xml:space="preserve"> ΘΡΗΣΚΕΥΜΑΤΩΝ</w:t>
            </w:r>
          </w:p>
          <w:p w14:paraId="4E6E5B79" w14:textId="77777777" w:rsidR="00A45E4A" w:rsidRPr="008115E9" w:rsidRDefault="00A45E4A" w:rsidP="00C143AC">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499" w:type="pct"/>
          </w:tcPr>
          <w:p w14:paraId="4E6E5B7A" w14:textId="77777777" w:rsidR="00A45E4A" w:rsidRPr="001E5E24" w:rsidRDefault="00A45E4A" w:rsidP="00C143AC">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ΕΥΡΩΠΑΪΚΗ ΕΝΩΣΗ</w:t>
            </w:r>
          </w:p>
          <w:p w14:paraId="4E6E5B7B" w14:textId="77777777" w:rsidR="00A45E4A" w:rsidRPr="001E5E24" w:rsidRDefault="00A45E4A" w:rsidP="00C143AC">
            <w:pPr>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ΕΥΡΩΠΑΪΚΟ ΚΟΙΝΩΝΙΚΟ ΤΑΜΕΙΟ </w:t>
            </w:r>
          </w:p>
          <w:p w14:paraId="4E6E5B7C" w14:textId="77777777" w:rsidR="00A45E4A" w:rsidRPr="001E5E24" w:rsidRDefault="00A45E4A" w:rsidP="00C143AC">
            <w:pPr>
              <w:tabs>
                <w:tab w:val="center" w:pos="4153"/>
                <w:tab w:val="right" w:pos="8306"/>
              </w:tabs>
              <w:jc w:val="center"/>
              <w:rPr>
                <w:rFonts w:asciiTheme="minorHAnsi" w:eastAsia="Calibri" w:hAnsiTheme="minorHAnsi" w:cstheme="minorHAnsi"/>
                <w:sz w:val="22"/>
                <w:szCs w:val="22"/>
                <w:lang w:eastAsia="en-US"/>
              </w:rPr>
            </w:pPr>
          </w:p>
        </w:tc>
      </w:tr>
      <w:tr w:rsidR="00A45E4A" w:rsidRPr="001E5E24" w14:paraId="4E6E5B86" w14:textId="77777777" w:rsidTr="00C143AC">
        <w:trPr>
          <w:trHeight w:val="814"/>
          <w:jc w:val="center"/>
        </w:trPr>
        <w:tc>
          <w:tcPr>
            <w:tcW w:w="2501" w:type="pct"/>
            <w:gridSpan w:val="3"/>
            <w:noWrap/>
          </w:tcPr>
          <w:p w14:paraId="4E6E5B7E" w14:textId="77777777" w:rsidR="00A45E4A" w:rsidRDefault="00A45E4A" w:rsidP="00C143AC">
            <w:pPr>
              <w:keepNext/>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ΔΙΕΥΘΥΝΣΗ </w:t>
            </w:r>
          </w:p>
          <w:p w14:paraId="4E6E5B7F" w14:textId="77777777" w:rsidR="00A45E4A" w:rsidRPr="001E5E24" w:rsidRDefault="00A45E4A" w:rsidP="00C143AC">
            <w:pPr>
              <w:keepNext/>
              <w:tabs>
                <w:tab w:val="center" w:pos="4153"/>
                <w:tab w:val="right" w:pos="8306"/>
              </w:tabs>
              <w:jc w:val="center"/>
              <w:rPr>
                <w:rFonts w:asciiTheme="minorHAnsi" w:eastAsia="Calibri" w:hAnsiTheme="minorHAnsi" w:cstheme="minorHAnsi"/>
                <w:b/>
                <w:sz w:val="22"/>
                <w:szCs w:val="22"/>
                <w:lang w:eastAsia="en-US"/>
              </w:rPr>
            </w:pPr>
            <w:r w:rsidRPr="0013195A">
              <w:rPr>
                <w:rFonts w:asciiTheme="minorHAnsi" w:eastAsia="Calibri" w:hAnsiTheme="minorHAnsi" w:cstheme="minorHAnsi"/>
                <w:b/>
                <w:sz w:val="22"/>
                <w:szCs w:val="22"/>
                <w:highlight w:val="yellow"/>
                <w:lang w:eastAsia="en-US"/>
              </w:rPr>
              <w:t>ΠΡΩΤΟΒΑΘΜΙΑΣ ή ΔΕΥΤΕΡΟΒΑΘΜΙΑΣ</w:t>
            </w:r>
            <w:r w:rsidRPr="001E5E24">
              <w:rPr>
                <w:rFonts w:asciiTheme="minorHAnsi" w:eastAsia="Calibri" w:hAnsiTheme="minorHAnsi" w:cstheme="minorHAnsi"/>
                <w:b/>
                <w:sz w:val="22"/>
                <w:szCs w:val="22"/>
                <w:lang w:eastAsia="en-US"/>
              </w:rPr>
              <w:t xml:space="preserve"> ΕΚΠΑΙΔΕΥΣΗΣ </w:t>
            </w:r>
          </w:p>
          <w:p w14:paraId="4E6E5B80" w14:textId="77777777" w:rsidR="00A45E4A" w:rsidRPr="001E5E24" w:rsidRDefault="00A45E4A" w:rsidP="00C143AC">
            <w:pPr>
              <w:keepNext/>
              <w:tabs>
                <w:tab w:val="center" w:pos="4153"/>
                <w:tab w:val="right" w:pos="8306"/>
              </w:tabs>
              <w:spacing w:before="120"/>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p w14:paraId="4E6E5B81" w14:textId="77777777" w:rsidR="00A45E4A" w:rsidRPr="001E5E24" w:rsidRDefault="00A45E4A" w:rsidP="00C143AC">
            <w:pPr>
              <w:keepNext/>
              <w:tabs>
                <w:tab w:val="center" w:pos="4153"/>
                <w:tab w:val="right" w:pos="8306"/>
              </w:tabs>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tc>
        <w:tc>
          <w:tcPr>
            <w:tcW w:w="2499" w:type="pct"/>
          </w:tcPr>
          <w:p w14:paraId="4E6E5B82" w14:textId="77777777" w:rsidR="00A45E4A" w:rsidRPr="001E5E24" w:rsidRDefault="00A45E4A" w:rsidP="00C143AC">
            <w:pPr>
              <w:keepNext/>
              <w:tabs>
                <w:tab w:val="center" w:pos="4153"/>
                <w:tab w:val="right" w:pos="8306"/>
              </w:tabs>
              <w:rPr>
                <w:rFonts w:asciiTheme="minorHAnsi" w:eastAsia="Calibri" w:hAnsiTheme="minorHAnsi" w:cstheme="minorHAnsi"/>
                <w:sz w:val="22"/>
                <w:szCs w:val="22"/>
                <w:lang w:eastAsia="en-US"/>
              </w:rPr>
            </w:pPr>
          </w:p>
          <w:p w14:paraId="4E6E5B83" w14:textId="77777777" w:rsidR="00A45E4A" w:rsidRPr="001E5E24" w:rsidRDefault="00A45E4A" w:rsidP="00C143AC">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Ημερομηνία: ………………..</w:t>
            </w:r>
          </w:p>
          <w:p w14:paraId="4E6E5B84" w14:textId="77777777" w:rsidR="00A45E4A" w:rsidRPr="001E5E24" w:rsidRDefault="00A45E4A" w:rsidP="00C143AC">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Αριθ. Πρωτ:  ……..</w:t>
            </w:r>
          </w:p>
          <w:p w14:paraId="4E6E5B85" w14:textId="77777777" w:rsidR="00A45E4A" w:rsidRPr="001E5E24" w:rsidRDefault="00A45E4A" w:rsidP="00C143AC">
            <w:pPr>
              <w:tabs>
                <w:tab w:val="center" w:pos="4153"/>
                <w:tab w:val="right" w:pos="8306"/>
              </w:tabs>
              <w:rPr>
                <w:rFonts w:asciiTheme="minorHAnsi" w:hAnsiTheme="minorHAnsi" w:cstheme="minorHAnsi"/>
                <w:sz w:val="22"/>
                <w:szCs w:val="22"/>
                <w:lang w:val="en-US"/>
              </w:rPr>
            </w:pPr>
          </w:p>
        </w:tc>
      </w:tr>
      <w:tr w:rsidR="00A45E4A" w:rsidRPr="001E5E24" w14:paraId="4E6E5B8D" w14:textId="77777777" w:rsidTr="00C143AC">
        <w:trPr>
          <w:jc w:val="center"/>
        </w:trPr>
        <w:tc>
          <w:tcPr>
            <w:tcW w:w="1112" w:type="pct"/>
            <w:noWrap/>
          </w:tcPr>
          <w:p w14:paraId="4E6E5B87"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Ταχ. Δ/νση</w:t>
            </w:r>
          </w:p>
        </w:tc>
        <w:tc>
          <w:tcPr>
            <w:tcW w:w="209" w:type="pct"/>
            <w:noWrap/>
          </w:tcPr>
          <w:p w14:paraId="4E6E5B88"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B89" w14:textId="77777777" w:rsidR="00A45E4A" w:rsidRPr="001E5E24" w:rsidRDefault="00A45E4A" w:rsidP="00C143AC">
            <w:pPr>
              <w:tabs>
                <w:tab w:val="center" w:pos="4153"/>
                <w:tab w:val="right" w:pos="8306"/>
              </w:tabs>
              <w:rPr>
                <w:rFonts w:asciiTheme="minorHAnsi" w:hAnsiTheme="minorHAnsi" w:cstheme="minorHAnsi"/>
                <w:sz w:val="22"/>
                <w:szCs w:val="22"/>
              </w:rPr>
            </w:pPr>
          </w:p>
        </w:tc>
        <w:tc>
          <w:tcPr>
            <w:tcW w:w="2499" w:type="pct"/>
            <w:vMerge w:val="restart"/>
          </w:tcPr>
          <w:p w14:paraId="4E6E5B8A" w14:textId="77777777" w:rsidR="00A45E4A" w:rsidRPr="001E5E24" w:rsidRDefault="00A45E4A" w:rsidP="00C143AC">
            <w:pPr>
              <w:tabs>
                <w:tab w:val="center" w:pos="4153"/>
                <w:tab w:val="right" w:pos="8306"/>
              </w:tabs>
              <w:rPr>
                <w:rFonts w:asciiTheme="minorHAnsi" w:hAnsiTheme="minorHAnsi" w:cstheme="minorHAnsi"/>
                <w:sz w:val="22"/>
                <w:szCs w:val="22"/>
              </w:rPr>
            </w:pPr>
          </w:p>
          <w:p w14:paraId="4E6E5B8B" w14:textId="77777777" w:rsidR="00A45E4A" w:rsidRPr="001E5E24" w:rsidRDefault="00A45E4A" w:rsidP="00C143AC">
            <w:pPr>
              <w:tabs>
                <w:tab w:val="center" w:pos="4153"/>
                <w:tab w:val="right" w:pos="8306"/>
              </w:tabs>
              <w:autoSpaceDE w:val="0"/>
              <w:autoSpaceDN w:val="0"/>
              <w:adjustRightInd w:val="0"/>
              <w:rPr>
                <w:rFonts w:asciiTheme="minorHAnsi" w:hAnsiTheme="minorHAnsi" w:cstheme="minorHAnsi"/>
                <w:sz w:val="22"/>
                <w:szCs w:val="22"/>
              </w:rPr>
            </w:pPr>
          </w:p>
          <w:p w14:paraId="4E6E5B8C" w14:textId="77777777" w:rsidR="00A45E4A" w:rsidRPr="001E5E24" w:rsidRDefault="00A45E4A" w:rsidP="00C143AC">
            <w:pPr>
              <w:tabs>
                <w:tab w:val="center" w:pos="4153"/>
                <w:tab w:val="right" w:pos="8306"/>
              </w:tabs>
              <w:autoSpaceDE w:val="0"/>
              <w:autoSpaceDN w:val="0"/>
              <w:adjustRightInd w:val="0"/>
              <w:jc w:val="center"/>
              <w:rPr>
                <w:rFonts w:asciiTheme="minorHAnsi" w:hAnsiTheme="minorHAnsi" w:cstheme="minorHAnsi"/>
                <w:sz w:val="22"/>
                <w:szCs w:val="22"/>
              </w:rPr>
            </w:pPr>
            <w:r w:rsidRPr="00126E9F">
              <w:rPr>
                <w:rFonts w:asciiTheme="minorHAnsi" w:hAnsiTheme="minorHAnsi" w:cstheme="minorHAnsi"/>
                <w:b/>
                <w:sz w:val="24"/>
                <w:szCs w:val="24"/>
              </w:rPr>
              <w:t>ΑΠΟΦΑΣΗ</w:t>
            </w:r>
          </w:p>
        </w:tc>
      </w:tr>
      <w:tr w:rsidR="00A45E4A" w:rsidRPr="001E5E24" w14:paraId="4E6E5B92" w14:textId="77777777" w:rsidTr="00C143AC">
        <w:trPr>
          <w:jc w:val="center"/>
        </w:trPr>
        <w:tc>
          <w:tcPr>
            <w:tcW w:w="1112" w:type="pct"/>
            <w:noWrap/>
          </w:tcPr>
          <w:p w14:paraId="4E6E5B8E"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Τ.Κ. - Πόλη</w:t>
            </w:r>
          </w:p>
        </w:tc>
        <w:tc>
          <w:tcPr>
            <w:tcW w:w="209" w:type="pct"/>
            <w:noWrap/>
          </w:tcPr>
          <w:p w14:paraId="4E6E5B8F"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B90" w14:textId="77777777" w:rsidR="00A45E4A" w:rsidRPr="001E5E24" w:rsidRDefault="00A45E4A" w:rsidP="00C143AC">
            <w:pPr>
              <w:tabs>
                <w:tab w:val="center" w:pos="4153"/>
                <w:tab w:val="right" w:pos="8306"/>
              </w:tabs>
              <w:rPr>
                <w:rFonts w:asciiTheme="minorHAnsi" w:hAnsiTheme="minorHAnsi" w:cstheme="minorHAnsi"/>
                <w:sz w:val="22"/>
                <w:szCs w:val="22"/>
              </w:rPr>
            </w:pPr>
          </w:p>
        </w:tc>
        <w:tc>
          <w:tcPr>
            <w:tcW w:w="2499" w:type="pct"/>
            <w:vMerge/>
          </w:tcPr>
          <w:p w14:paraId="4E6E5B91" w14:textId="77777777" w:rsidR="00A45E4A" w:rsidRPr="001E5E24" w:rsidRDefault="00A45E4A" w:rsidP="00C143AC">
            <w:pPr>
              <w:tabs>
                <w:tab w:val="center" w:pos="4153"/>
                <w:tab w:val="right" w:pos="8306"/>
              </w:tabs>
              <w:rPr>
                <w:rFonts w:asciiTheme="minorHAnsi" w:hAnsiTheme="minorHAnsi" w:cstheme="minorHAnsi"/>
                <w:b/>
                <w:sz w:val="22"/>
                <w:szCs w:val="22"/>
              </w:rPr>
            </w:pPr>
          </w:p>
        </w:tc>
      </w:tr>
      <w:tr w:rsidR="00A45E4A" w:rsidRPr="001E5E24" w14:paraId="4E6E5B97" w14:textId="77777777" w:rsidTr="00C143AC">
        <w:trPr>
          <w:jc w:val="center"/>
        </w:trPr>
        <w:tc>
          <w:tcPr>
            <w:tcW w:w="1112" w:type="pct"/>
            <w:noWrap/>
          </w:tcPr>
          <w:p w14:paraId="4E6E5B93"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Ιστοσελίδα</w:t>
            </w:r>
          </w:p>
        </w:tc>
        <w:tc>
          <w:tcPr>
            <w:tcW w:w="209" w:type="pct"/>
            <w:noWrap/>
          </w:tcPr>
          <w:p w14:paraId="4E6E5B94"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B95" w14:textId="77777777" w:rsidR="00A45E4A" w:rsidRPr="001E5E24" w:rsidRDefault="00A45E4A" w:rsidP="00C143AC">
            <w:pPr>
              <w:tabs>
                <w:tab w:val="center" w:pos="4153"/>
                <w:tab w:val="right" w:pos="8306"/>
              </w:tabs>
              <w:rPr>
                <w:rFonts w:asciiTheme="minorHAnsi" w:hAnsiTheme="minorHAnsi" w:cstheme="minorHAnsi"/>
                <w:sz w:val="22"/>
                <w:szCs w:val="22"/>
              </w:rPr>
            </w:pPr>
          </w:p>
        </w:tc>
        <w:tc>
          <w:tcPr>
            <w:tcW w:w="2499" w:type="pct"/>
            <w:vMerge/>
          </w:tcPr>
          <w:p w14:paraId="4E6E5B96" w14:textId="77777777" w:rsidR="00A45E4A" w:rsidRPr="001E5E24" w:rsidRDefault="00A45E4A" w:rsidP="00C143AC">
            <w:pPr>
              <w:tabs>
                <w:tab w:val="center" w:pos="4153"/>
                <w:tab w:val="right" w:pos="8306"/>
              </w:tabs>
              <w:rPr>
                <w:rFonts w:asciiTheme="minorHAnsi" w:hAnsiTheme="minorHAnsi" w:cstheme="minorHAnsi"/>
                <w:b/>
                <w:sz w:val="22"/>
                <w:szCs w:val="22"/>
              </w:rPr>
            </w:pPr>
          </w:p>
        </w:tc>
      </w:tr>
      <w:tr w:rsidR="00A45E4A" w:rsidRPr="001E5E24" w14:paraId="4E6E5B9C" w14:textId="77777777" w:rsidTr="00C143AC">
        <w:trPr>
          <w:jc w:val="center"/>
        </w:trPr>
        <w:tc>
          <w:tcPr>
            <w:tcW w:w="1112" w:type="pct"/>
            <w:noWrap/>
          </w:tcPr>
          <w:p w14:paraId="4E6E5B98"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Πληροφορίες</w:t>
            </w:r>
          </w:p>
        </w:tc>
        <w:tc>
          <w:tcPr>
            <w:tcW w:w="209" w:type="pct"/>
            <w:noWrap/>
          </w:tcPr>
          <w:p w14:paraId="4E6E5B99"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B9A" w14:textId="77777777" w:rsidR="00A45E4A" w:rsidRPr="001E5E24" w:rsidRDefault="00A45E4A" w:rsidP="00C143AC">
            <w:pPr>
              <w:tabs>
                <w:tab w:val="center" w:pos="4153"/>
                <w:tab w:val="right" w:pos="8306"/>
              </w:tabs>
              <w:rPr>
                <w:rFonts w:asciiTheme="minorHAnsi" w:hAnsiTheme="minorHAnsi" w:cstheme="minorHAnsi"/>
                <w:sz w:val="22"/>
                <w:szCs w:val="22"/>
              </w:rPr>
            </w:pPr>
          </w:p>
        </w:tc>
        <w:tc>
          <w:tcPr>
            <w:tcW w:w="2499" w:type="pct"/>
            <w:vMerge/>
          </w:tcPr>
          <w:p w14:paraId="4E6E5B9B" w14:textId="77777777" w:rsidR="00A45E4A" w:rsidRPr="001E5E24" w:rsidRDefault="00A45E4A" w:rsidP="00C143AC">
            <w:pPr>
              <w:tabs>
                <w:tab w:val="center" w:pos="4153"/>
                <w:tab w:val="right" w:pos="8306"/>
              </w:tabs>
              <w:rPr>
                <w:rFonts w:asciiTheme="minorHAnsi" w:hAnsiTheme="minorHAnsi" w:cstheme="minorHAnsi"/>
                <w:b/>
                <w:sz w:val="22"/>
                <w:szCs w:val="22"/>
              </w:rPr>
            </w:pPr>
          </w:p>
        </w:tc>
      </w:tr>
      <w:tr w:rsidR="00A45E4A" w:rsidRPr="001E5E24" w14:paraId="4E6E5BA1" w14:textId="77777777" w:rsidTr="00C143AC">
        <w:trPr>
          <w:jc w:val="center"/>
        </w:trPr>
        <w:tc>
          <w:tcPr>
            <w:tcW w:w="1112" w:type="pct"/>
            <w:noWrap/>
          </w:tcPr>
          <w:p w14:paraId="4E6E5B9D"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Τηλέφωνο</w:t>
            </w:r>
          </w:p>
        </w:tc>
        <w:tc>
          <w:tcPr>
            <w:tcW w:w="209" w:type="pct"/>
            <w:noWrap/>
          </w:tcPr>
          <w:p w14:paraId="4E6E5B9E" w14:textId="77777777" w:rsidR="00A45E4A" w:rsidRPr="001E5E24" w:rsidRDefault="00A45E4A" w:rsidP="00C143AC">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w:t>
            </w:r>
          </w:p>
        </w:tc>
        <w:tc>
          <w:tcPr>
            <w:tcW w:w="1180" w:type="pct"/>
            <w:noWrap/>
          </w:tcPr>
          <w:p w14:paraId="4E6E5B9F" w14:textId="77777777" w:rsidR="00A45E4A" w:rsidRPr="001E5E24" w:rsidRDefault="00A45E4A" w:rsidP="00C143AC">
            <w:pPr>
              <w:tabs>
                <w:tab w:val="center" w:pos="4153"/>
                <w:tab w:val="right" w:pos="8306"/>
              </w:tabs>
              <w:rPr>
                <w:rFonts w:asciiTheme="minorHAnsi" w:hAnsiTheme="minorHAnsi" w:cstheme="minorHAnsi"/>
                <w:sz w:val="22"/>
                <w:szCs w:val="22"/>
                <w:lang w:val="en-US"/>
              </w:rPr>
            </w:pPr>
          </w:p>
        </w:tc>
        <w:tc>
          <w:tcPr>
            <w:tcW w:w="2499" w:type="pct"/>
            <w:vMerge/>
          </w:tcPr>
          <w:p w14:paraId="4E6E5BA0" w14:textId="77777777" w:rsidR="00A45E4A" w:rsidRPr="001E5E24" w:rsidRDefault="00A45E4A" w:rsidP="00C143AC">
            <w:pPr>
              <w:tabs>
                <w:tab w:val="center" w:pos="4153"/>
                <w:tab w:val="right" w:pos="8306"/>
              </w:tabs>
              <w:rPr>
                <w:rFonts w:asciiTheme="minorHAnsi" w:hAnsiTheme="minorHAnsi" w:cstheme="minorHAnsi"/>
                <w:b/>
                <w:sz w:val="22"/>
                <w:szCs w:val="22"/>
              </w:rPr>
            </w:pPr>
          </w:p>
        </w:tc>
      </w:tr>
      <w:tr w:rsidR="00A45E4A" w:rsidRPr="001E5E24" w14:paraId="4E6E5BA6" w14:textId="77777777" w:rsidTr="00C143AC">
        <w:trPr>
          <w:jc w:val="center"/>
        </w:trPr>
        <w:tc>
          <w:tcPr>
            <w:tcW w:w="1112" w:type="pct"/>
            <w:noWrap/>
          </w:tcPr>
          <w:p w14:paraId="4E6E5BA2" w14:textId="77777777" w:rsidR="00A45E4A" w:rsidRPr="001E5E24" w:rsidRDefault="00A45E4A" w:rsidP="00C143AC">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Fax</w:t>
            </w:r>
          </w:p>
        </w:tc>
        <w:tc>
          <w:tcPr>
            <w:tcW w:w="209" w:type="pct"/>
            <w:noWrap/>
          </w:tcPr>
          <w:p w14:paraId="4E6E5BA3" w14:textId="77777777" w:rsidR="00A45E4A" w:rsidRPr="001E5E24" w:rsidRDefault="00A45E4A" w:rsidP="00C143AC">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14:paraId="4E6E5BA4" w14:textId="77777777" w:rsidR="00A45E4A" w:rsidRPr="001E5E24" w:rsidRDefault="00A45E4A" w:rsidP="00C143AC">
            <w:pPr>
              <w:tabs>
                <w:tab w:val="center" w:pos="4153"/>
                <w:tab w:val="right" w:pos="8306"/>
              </w:tabs>
              <w:rPr>
                <w:rFonts w:asciiTheme="minorHAnsi" w:hAnsiTheme="minorHAnsi" w:cstheme="minorHAnsi"/>
                <w:sz w:val="22"/>
                <w:szCs w:val="22"/>
                <w:lang w:val="en-US"/>
              </w:rPr>
            </w:pPr>
          </w:p>
        </w:tc>
        <w:tc>
          <w:tcPr>
            <w:tcW w:w="2499" w:type="pct"/>
            <w:vMerge/>
          </w:tcPr>
          <w:p w14:paraId="4E6E5BA5" w14:textId="77777777" w:rsidR="00A45E4A" w:rsidRPr="001E5E24" w:rsidRDefault="00A45E4A" w:rsidP="00C143AC">
            <w:pPr>
              <w:tabs>
                <w:tab w:val="center" w:pos="4153"/>
                <w:tab w:val="right" w:pos="8306"/>
              </w:tabs>
              <w:rPr>
                <w:rFonts w:asciiTheme="minorHAnsi" w:hAnsiTheme="minorHAnsi" w:cstheme="minorHAnsi"/>
                <w:b/>
                <w:sz w:val="22"/>
                <w:szCs w:val="22"/>
              </w:rPr>
            </w:pPr>
          </w:p>
        </w:tc>
      </w:tr>
    </w:tbl>
    <w:p w14:paraId="4E6E5BA7" w14:textId="77777777" w:rsidR="00A45E4A" w:rsidRPr="001E5E24" w:rsidRDefault="00A45E4A" w:rsidP="00A45E4A">
      <w:pPr>
        <w:pStyle w:val="a3"/>
        <w:tabs>
          <w:tab w:val="left" w:pos="1134"/>
        </w:tabs>
        <w:ind w:right="-6"/>
        <w:jc w:val="both"/>
        <w:rPr>
          <w:rFonts w:asciiTheme="minorHAnsi" w:hAnsiTheme="minorHAnsi"/>
          <w:b w:val="0"/>
          <w:sz w:val="22"/>
          <w:szCs w:val="22"/>
        </w:rPr>
      </w:pPr>
    </w:p>
    <w:p w14:paraId="4E6E5BA8" w14:textId="77777777" w:rsidR="00A45E4A" w:rsidRDefault="00A45E4A" w:rsidP="00A45E4A">
      <w:pPr>
        <w:pStyle w:val="a3"/>
        <w:spacing w:after="120" w:line="276" w:lineRule="auto"/>
        <w:ind w:left="828" w:right="-6" w:hanging="828"/>
        <w:jc w:val="both"/>
        <w:rPr>
          <w:rFonts w:asciiTheme="minorHAnsi" w:hAnsiTheme="minorHAnsi" w:cs="Arial"/>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Pr="005924A8">
        <w:rPr>
          <w:rFonts w:asciiTheme="minorHAnsi" w:hAnsiTheme="minorHAnsi" w:cs="Arial"/>
          <w:sz w:val="22"/>
          <w:szCs w:val="22"/>
        </w:rPr>
        <w:t xml:space="preserve">αναπληρωτών </w:t>
      </w:r>
      <w:r w:rsidRPr="005924A8">
        <w:rPr>
          <w:rFonts w:asciiTheme="minorHAnsi" w:hAnsiTheme="minorHAnsi"/>
          <w:sz w:val="22"/>
          <w:szCs w:val="22"/>
        </w:rPr>
        <w:t>Ειδικού Εκπαιδευτικού Προσωπικού (ΕΕΠ)</w:t>
      </w:r>
      <w:r w:rsidR="00251929">
        <w:rPr>
          <w:rFonts w:asciiTheme="minorHAnsi" w:hAnsiTheme="minorHAnsi" w:cs="Arial"/>
          <w:sz w:val="22"/>
          <w:szCs w:val="22"/>
        </w:rPr>
        <w:t xml:space="preserve"> /</w:t>
      </w:r>
      <w:r w:rsidRPr="005924A8">
        <w:rPr>
          <w:rFonts w:asciiTheme="minorHAnsi" w:hAnsiTheme="minorHAnsi" w:cs="Arial"/>
          <w:sz w:val="22"/>
          <w:szCs w:val="22"/>
        </w:rPr>
        <w:t xml:space="preserve"> </w:t>
      </w:r>
      <w:r w:rsidRPr="005924A8">
        <w:rPr>
          <w:rFonts w:asciiTheme="minorHAnsi" w:hAnsiTheme="minorHAnsi"/>
          <w:sz w:val="22"/>
          <w:szCs w:val="22"/>
        </w:rPr>
        <w:t>αναπληρωτών Ειδικού Βοηθητικού Προσωπικού (ΕΒΠ)</w:t>
      </w:r>
      <w:r w:rsidRPr="00F15AAE">
        <w:rPr>
          <w:rFonts w:asciiTheme="minorHAnsi" w:hAnsiTheme="minorHAnsi" w:cs="Arial"/>
          <w:sz w:val="22"/>
          <w:szCs w:val="22"/>
        </w:rPr>
        <w:t xml:space="preserve"> σε Σχολικές Μονάδες της Διεύθυνσης </w:t>
      </w:r>
      <w:r>
        <w:rPr>
          <w:rFonts w:asciiTheme="minorHAnsi" w:hAnsiTheme="minorHAnsi"/>
          <w:sz w:val="22"/>
          <w:szCs w:val="22"/>
          <w:highlight w:val="yellow"/>
        </w:rPr>
        <w:t>Πρωτοβάθμιας/Δευτεροβ</w:t>
      </w:r>
      <w:r w:rsidRPr="0013195A">
        <w:rPr>
          <w:rFonts w:asciiTheme="minorHAnsi" w:hAnsiTheme="minorHAnsi"/>
          <w:sz w:val="22"/>
          <w:szCs w:val="22"/>
          <w:highlight w:val="yellow"/>
        </w:rPr>
        <w:t>άθμιας</w:t>
      </w:r>
      <w:r w:rsidRPr="00F15AAE">
        <w:rPr>
          <w:rFonts w:asciiTheme="minorHAnsi" w:hAnsiTheme="minorHAnsi" w:cs="Arial"/>
          <w:sz w:val="22"/>
          <w:szCs w:val="22"/>
        </w:rPr>
        <w:t xml:space="preserve"> Εκπαίδευσης ………………………. </w:t>
      </w:r>
      <w:r w:rsidRPr="00AF59E7">
        <w:rPr>
          <w:rFonts w:asciiTheme="minorHAnsi" w:hAnsiTheme="minorHAnsi" w:cs="Arial"/>
          <w:sz w:val="22"/>
          <w:szCs w:val="22"/>
        </w:rPr>
        <w:t xml:space="preserve">στο πλαίσιο </w:t>
      </w:r>
      <w:r>
        <w:rPr>
          <w:rFonts w:asciiTheme="minorHAnsi" w:hAnsiTheme="minorHAnsi" w:cs="Arial"/>
          <w:sz w:val="22"/>
          <w:szCs w:val="22"/>
        </w:rPr>
        <w:t xml:space="preserve">της Πράξης: </w:t>
      </w:r>
      <w:r w:rsidR="00006718">
        <w:rPr>
          <w:rFonts w:asciiTheme="minorHAnsi" w:hAnsiTheme="minorHAnsi" w:cs="Arial"/>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Pr="00A45E4A">
        <w:rPr>
          <w:rFonts w:asciiTheme="minorHAnsi" w:hAnsiTheme="minorHAnsi" w:cs="Arial"/>
          <w:sz w:val="22"/>
          <w:szCs w:val="22"/>
        </w:rPr>
        <w:t xml:space="preserve"> με Κωδικό ΟΠΣ </w:t>
      </w:r>
      <w:r w:rsidR="00006718">
        <w:rPr>
          <w:rFonts w:asciiTheme="minorHAnsi" w:hAnsiTheme="minorHAnsi" w:cs="Arial"/>
          <w:sz w:val="22"/>
          <w:szCs w:val="22"/>
        </w:rPr>
        <w:t>5114209</w:t>
      </w:r>
      <w:r w:rsidRPr="00A45E4A">
        <w:rPr>
          <w:rFonts w:asciiTheme="minorHAnsi" w:hAnsiTheme="minorHAnsi" w:cs="Arial"/>
          <w:sz w:val="22"/>
          <w:szCs w:val="22"/>
        </w:rPr>
        <w:t xml:space="preserve"> στο Επιχειρησιακό Πρόγραμμα «Βόρειο Αιγαίο 2014-2020»</w:t>
      </w:r>
      <w:r>
        <w:rPr>
          <w:rFonts w:asciiTheme="minorHAnsi" w:hAnsiTheme="minorHAnsi" w:cs="Arial"/>
          <w:sz w:val="22"/>
          <w:szCs w:val="22"/>
        </w:rPr>
        <w:t>.</w:t>
      </w:r>
    </w:p>
    <w:p w14:paraId="4E6E5BA9" w14:textId="77777777" w:rsidR="00A45E4A" w:rsidRDefault="00A45E4A" w:rsidP="00A45E4A">
      <w:pPr>
        <w:pStyle w:val="a3"/>
        <w:spacing w:after="120" w:line="276" w:lineRule="auto"/>
        <w:ind w:left="828" w:right="-6" w:hanging="828"/>
        <w:rPr>
          <w:rFonts w:asciiTheme="minorHAnsi" w:hAnsiTheme="minorHAnsi"/>
          <w:sz w:val="22"/>
          <w:szCs w:val="22"/>
        </w:rPr>
      </w:pPr>
    </w:p>
    <w:p w14:paraId="4E6E5BAA" w14:textId="77777777" w:rsidR="00A45E4A" w:rsidRPr="001E5E24" w:rsidRDefault="00A45E4A" w:rsidP="00A45E4A">
      <w:pPr>
        <w:pStyle w:val="a3"/>
        <w:spacing w:after="120" w:line="276" w:lineRule="auto"/>
        <w:ind w:left="828" w:right="-6" w:hanging="828"/>
        <w:rPr>
          <w:rFonts w:asciiTheme="minorHAnsi" w:hAnsiTheme="minorHAnsi"/>
          <w:sz w:val="22"/>
          <w:szCs w:val="22"/>
        </w:rPr>
      </w:pPr>
      <w:r w:rsidRPr="001E5E24">
        <w:rPr>
          <w:rFonts w:asciiTheme="minorHAnsi" w:hAnsiTheme="minorHAnsi"/>
          <w:sz w:val="22"/>
          <w:szCs w:val="22"/>
        </w:rPr>
        <w:t xml:space="preserve">Ο/Η Διευθυντής/ντρια της Διεύθυνσης </w:t>
      </w:r>
      <w:r w:rsidRPr="0013195A">
        <w:rPr>
          <w:rFonts w:asciiTheme="minorHAnsi" w:hAnsiTheme="minorHAnsi"/>
          <w:sz w:val="22"/>
          <w:szCs w:val="22"/>
          <w:highlight w:val="yellow"/>
        </w:rPr>
        <w:t>Πρωτοβάθμιας/Δευτεροβάθμιας</w:t>
      </w:r>
    </w:p>
    <w:p w14:paraId="4E6E5BAB" w14:textId="77777777" w:rsidR="00A45E4A" w:rsidRPr="001E5E24" w:rsidRDefault="00A45E4A" w:rsidP="00A45E4A">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Εκπαίδευσης ……………………………..</w:t>
      </w:r>
    </w:p>
    <w:p w14:paraId="4E6E5BAC" w14:textId="77777777" w:rsidR="00A45E4A" w:rsidRDefault="00A45E4A" w:rsidP="00A45E4A">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14:paraId="4E6E5BAD" w14:textId="77777777" w:rsidR="00A45E4A" w:rsidRPr="005924A8" w:rsidRDefault="00A45E4A" w:rsidP="000709B3">
      <w:pPr>
        <w:pStyle w:val="af4"/>
        <w:numPr>
          <w:ilvl w:val="0"/>
          <w:numId w:val="37"/>
        </w:numPr>
        <w:spacing w:before="120" w:after="120"/>
        <w:ind w:right="-57"/>
        <w:jc w:val="both"/>
        <w:rPr>
          <w:rFonts w:cs="Arial"/>
        </w:rPr>
      </w:pPr>
      <w:r w:rsidRPr="005924A8">
        <w:rPr>
          <w:rFonts w:cs="Arial"/>
        </w:rPr>
        <w:t>Τη με αρ. πρωτ. ………./….</w:t>
      </w:r>
      <w:r w:rsidR="00251929">
        <w:rPr>
          <w:rFonts w:cs="Arial"/>
        </w:rPr>
        <w:t>.-……-…….. (ΑΔΑ : …………………………..) Απόφασης Π</w:t>
      </w:r>
      <w:r w:rsidRPr="005924A8">
        <w:rPr>
          <w:rFonts w:cs="Arial"/>
        </w:rPr>
        <w:t xml:space="preserve">ρόσληψης του Ειδικού Εκπαιδευτικού Προσωπικού (ΕΕΠ) </w:t>
      </w:r>
      <w:r w:rsidR="00251929">
        <w:rPr>
          <w:rFonts w:cs="Arial"/>
        </w:rPr>
        <w:t>/</w:t>
      </w:r>
      <w:r w:rsidRPr="005924A8">
        <w:rPr>
          <w:rFonts w:cs="Arial"/>
        </w:rPr>
        <w:t xml:space="preserve"> Ειδικού Βοηθητικού Προσωπικού (ΕΒΠ) στο πλαίσιο της εν λόγω Πράξης</w:t>
      </w:r>
    </w:p>
    <w:p w14:paraId="4E6E5BAE" w14:textId="77777777" w:rsidR="00A45E4A" w:rsidRPr="0098358A" w:rsidRDefault="00A45E4A" w:rsidP="000709B3">
      <w:pPr>
        <w:pStyle w:val="af4"/>
        <w:numPr>
          <w:ilvl w:val="0"/>
          <w:numId w:val="37"/>
        </w:numPr>
        <w:spacing w:before="120" w:after="120"/>
        <w:ind w:right="-57"/>
        <w:jc w:val="both"/>
        <w:rPr>
          <w:rFonts w:cs="Arial"/>
        </w:rPr>
      </w:pPr>
      <w:r w:rsidRPr="0098358A">
        <w:rPr>
          <w:rFonts w:cs="Arial"/>
        </w:rPr>
        <w:t>…………………………….. (συμπληρώνεται με άλλα έχοντας υπόψη που απαιτούνται κατά την κρίση της Διεύθυνσης Εκπαίδευσης).</w:t>
      </w:r>
    </w:p>
    <w:p w14:paraId="30575CF2" w14:textId="77777777" w:rsidR="00B32700" w:rsidRPr="00447C44" w:rsidRDefault="00B32700" w:rsidP="00B32700">
      <w:pPr>
        <w:pStyle w:val="af4"/>
        <w:numPr>
          <w:ilvl w:val="0"/>
          <w:numId w:val="37"/>
        </w:numPr>
        <w:spacing w:after="0"/>
        <w:ind w:right="-15"/>
        <w:jc w:val="both"/>
        <w:rPr>
          <w:rFonts w:asciiTheme="minorHAnsi" w:hAnsiTheme="minorHAnsi" w:cstheme="minorHAnsi"/>
        </w:rPr>
      </w:pPr>
      <w:r w:rsidRPr="00447C44">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447C44">
        <w:rPr>
          <w:rFonts w:asciiTheme="minorHAnsi" w:eastAsia="Times New Roman" w:hAnsiTheme="minorHAnsi" w:cstheme="minorHAnsi"/>
          <w:lang w:eastAsia="el-GR"/>
        </w:rPr>
        <w:t>Επικοινωνίες</w:t>
      </w:r>
      <w:r w:rsidRPr="00447C44">
        <w:rPr>
          <w:rFonts w:asciiTheme="minorHAnsi" w:hAnsiTheme="minorHAnsi" w:cstheme="minorHAnsi"/>
        </w:rPr>
        <w:t xml:space="preserve"> (Ενσωμάτωση στο Ελληνικό Δίκαιο της Οδηγίας (ΕΕ) 2018/1972) και άλλες διατάξεις.»</w:t>
      </w:r>
    </w:p>
    <w:p w14:paraId="4D38C1B0" w14:textId="77777777" w:rsidR="003C7CFC" w:rsidRPr="00A23B2A" w:rsidRDefault="003C7CFC" w:rsidP="003C7CFC">
      <w:pPr>
        <w:pStyle w:val="af4"/>
        <w:numPr>
          <w:ilvl w:val="0"/>
          <w:numId w:val="37"/>
        </w:numPr>
        <w:spacing w:after="0"/>
        <w:ind w:right="-15"/>
        <w:jc w:val="both"/>
        <w:rPr>
          <w:rFonts w:asciiTheme="minorHAnsi" w:hAnsiTheme="minorHAnsi"/>
        </w:rPr>
      </w:pPr>
      <w:r w:rsidRPr="00A23B2A">
        <w:rPr>
          <w:rFonts w:asciiTheme="minorHAnsi" w:hAnsiTheme="minorHAnsi"/>
        </w:rPr>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14:paraId="156B5F06" w14:textId="77777777" w:rsidR="003C7CFC" w:rsidRPr="00A23B2A" w:rsidRDefault="003C7CFC" w:rsidP="003C7CFC">
      <w:pPr>
        <w:pStyle w:val="af4"/>
        <w:numPr>
          <w:ilvl w:val="0"/>
          <w:numId w:val="37"/>
        </w:numPr>
        <w:spacing w:after="0"/>
        <w:ind w:right="-15"/>
        <w:jc w:val="both"/>
        <w:rPr>
          <w:rFonts w:asciiTheme="minorHAnsi" w:hAnsiTheme="minorHAnsi"/>
        </w:rPr>
      </w:pPr>
      <w:r w:rsidRPr="00A23B2A">
        <w:rPr>
          <w:rFonts w:asciiTheme="minorHAnsi" w:hAnsiTheme="minorHAnsi"/>
        </w:rPr>
        <w:t xml:space="preserve">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w:t>
      </w:r>
      <w:r w:rsidRPr="00A23B2A">
        <w:rPr>
          <w:rFonts w:asciiTheme="minorHAnsi" w:hAnsiTheme="minorHAnsi"/>
        </w:rPr>
        <w:lastRenderedPageBreak/>
        <w:t>ωρομισθίους εκπαιδευτικούς και μέλη Ειδικού Εκπαιδευτικού Προσωπικού και Ειδικού Βοηθητικού Προσωπικού.</w:t>
      </w:r>
    </w:p>
    <w:p w14:paraId="0610C64E" w14:textId="77777777" w:rsidR="003C7CFC" w:rsidRPr="00A23B2A" w:rsidRDefault="003C7CFC" w:rsidP="003C7CFC">
      <w:pPr>
        <w:numPr>
          <w:ilvl w:val="0"/>
          <w:numId w:val="37"/>
        </w:numPr>
        <w:spacing w:line="276" w:lineRule="auto"/>
        <w:ind w:right="-15"/>
        <w:contextualSpacing/>
        <w:jc w:val="both"/>
        <w:rPr>
          <w:rFonts w:asciiTheme="minorHAnsi" w:hAnsiTheme="minorHAnsi" w:cstheme="minorHAnsi"/>
          <w:sz w:val="22"/>
          <w:szCs w:val="22"/>
        </w:rPr>
      </w:pPr>
      <w:r w:rsidRPr="00A23B2A">
        <w:rPr>
          <w:rFonts w:asciiTheme="minorHAnsi" w:hAnsiTheme="minorHAnsi"/>
          <w:sz w:val="22"/>
          <w:szCs w:val="22"/>
        </w:rPr>
        <w:t>Τη με αριθμ. 1602/16.06.2021 (ΑΔΑ: 9Π8Τ7ΛΩ-ΖΔΝ) Απόφαση Ένταξης της Πράξης «ΕΞΕΙΔΙΚΕΥΜΕΝΗ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 στο Επιχειρησιακό Πρόγραμμα «Βόρειο Αιγαίο», όπως τροποποιείται και ισχύει.</w:t>
      </w:r>
    </w:p>
    <w:p w14:paraId="4E6E5BB0" w14:textId="77777777" w:rsidR="006772E2" w:rsidRPr="0098358A" w:rsidRDefault="006772E2" w:rsidP="006772E2">
      <w:pPr>
        <w:pStyle w:val="af4"/>
        <w:numPr>
          <w:ilvl w:val="0"/>
          <w:numId w:val="37"/>
        </w:numPr>
        <w:spacing w:before="120" w:after="120"/>
        <w:ind w:right="-57"/>
        <w:jc w:val="both"/>
        <w:rPr>
          <w:rFonts w:cs="Arial"/>
        </w:rPr>
      </w:pPr>
      <w:r w:rsidRPr="0098358A">
        <w:rPr>
          <w:rFonts w:cs="Arial"/>
        </w:rPr>
        <w:t xml:space="preserve">Την ανάγκη τοποθέτησης </w:t>
      </w:r>
      <w:r w:rsidRPr="005924A8">
        <w:rPr>
          <w:rFonts w:cs="Arial"/>
        </w:rPr>
        <w:t xml:space="preserve">των αναπληρωτών </w:t>
      </w:r>
      <w:r w:rsidRPr="00D87A03">
        <w:rPr>
          <w:rFonts w:cs="Arial"/>
          <w:highlight w:val="yellow"/>
        </w:rPr>
        <w:t>ΕΕΠ / ΕΒΠ</w:t>
      </w:r>
      <w:r w:rsidRPr="005924A8">
        <w:rPr>
          <w:rFonts w:cs="Arial"/>
        </w:rPr>
        <w:t xml:space="preserve"> που</w:t>
      </w:r>
      <w:r w:rsidRPr="0098358A">
        <w:rPr>
          <w:rFonts w:cs="Arial"/>
        </w:rPr>
        <w:t xml:space="preserve"> προσελήφθησαν στο πλαίσιο της εν λόγω Πράξης.</w:t>
      </w:r>
    </w:p>
    <w:p w14:paraId="4E6E5BB1" w14:textId="77777777" w:rsidR="00A45E4A" w:rsidRDefault="00A45E4A" w:rsidP="00A45E4A">
      <w:pPr>
        <w:pStyle w:val="a3"/>
        <w:tabs>
          <w:tab w:val="left" w:pos="1134"/>
        </w:tabs>
        <w:spacing w:after="120"/>
        <w:ind w:right="-6"/>
        <w:rPr>
          <w:rFonts w:asciiTheme="minorHAnsi" w:hAnsiTheme="minorHAnsi"/>
          <w:szCs w:val="24"/>
        </w:rPr>
      </w:pPr>
      <w:r w:rsidRPr="001E5E24">
        <w:rPr>
          <w:rFonts w:asciiTheme="minorHAnsi" w:hAnsiTheme="minorHAnsi"/>
          <w:bCs w:val="0"/>
          <w:szCs w:val="24"/>
        </w:rPr>
        <w:t>Αποφασίζουμε</w:t>
      </w:r>
      <w:r w:rsidRPr="00B43A47">
        <w:rPr>
          <w:rFonts w:asciiTheme="minorHAnsi" w:hAnsiTheme="minorHAnsi"/>
          <w:szCs w:val="24"/>
        </w:rPr>
        <w:t xml:space="preserve"> </w:t>
      </w:r>
    </w:p>
    <w:p w14:paraId="4E6E5BB2" w14:textId="77777777" w:rsidR="00A45E4A" w:rsidRPr="00B43A47" w:rsidRDefault="00A45E4A" w:rsidP="00A45E4A">
      <w:pPr>
        <w:pStyle w:val="a3"/>
        <w:tabs>
          <w:tab w:val="left" w:pos="1134"/>
        </w:tabs>
        <w:spacing w:after="120"/>
        <w:ind w:right="-6"/>
        <w:rPr>
          <w:rFonts w:asciiTheme="minorHAnsi" w:hAnsiTheme="minorHAnsi"/>
          <w:szCs w:val="24"/>
        </w:rPr>
      </w:pPr>
    </w:p>
    <w:p w14:paraId="4E6E5BB3" w14:textId="77777777" w:rsidR="00A45E4A" w:rsidRDefault="00A45E4A" w:rsidP="00A45E4A">
      <w:pPr>
        <w:ind w:left="102"/>
        <w:rPr>
          <w:rFonts w:ascii="Calibri" w:hAnsi="Calibri" w:cs="Arial"/>
          <w:bCs/>
          <w:sz w:val="22"/>
          <w:szCs w:val="22"/>
          <w:lang w:eastAsia="en-US"/>
        </w:rPr>
      </w:pPr>
      <w:r w:rsidRPr="007A3B92">
        <w:rPr>
          <w:rFonts w:ascii="Calibri" w:hAnsi="Calibri" w:cs="Arial"/>
          <w:bCs/>
          <w:sz w:val="22"/>
          <w:szCs w:val="22"/>
          <w:lang w:eastAsia="en-US"/>
        </w:rPr>
        <w:t xml:space="preserve">Την τοποθέτηση-διάθεση των κάτωθι </w:t>
      </w:r>
      <w:r w:rsidRPr="00251929">
        <w:rPr>
          <w:rFonts w:ascii="Calibri" w:hAnsi="Calibri" w:cs="Arial"/>
          <w:bCs/>
          <w:sz w:val="22"/>
          <w:szCs w:val="22"/>
          <w:highlight w:val="yellow"/>
          <w:lang w:eastAsia="en-US"/>
        </w:rPr>
        <w:t xml:space="preserve">ΕΕΠ </w:t>
      </w:r>
      <w:r w:rsidR="00251929" w:rsidRPr="00251929">
        <w:rPr>
          <w:rFonts w:ascii="Calibri" w:hAnsi="Calibri" w:cs="Arial"/>
          <w:bCs/>
          <w:sz w:val="22"/>
          <w:szCs w:val="22"/>
          <w:highlight w:val="yellow"/>
          <w:lang w:eastAsia="en-US"/>
        </w:rPr>
        <w:t>/</w:t>
      </w:r>
      <w:r w:rsidRPr="00251929">
        <w:rPr>
          <w:rFonts w:ascii="Calibri" w:hAnsi="Calibri" w:cs="Arial"/>
          <w:bCs/>
          <w:sz w:val="22"/>
          <w:szCs w:val="22"/>
          <w:highlight w:val="yellow"/>
          <w:lang w:eastAsia="en-US"/>
        </w:rPr>
        <w:t xml:space="preserve"> ΕΒΠ</w:t>
      </w:r>
      <w:r w:rsidRPr="007A3B92">
        <w:rPr>
          <w:rFonts w:ascii="Calibri" w:hAnsi="Calibri" w:cs="Arial"/>
          <w:bCs/>
          <w:sz w:val="22"/>
          <w:szCs w:val="22"/>
          <w:lang w:eastAsia="en-US"/>
        </w:rPr>
        <w:t xml:space="preserve"> στο πλαίσιο της εν λόγω Πράξης ως εξής:</w:t>
      </w:r>
    </w:p>
    <w:p w14:paraId="4E6E5BB4" w14:textId="77777777" w:rsidR="00A45E4A" w:rsidRDefault="00A45E4A" w:rsidP="00A45E4A">
      <w:pPr>
        <w:ind w:left="102"/>
        <w:rPr>
          <w:rFonts w:ascii="Calibri" w:hAnsi="Calibri" w:cs="Arial"/>
          <w:bCs/>
          <w:sz w:val="22"/>
          <w:szCs w:val="22"/>
          <w:lang w:eastAsia="en-US"/>
        </w:rPr>
      </w:pPr>
    </w:p>
    <w:tbl>
      <w:tblPr>
        <w:tblStyle w:val="a7"/>
        <w:tblW w:w="5659" w:type="pct"/>
        <w:tblInd w:w="-510" w:type="dxa"/>
        <w:tblLayout w:type="fixed"/>
        <w:tblCellMar>
          <w:left w:w="57" w:type="dxa"/>
          <w:right w:w="57" w:type="dxa"/>
        </w:tblCellMar>
        <w:tblLook w:val="04A0" w:firstRow="1" w:lastRow="0" w:firstColumn="1" w:lastColumn="0" w:noHBand="0" w:noVBand="1"/>
      </w:tblPr>
      <w:tblGrid>
        <w:gridCol w:w="471"/>
        <w:gridCol w:w="1795"/>
        <w:gridCol w:w="1249"/>
        <w:gridCol w:w="848"/>
        <w:gridCol w:w="1358"/>
        <w:gridCol w:w="1358"/>
        <w:gridCol w:w="1307"/>
        <w:gridCol w:w="1121"/>
        <w:gridCol w:w="1530"/>
      </w:tblGrid>
      <w:tr w:rsidR="00A45E4A" w:rsidRPr="00CD4AF6" w14:paraId="4E6E5BC1" w14:textId="77777777" w:rsidTr="00C143AC">
        <w:trPr>
          <w:trHeight w:val="1449"/>
        </w:trPr>
        <w:tc>
          <w:tcPr>
            <w:tcW w:w="214" w:type="pct"/>
            <w:shd w:val="clear" w:color="auto" w:fill="D9D9D9" w:themeFill="background1" w:themeFillShade="D9"/>
            <w:vAlign w:val="center"/>
          </w:tcPr>
          <w:p w14:paraId="4E6E5BB5"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813" w:type="pct"/>
            <w:shd w:val="clear" w:color="auto" w:fill="D9D9D9" w:themeFill="background1" w:themeFillShade="D9"/>
            <w:vAlign w:val="center"/>
          </w:tcPr>
          <w:p w14:paraId="4E6E5BB6"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66" w:type="pct"/>
            <w:shd w:val="clear" w:color="auto" w:fill="D9D9D9" w:themeFill="background1" w:themeFillShade="D9"/>
            <w:vAlign w:val="center"/>
          </w:tcPr>
          <w:p w14:paraId="4E6E5BB7"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84" w:type="pct"/>
            <w:shd w:val="clear" w:color="auto" w:fill="D9D9D9" w:themeFill="background1" w:themeFillShade="D9"/>
            <w:vAlign w:val="center"/>
          </w:tcPr>
          <w:p w14:paraId="4E6E5BB8"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15" w:type="pct"/>
            <w:shd w:val="clear" w:color="auto" w:fill="D9D9D9" w:themeFill="background1" w:themeFillShade="D9"/>
          </w:tcPr>
          <w:p w14:paraId="4E6E5BB9" w14:textId="77777777" w:rsidR="00A45E4A" w:rsidRDefault="00A45E4A" w:rsidP="00C143AC">
            <w:pPr>
              <w:jc w:val="center"/>
              <w:rPr>
                <w:rFonts w:ascii="Calibri" w:hAnsi="Calibri" w:cs="Arial"/>
                <w:b/>
                <w:bCs/>
                <w:sz w:val="18"/>
                <w:szCs w:val="22"/>
                <w:lang w:eastAsia="en-US"/>
              </w:rPr>
            </w:pPr>
            <w:r>
              <w:rPr>
                <w:rFonts w:ascii="Calibri" w:hAnsi="Calibri" w:cs="Arial"/>
                <w:b/>
                <w:bCs/>
                <w:sz w:val="18"/>
                <w:szCs w:val="22"/>
                <w:lang w:eastAsia="en-US"/>
              </w:rPr>
              <w:t xml:space="preserve">ΑΝΑΠΛΗΡΩΤΗΣ </w:t>
            </w:r>
          </w:p>
          <w:p w14:paraId="4E6E5BBA" w14:textId="77777777" w:rsidR="00A45E4A" w:rsidRDefault="00A45E4A" w:rsidP="00C143AC">
            <w:pPr>
              <w:jc w:val="center"/>
              <w:rPr>
                <w:rFonts w:ascii="Calibri" w:hAnsi="Calibri" w:cs="Arial"/>
                <w:b/>
                <w:bCs/>
                <w:sz w:val="18"/>
                <w:szCs w:val="22"/>
                <w:lang w:eastAsia="en-US"/>
              </w:rPr>
            </w:pPr>
            <w:r>
              <w:rPr>
                <w:rFonts w:ascii="Calibri" w:hAnsi="Calibri" w:cs="Arial"/>
                <w:b/>
                <w:bCs/>
                <w:sz w:val="18"/>
                <w:szCs w:val="22"/>
                <w:lang w:eastAsia="en-US"/>
              </w:rPr>
              <w:t>ΕΕΠ</w:t>
            </w:r>
          </w:p>
          <w:p w14:paraId="4E6E5BBB" w14:textId="77777777" w:rsidR="00A45E4A" w:rsidRDefault="00A45E4A" w:rsidP="00C143AC">
            <w:pPr>
              <w:jc w:val="center"/>
              <w:rPr>
                <w:rFonts w:ascii="Calibri" w:hAnsi="Calibri" w:cs="Arial"/>
                <w:b/>
                <w:bCs/>
                <w:sz w:val="18"/>
                <w:szCs w:val="22"/>
                <w:lang w:eastAsia="en-US"/>
              </w:rPr>
            </w:pPr>
            <w:r>
              <w:rPr>
                <w:rFonts w:ascii="Calibri" w:hAnsi="Calibri" w:cs="Arial"/>
                <w:b/>
                <w:bCs/>
                <w:sz w:val="18"/>
                <w:szCs w:val="22"/>
                <w:lang w:eastAsia="en-US"/>
              </w:rPr>
              <w:t>Ή</w:t>
            </w:r>
          </w:p>
          <w:p w14:paraId="4E6E5BBC" w14:textId="77777777" w:rsidR="00A45E4A" w:rsidRPr="00CD4AF6" w:rsidRDefault="00A45E4A" w:rsidP="00C143AC">
            <w:pPr>
              <w:jc w:val="center"/>
              <w:rPr>
                <w:rFonts w:ascii="Calibri" w:hAnsi="Calibri" w:cs="Arial"/>
                <w:b/>
                <w:bCs/>
                <w:sz w:val="18"/>
                <w:szCs w:val="22"/>
                <w:lang w:eastAsia="en-US"/>
              </w:rPr>
            </w:pPr>
            <w:r>
              <w:rPr>
                <w:rFonts w:ascii="Calibri" w:hAnsi="Calibri" w:cs="Arial"/>
                <w:b/>
                <w:bCs/>
                <w:sz w:val="18"/>
                <w:szCs w:val="22"/>
                <w:lang w:eastAsia="en-US"/>
              </w:rPr>
              <w:t>ΕΒΠ</w:t>
            </w:r>
          </w:p>
        </w:tc>
        <w:tc>
          <w:tcPr>
            <w:tcW w:w="615" w:type="pct"/>
            <w:shd w:val="clear" w:color="auto" w:fill="D9D9D9" w:themeFill="background1" w:themeFillShade="D9"/>
            <w:vAlign w:val="center"/>
          </w:tcPr>
          <w:p w14:paraId="4E6E5BBD"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592" w:type="pct"/>
            <w:shd w:val="clear" w:color="auto" w:fill="D9D9D9" w:themeFill="background1" w:themeFillShade="D9"/>
            <w:vAlign w:val="center"/>
          </w:tcPr>
          <w:p w14:paraId="4E6E5BBE"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506" w:type="pct"/>
            <w:shd w:val="clear" w:color="auto" w:fill="D9D9D9" w:themeFill="background1" w:themeFillShade="D9"/>
            <w:vAlign w:val="center"/>
          </w:tcPr>
          <w:p w14:paraId="4E6E5BBF"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95" w:type="pct"/>
            <w:shd w:val="clear" w:color="auto" w:fill="D9D9D9" w:themeFill="background1" w:themeFillShade="D9"/>
            <w:vAlign w:val="center"/>
          </w:tcPr>
          <w:p w14:paraId="4E6E5BC0" w14:textId="77777777" w:rsidR="00A45E4A" w:rsidRPr="00CD4AF6" w:rsidRDefault="00A45E4A" w:rsidP="00C143AC">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A45E4A" w:rsidRPr="00CD4AF6" w14:paraId="4E6E5BCF" w14:textId="77777777" w:rsidTr="00C143AC">
        <w:trPr>
          <w:trHeight w:val="421"/>
        </w:trPr>
        <w:tc>
          <w:tcPr>
            <w:tcW w:w="214" w:type="pct"/>
            <w:vAlign w:val="center"/>
          </w:tcPr>
          <w:p w14:paraId="4E6E5BC2"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813" w:type="pct"/>
            <w:vAlign w:val="center"/>
          </w:tcPr>
          <w:p w14:paraId="4E6E5BC3"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ΧΧΧΧΧ ΧΧΧΧΧΧΧΧ</w:t>
            </w:r>
          </w:p>
        </w:tc>
        <w:tc>
          <w:tcPr>
            <w:tcW w:w="566" w:type="pct"/>
            <w:vAlign w:val="center"/>
          </w:tcPr>
          <w:p w14:paraId="4E6E5BC4"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ΧΧΧΧΧΧΧΧ</w:t>
            </w:r>
          </w:p>
        </w:tc>
        <w:tc>
          <w:tcPr>
            <w:tcW w:w="384" w:type="pct"/>
            <w:vAlign w:val="center"/>
          </w:tcPr>
          <w:p w14:paraId="4E6E5BC5"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ΧΧΧΧ</w:t>
            </w:r>
          </w:p>
        </w:tc>
        <w:tc>
          <w:tcPr>
            <w:tcW w:w="615" w:type="pct"/>
            <w:vAlign w:val="center"/>
          </w:tcPr>
          <w:p w14:paraId="4E6E5BC6"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ΧΧΧΧ</w:t>
            </w:r>
          </w:p>
        </w:tc>
        <w:tc>
          <w:tcPr>
            <w:tcW w:w="615" w:type="pct"/>
            <w:vAlign w:val="center"/>
          </w:tcPr>
          <w:p w14:paraId="4E6E5BC7"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ΧΧΧΧΧΧ</w:t>
            </w:r>
          </w:p>
        </w:tc>
        <w:tc>
          <w:tcPr>
            <w:tcW w:w="590" w:type="pct"/>
            <w:vAlign w:val="center"/>
          </w:tcPr>
          <w:p w14:paraId="4E6E5BC8"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ΧΧ</w:t>
            </w:r>
            <w:r>
              <w:rPr>
                <w:rFonts w:ascii="Calibri" w:hAnsi="Calibri" w:cs="Arial"/>
                <w:bCs/>
                <w:sz w:val="18"/>
                <w:szCs w:val="22"/>
                <w:lang w:eastAsia="en-US"/>
              </w:rPr>
              <w:t>Χ</w:t>
            </w:r>
          </w:p>
        </w:tc>
        <w:tc>
          <w:tcPr>
            <w:tcW w:w="508" w:type="pct"/>
            <w:vAlign w:val="center"/>
          </w:tcPr>
          <w:p w14:paraId="4E6E5BC9" w14:textId="77777777" w:rsidR="00A45E4A" w:rsidRPr="00CD4AF6" w:rsidRDefault="00A45E4A" w:rsidP="000709B3">
            <w:pPr>
              <w:pStyle w:val="af4"/>
              <w:numPr>
                <w:ilvl w:val="0"/>
                <w:numId w:val="35"/>
              </w:numPr>
              <w:spacing w:after="0" w:line="360" w:lineRule="auto"/>
              <w:ind w:left="223" w:hanging="181"/>
              <w:jc w:val="center"/>
              <w:rPr>
                <w:rFonts w:cs="Arial"/>
                <w:bCs/>
                <w:sz w:val="18"/>
              </w:rPr>
            </w:pPr>
            <w:r>
              <w:rPr>
                <w:rFonts w:cs="Arial"/>
                <w:bCs/>
                <w:sz w:val="18"/>
              </w:rPr>
              <w:t>ΧΧΧ</w:t>
            </w:r>
          </w:p>
          <w:p w14:paraId="4E6E5BCA" w14:textId="77777777" w:rsidR="00A45E4A" w:rsidRPr="00CD4AF6" w:rsidRDefault="00A45E4A" w:rsidP="000709B3">
            <w:pPr>
              <w:pStyle w:val="af4"/>
              <w:numPr>
                <w:ilvl w:val="0"/>
                <w:numId w:val="35"/>
              </w:numPr>
              <w:spacing w:after="0" w:line="360" w:lineRule="auto"/>
              <w:ind w:left="223" w:hanging="181"/>
              <w:jc w:val="center"/>
              <w:rPr>
                <w:rFonts w:cs="Arial"/>
                <w:bCs/>
                <w:sz w:val="18"/>
              </w:rPr>
            </w:pPr>
            <w:r w:rsidRPr="00CD4AF6">
              <w:rPr>
                <w:rFonts w:cs="Arial"/>
                <w:bCs/>
                <w:sz w:val="18"/>
              </w:rPr>
              <w:t>Χ</w:t>
            </w:r>
            <w:r>
              <w:rPr>
                <w:rFonts w:cs="Arial"/>
                <w:bCs/>
                <w:sz w:val="18"/>
              </w:rPr>
              <w:t>ΧΧ</w:t>
            </w:r>
          </w:p>
          <w:p w14:paraId="4E6E5BCB" w14:textId="77777777" w:rsidR="00A45E4A" w:rsidRPr="00CD4AF6" w:rsidRDefault="00A45E4A" w:rsidP="000709B3">
            <w:pPr>
              <w:pStyle w:val="af4"/>
              <w:numPr>
                <w:ilvl w:val="0"/>
                <w:numId w:val="35"/>
              </w:numPr>
              <w:spacing w:after="0" w:line="360" w:lineRule="auto"/>
              <w:ind w:left="223" w:hanging="181"/>
              <w:jc w:val="center"/>
              <w:rPr>
                <w:rFonts w:cs="Arial"/>
                <w:bCs/>
                <w:sz w:val="18"/>
              </w:rPr>
            </w:pPr>
            <w:r w:rsidRPr="00CD4AF6">
              <w:rPr>
                <w:rFonts w:cs="Arial"/>
                <w:bCs/>
                <w:sz w:val="18"/>
              </w:rPr>
              <w:t>Χ</w:t>
            </w:r>
            <w:r>
              <w:rPr>
                <w:rFonts w:cs="Arial"/>
                <w:bCs/>
                <w:sz w:val="18"/>
              </w:rPr>
              <w:t>ΧΧ</w:t>
            </w:r>
          </w:p>
        </w:tc>
        <w:tc>
          <w:tcPr>
            <w:tcW w:w="695" w:type="pct"/>
            <w:vAlign w:val="center"/>
          </w:tcPr>
          <w:p w14:paraId="4E6E5BCC" w14:textId="77777777" w:rsidR="00A45E4A" w:rsidRPr="00CD4AF6" w:rsidRDefault="00A45E4A" w:rsidP="000709B3">
            <w:pPr>
              <w:pStyle w:val="af4"/>
              <w:numPr>
                <w:ilvl w:val="0"/>
                <w:numId w:val="36"/>
              </w:numPr>
              <w:spacing w:after="0" w:line="360" w:lineRule="auto"/>
              <w:ind w:left="361" w:hanging="283"/>
              <w:jc w:val="center"/>
              <w:rPr>
                <w:rFonts w:cs="Arial"/>
                <w:bCs/>
                <w:sz w:val="18"/>
              </w:rPr>
            </w:pPr>
            <w:r w:rsidRPr="00CD4AF6">
              <w:rPr>
                <w:rFonts w:cs="Arial"/>
                <w:bCs/>
                <w:sz w:val="18"/>
              </w:rPr>
              <w:t>ΧΧ</w:t>
            </w:r>
            <w:r>
              <w:rPr>
                <w:rFonts w:cs="Arial"/>
                <w:bCs/>
                <w:sz w:val="18"/>
              </w:rPr>
              <w:t>Χ</w:t>
            </w:r>
          </w:p>
          <w:p w14:paraId="4E6E5BCD" w14:textId="77777777" w:rsidR="00A45E4A" w:rsidRPr="00CD4AF6" w:rsidRDefault="00A45E4A" w:rsidP="000709B3">
            <w:pPr>
              <w:pStyle w:val="af4"/>
              <w:numPr>
                <w:ilvl w:val="0"/>
                <w:numId w:val="36"/>
              </w:numPr>
              <w:spacing w:after="0" w:line="360" w:lineRule="auto"/>
              <w:ind w:left="361" w:hanging="283"/>
              <w:jc w:val="center"/>
              <w:rPr>
                <w:rFonts w:cs="Arial"/>
                <w:bCs/>
                <w:sz w:val="18"/>
              </w:rPr>
            </w:pPr>
            <w:r w:rsidRPr="00CD4AF6">
              <w:rPr>
                <w:rFonts w:cs="Arial"/>
                <w:bCs/>
                <w:sz w:val="18"/>
              </w:rPr>
              <w:t>ΧΧ</w:t>
            </w:r>
            <w:r>
              <w:rPr>
                <w:rFonts w:cs="Arial"/>
                <w:bCs/>
                <w:sz w:val="18"/>
              </w:rPr>
              <w:t>Χ</w:t>
            </w:r>
          </w:p>
          <w:p w14:paraId="4E6E5BCE" w14:textId="77777777" w:rsidR="00A45E4A" w:rsidRPr="00CD4AF6" w:rsidRDefault="00A45E4A" w:rsidP="000709B3">
            <w:pPr>
              <w:pStyle w:val="af4"/>
              <w:numPr>
                <w:ilvl w:val="0"/>
                <w:numId w:val="36"/>
              </w:numPr>
              <w:spacing w:after="0" w:line="360" w:lineRule="auto"/>
              <w:ind w:left="361" w:hanging="283"/>
              <w:jc w:val="center"/>
              <w:rPr>
                <w:rFonts w:cs="Arial"/>
                <w:bCs/>
                <w:sz w:val="18"/>
              </w:rPr>
            </w:pPr>
            <w:r w:rsidRPr="00CD4AF6">
              <w:rPr>
                <w:rFonts w:cs="Arial"/>
                <w:bCs/>
                <w:sz w:val="18"/>
              </w:rPr>
              <w:t>ΧΧ</w:t>
            </w:r>
            <w:r>
              <w:rPr>
                <w:rFonts w:cs="Arial"/>
                <w:bCs/>
                <w:sz w:val="18"/>
              </w:rPr>
              <w:t>Χ</w:t>
            </w:r>
          </w:p>
        </w:tc>
      </w:tr>
      <w:tr w:rsidR="00A45E4A" w:rsidRPr="00CD4AF6" w14:paraId="4E6E5BD9" w14:textId="77777777" w:rsidTr="00C143AC">
        <w:trPr>
          <w:trHeight w:val="421"/>
        </w:trPr>
        <w:tc>
          <w:tcPr>
            <w:tcW w:w="214" w:type="pct"/>
            <w:vAlign w:val="center"/>
          </w:tcPr>
          <w:p w14:paraId="4E6E5BD0"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813" w:type="pct"/>
          </w:tcPr>
          <w:p w14:paraId="4E6E5BD1" w14:textId="77777777" w:rsidR="00A45E4A" w:rsidRPr="00CD4AF6" w:rsidRDefault="00A45E4A" w:rsidP="00C143AC">
            <w:pPr>
              <w:rPr>
                <w:rFonts w:ascii="Calibri" w:hAnsi="Calibri" w:cs="Arial"/>
                <w:bCs/>
                <w:sz w:val="18"/>
                <w:szCs w:val="22"/>
                <w:lang w:eastAsia="en-US"/>
              </w:rPr>
            </w:pPr>
          </w:p>
        </w:tc>
        <w:tc>
          <w:tcPr>
            <w:tcW w:w="566" w:type="pct"/>
          </w:tcPr>
          <w:p w14:paraId="4E6E5BD2" w14:textId="77777777" w:rsidR="00A45E4A" w:rsidRPr="00CD4AF6" w:rsidRDefault="00A45E4A" w:rsidP="00C143AC">
            <w:pPr>
              <w:rPr>
                <w:rFonts w:ascii="Calibri" w:hAnsi="Calibri" w:cs="Arial"/>
                <w:bCs/>
                <w:sz w:val="18"/>
                <w:szCs w:val="22"/>
                <w:lang w:eastAsia="en-US"/>
              </w:rPr>
            </w:pPr>
          </w:p>
        </w:tc>
        <w:tc>
          <w:tcPr>
            <w:tcW w:w="384" w:type="pct"/>
          </w:tcPr>
          <w:p w14:paraId="4E6E5BD3" w14:textId="77777777" w:rsidR="00A45E4A" w:rsidRPr="00CD4AF6" w:rsidRDefault="00A45E4A" w:rsidP="00C143AC">
            <w:pPr>
              <w:rPr>
                <w:rFonts w:ascii="Calibri" w:hAnsi="Calibri" w:cs="Arial"/>
                <w:bCs/>
                <w:sz w:val="18"/>
                <w:szCs w:val="22"/>
                <w:lang w:eastAsia="en-US"/>
              </w:rPr>
            </w:pPr>
          </w:p>
        </w:tc>
        <w:tc>
          <w:tcPr>
            <w:tcW w:w="615" w:type="pct"/>
          </w:tcPr>
          <w:p w14:paraId="4E6E5BD4" w14:textId="77777777" w:rsidR="00A45E4A" w:rsidRPr="00CD4AF6" w:rsidRDefault="00A45E4A" w:rsidP="00C143AC">
            <w:pPr>
              <w:jc w:val="center"/>
              <w:rPr>
                <w:rFonts w:ascii="Calibri" w:hAnsi="Calibri" w:cs="Arial"/>
                <w:bCs/>
                <w:sz w:val="18"/>
                <w:szCs w:val="22"/>
                <w:lang w:eastAsia="en-US"/>
              </w:rPr>
            </w:pPr>
          </w:p>
        </w:tc>
        <w:tc>
          <w:tcPr>
            <w:tcW w:w="615" w:type="pct"/>
          </w:tcPr>
          <w:p w14:paraId="4E6E5BD5" w14:textId="77777777" w:rsidR="00A45E4A" w:rsidRPr="00CD4AF6" w:rsidRDefault="00A45E4A" w:rsidP="00C143AC">
            <w:pPr>
              <w:rPr>
                <w:rFonts w:ascii="Calibri" w:hAnsi="Calibri" w:cs="Arial"/>
                <w:bCs/>
                <w:sz w:val="18"/>
                <w:szCs w:val="22"/>
                <w:lang w:eastAsia="en-US"/>
              </w:rPr>
            </w:pPr>
          </w:p>
        </w:tc>
        <w:tc>
          <w:tcPr>
            <w:tcW w:w="590" w:type="pct"/>
          </w:tcPr>
          <w:p w14:paraId="4E6E5BD6" w14:textId="77777777" w:rsidR="00A45E4A" w:rsidRPr="00CD4AF6" w:rsidRDefault="00A45E4A" w:rsidP="00C143AC">
            <w:pPr>
              <w:rPr>
                <w:rFonts w:ascii="Calibri" w:hAnsi="Calibri" w:cs="Arial"/>
                <w:bCs/>
                <w:sz w:val="18"/>
                <w:szCs w:val="22"/>
                <w:lang w:eastAsia="en-US"/>
              </w:rPr>
            </w:pPr>
          </w:p>
        </w:tc>
        <w:tc>
          <w:tcPr>
            <w:tcW w:w="508" w:type="pct"/>
          </w:tcPr>
          <w:p w14:paraId="4E6E5BD7" w14:textId="77777777" w:rsidR="00A45E4A" w:rsidRPr="00CD4AF6" w:rsidRDefault="00A45E4A" w:rsidP="00C143AC">
            <w:pPr>
              <w:rPr>
                <w:rFonts w:ascii="Calibri" w:hAnsi="Calibri" w:cs="Arial"/>
                <w:bCs/>
                <w:sz w:val="18"/>
                <w:szCs w:val="22"/>
                <w:lang w:eastAsia="en-US"/>
              </w:rPr>
            </w:pPr>
          </w:p>
        </w:tc>
        <w:tc>
          <w:tcPr>
            <w:tcW w:w="695" w:type="pct"/>
          </w:tcPr>
          <w:p w14:paraId="4E6E5BD8" w14:textId="77777777" w:rsidR="00A45E4A" w:rsidRPr="00CD4AF6" w:rsidRDefault="00A45E4A" w:rsidP="00C143AC">
            <w:pPr>
              <w:rPr>
                <w:rFonts w:ascii="Calibri" w:hAnsi="Calibri" w:cs="Arial"/>
                <w:bCs/>
                <w:sz w:val="18"/>
                <w:szCs w:val="22"/>
                <w:lang w:eastAsia="en-US"/>
              </w:rPr>
            </w:pPr>
          </w:p>
        </w:tc>
      </w:tr>
      <w:tr w:rsidR="00A45E4A" w:rsidRPr="00CD4AF6" w14:paraId="4E6E5BE3" w14:textId="77777777" w:rsidTr="00C143AC">
        <w:trPr>
          <w:trHeight w:val="421"/>
        </w:trPr>
        <w:tc>
          <w:tcPr>
            <w:tcW w:w="214" w:type="pct"/>
            <w:vAlign w:val="center"/>
          </w:tcPr>
          <w:p w14:paraId="4E6E5BDA"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813" w:type="pct"/>
          </w:tcPr>
          <w:p w14:paraId="4E6E5BDB" w14:textId="77777777" w:rsidR="00A45E4A" w:rsidRPr="00CD4AF6" w:rsidRDefault="00A45E4A" w:rsidP="00C143AC">
            <w:pPr>
              <w:rPr>
                <w:rFonts w:ascii="Calibri" w:hAnsi="Calibri" w:cs="Arial"/>
                <w:bCs/>
                <w:sz w:val="18"/>
                <w:szCs w:val="22"/>
                <w:lang w:eastAsia="en-US"/>
              </w:rPr>
            </w:pPr>
          </w:p>
        </w:tc>
        <w:tc>
          <w:tcPr>
            <w:tcW w:w="566" w:type="pct"/>
          </w:tcPr>
          <w:p w14:paraId="4E6E5BDC" w14:textId="77777777" w:rsidR="00A45E4A" w:rsidRPr="00CD4AF6" w:rsidRDefault="00A45E4A" w:rsidP="00C143AC">
            <w:pPr>
              <w:rPr>
                <w:rFonts w:ascii="Calibri" w:hAnsi="Calibri" w:cs="Arial"/>
                <w:bCs/>
                <w:sz w:val="18"/>
                <w:szCs w:val="22"/>
                <w:lang w:eastAsia="en-US"/>
              </w:rPr>
            </w:pPr>
          </w:p>
        </w:tc>
        <w:tc>
          <w:tcPr>
            <w:tcW w:w="384" w:type="pct"/>
          </w:tcPr>
          <w:p w14:paraId="4E6E5BDD" w14:textId="77777777" w:rsidR="00A45E4A" w:rsidRPr="00CD4AF6" w:rsidRDefault="00A45E4A" w:rsidP="00C143AC">
            <w:pPr>
              <w:rPr>
                <w:rFonts w:ascii="Calibri" w:hAnsi="Calibri" w:cs="Arial"/>
                <w:bCs/>
                <w:sz w:val="18"/>
                <w:szCs w:val="22"/>
                <w:lang w:eastAsia="en-US"/>
              </w:rPr>
            </w:pPr>
          </w:p>
        </w:tc>
        <w:tc>
          <w:tcPr>
            <w:tcW w:w="615" w:type="pct"/>
          </w:tcPr>
          <w:p w14:paraId="4E6E5BDE" w14:textId="77777777" w:rsidR="00A45E4A" w:rsidRPr="00CD4AF6" w:rsidRDefault="00A45E4A" w:rsidP="00C143AC">
            <w:pPr>
              <w:rPr>
                <w:rFonts w:ascii="Calibri" w:hAnsi="Calibri" w:cs="Arial"/>
                <w:bCs/>
                <w:sz w:val="18"/>
                <w:szCs w:val="22"/>
                <w:lang w:eastAsia="en-US"/>
              </w:rPr>
            </w:pPr>
          </w:p>
        </w:tc>
        <w:tc>
          <w:tcPr>
            <w:tcW w:w="615" w:type="pct"/>
          </w:tcPr>
          <w:p w14:paraId="4E6E5BDF" w14:textId="77777777" w:rsidR="00A45E4A" w:rsidRPr="00CD4AF6" w:rsidRDefault="00A45E4A" w:rsidP="00C143AC">
            <w:pPr>
              <w:rPr>
                <w:rFonts w:ascii="Calibri" w:hAnsi="Calibri" w:cs="Arial"/>
                <w:bCs/>
                <w:sz w:val="18"/>
                <w:szCs w:val="22"/>
                <w:lang w:eastAsia="en-US"/>
              </w:rPr>
            </w:pPr>
          </w:p>
        </w:tc>
        <w:tc>
          <w:tcPr>
            <w:tcW w:w="590" w:type="pct"/>
          </w:tcPr>
          <w:p w14:paraId="4E6E5BE0" w14:textId="77777777" w:rsidR="00A45E4A" w:rsidRPr="00CD4AF6" w:rsidRDefault="00A45E4A" w:rsidP="00C143AC">
            <w:pPr>
              <w:rPr>
                <w:rFonts w:ascii="Calibri" w:hAnsi="Calibri" w:cs="Arial"/>
                <w:bCs/>
                <w:sz w:val="18"/>
                <w:szCs w:val="22"/>
                <w:lang w:eastAsia="en-US"/>
              </w:rPr>
            </w:pPr>
          </w:p>
        </w:tc>
        <w:tc>
          <w:tcPr>
            <w:tcW w:w="508" w:type="pct"/>
          </w:tcPr>
          <w:p w14:paraId="4E6E5BE1" w14:textId="77777777" w:rsidR="00A45E4A" w:rsidRPr="00CD4AF6" w:rsidRDefault="00A45E4A" w:rsidP="00C143AC">
            <w:pPr>
              <w:rPr>
                <w:rFonts w:ascii="Calibri" w:hAnsi="Calibri" w:cs="Arial"/>
                <w:bCs/>
                <w:sz w:val="18"/>
                <w:szCs w:val="22"/>
                <w:lang w:eastAsia="en-US"/>
              </w:rPr>
            </w:pPr>
          </w:p>
        </w:tc>
        <w:tc>
          <w:tcPr>
            <w:tcW w:w="695" w:type="pct"/>
          </w:tcPr>
          <w:p w14:paraId="4E6E5BE2" w14:textId="77777777" w:rsidR="00A45E4A" w:rsidRPr="00CD4AF6" w:rsidRDefault="00A45E4A" w:rsidP="00C143AC">
            <w:pPr>
              <w:rPr>
                <w:rFonts w:ascii="Calibri" w:hAnsi="Calibri" w:cs="Arial"/>
                <w:bCs/>
                <w:sz w:val="18"/>
                <w:szCs w:val="22"/>
                <w:lang w:eastAsia="en-US"/>
              </w:rPr>
            </w:pPr>
          </w:p>
        </w:tc>
      </w:tr>
      <w:tr w:rsidR="00A45E4A" w:rsidRPr="00CD4AF6" w14:paraId="4E6E5BED" w14:textId="77777777" w:rsidTr="00C143AC">
        <w:trPr>
          <w:trHeight w:val="444"/>
        </w:trPr>
        <w:tc>
          <w:tcPr>
            <w:tcW w:w="214" w:type="pct"/>
            <w:vAlign w:val="center"/>
          </w:tcPr>
          <w:p w14:paraId="4E6E5BE4" w14:textId="77777777" w:rsidR="00A45E4A" w:rsidRPr="00CD4AF6" w:rsidRDefault="00A45E4A" w:rsidP="00C143AC">
            <w:pPr>
              <w:jc w:val="center"/>
              <w:rPr>
                <w:rFonts w:ascii="Calibri" w:hAnsi="Calibri" w:cs="Arial"/>
                <w:bCs/>
                <w:sz w:val="18"/>
                <w:szCs w:val="22"/>
                <w:lang w:eastAsia="en-US"/>
              </w:rPr>
            </w:pPr>
            <w:r w:rsidRPr="00CD4AF6">
              <w:rPr>
                <w:rFonts w:ascii="Calibri" w:hAnsi="Calibri" w:cs="Arial"/>
                <w:bCs/>
                <w:sz w:val="18"/>
                <w:szCs w:val="22"/>
                <w:lang w:eastAsia="en-US"/>
              </w:rPr>
              <w:t>..</w:t>
            </w:r>
          </w:p>
        </w:tc>
        <w:tc>
          <w:tcPr>
            <w:tcW w:w="813" w:type="pct"/>
          </w:tcPr>
          <w:p w14:paraId="4E6E5BE5" w14:textId="77777777" w:rsidR="00A45E4A" w:rsidRPr="00CD4AF6" w:rsidRDefault="00A45E4A" w:rsidP="00C143AC">
            <w:pPr>
              <w:rPr>
                <w:rFonts w:ascii="Calibri" w:hAnsi="Calibri" w:cs="Arial"/>
                <w:bCs/>
                <w:sz w:val="18"/>
                <w:szCs w:val="22"/>
                <w:lang w:eastAsia="en-US"/>
              </w:rPr>
            </w:pPr>
          </w:p>
        </w:tc>
        <w:tc>
          <w:tcPr>
            <w:tcW w:w="566" w:type="pct"/>
          </w:tcPr>
          <w:p w14:paraId="4E6E5BE6" w14:textId="77777777" w:rsidR="00A45E4A" w:rsidRPr="00CD4AF6" w:rsidRDefault="00A45E4A" w:rsidP="00C143AC">
            <w:pPr>
              <w:rPr>
                <w:rFonts w:ascii="Calibri" w:hAnsi="Calibri" w:cs="Arial"/>
                <w:bCs/>
                <w:sz w:val="18"/>
                <w:szCs w:val="22"/>
                <w:lang w:eastAsia="en-US"/>
              </w:rPr>
            </w:pPr>
          </w:p>
        </w:tc>
        <w:tc>
          <w:tcPr>
            <w:tcW w:w="384" w:type="pct"/>
          </w:tcPr>
          <w:p w14:paraId="4E6E5BE7" w14:textId="77777777" w:rsidR="00A45E4A" w:rsidRPr="00CD4AF6" w:rsidRDefault="00A45E4A" w:rsidP="00C143AC">
            <w:pPr>
              <w:rPr>
                <w:rFonts w:ascii="Calibri" w:hAnsi="Calibri" w:cs="Arial"/>
                <w:bCs/>
                <w:sz w:val="18"/>
                <w:szCs w:val="22"/>
                <w:lang w:eastAsia="en-US"/>
              </w:rPr>
            </w:pPr>
          </w:p>
        </w:tc>
        <w:tc>
          <w:tcPr>
            <w:tcW w:w="615" w:type="pct"/>
          </w:tcPr>
          <w:p w14:paraId="4E6E5BE8" w14:textId="77777777" w:rsidR="00A45E4A" w:rsidRPr="00CD4AF6" w:rsidRDefault="00A45E4A" w:rsidP="00C143AC">
            <w:pPr>
              <w:rPr>
                <w:rFonts w:ascii="Calibri" w:hAnsi="Calibri" w:cs="Arial"/>
                <w:bCs/>
                <w:sz w:val="18"/>
                <w:szCs w:val="22"/>
                <w:lang w:eastAsia="en-US"/>
              </w:rPr>
            </w:pPr>
          </w:p>
        </w:tc>
        <w:tc>
          <w:tcPr>
            <w:tcW w:w="615" w:type="pct"/>
          </w:tcPr>
          <w:p w14:paraId="4E6E5BE9" w14:textId="77777777" w:rsidR="00A45E4A" w:rsidRPr="00CD4AF6" w:rsidRDefault="00A45E4A" w:rsidP="00C143AC">
            <w:pPr>
              <w:rPr>
                <w:rFonts w:ascii="Calibri" w:hAnsi="Calibri" w:cs="Arial"/>
                <w:bCs/>
                <w:sz w:val="18"/>
                <w:szCs w:val="22"/>
                <w:lang w:eastAsia="en-US"/>
              </w:rPr>
            </w:pPr>
          </w:p>
        </w:tc>
        <w:tc>
          <w:tcPr>
            <w:tcW w:w="590" w:type="pct"/>
          </w:tcPr>
          <w:p w14:paraId="4E6E5BEA" w14:textId="77777777" w:rsidR="00A45E4A" w:rsidRPr="00CD4AF6" w:rsidRDefault="00A45E4A" w:rsidP="00C143AC">
            <w:pPr>
              <w:rPr>
                <w:rFonts w:ascii="Calibri" w:hAnsi="Calibri" w:cs="Arial"/>
                <w:bCs/>
                <w:sz w:val="18"/>
                <w:szCs w:val="22"/>
                <w:lang w:eastAsia="en-US"/>
              </w:rPr>
            </w:pPr>
          </w:p>
        </w:tc>
        <w:tc>
          <w:tcPr>
            <w:tcW w:w="508" w:type="pct"/>
          </w:tcPr>
          <w:p w14:paraId="4E6E5BEB" w14:textId="77777777" w:rsidR="00A45E4A" w:rsidRPr="00CD4AF6" w:rsidRDefault="00A45E4A" w:rsidP="00C143AC">
            <w:pPr>
              <w:rPr>
                <w:rFonts w:ascii="Calibri" w:hAnsi="Calibri" w:cs="Arial"/>
                <w:bCs/>
                <w:sz w:val="18"/>
                <w:szCs w:val="22"/>
                <w:lang w:eastAsia="en-US"/>
              </w:rPr>
            </w:pPr>
          </w:p>
        </w:tc>
        <w:tc>
          <w:tcPr>
            <w:tcW w:w="695" w:type="pct"/>
          </w:tcPr>
          <w:p w14:paraId="4E6E5BEC" w14:textId="77777777" w:rsidR="00A45E4A" w:rsidRPr="00CD4AF6" w:rsidRDefault="00A45E4A" w:rsidP="00C143AC">
            <w:pPr>
              <w:rPr>
                <w:rFonts w:ascii="Calibri" w:hAnsi="Calibri" w:cs="Arial"/>
                <w:bCs/>
                <w:sz w:val="18"/>
                <w:szCs w:val="22"/>
                <w:lang w:eastAsia="en-US"/>
              </w:rPr>
            </w:pPr>
          </w:p>
        </w:tc>
      </w:tr>
    </w:tbl>
    <w:p w14:paraId="4E6E5BEE" w14:textId="77777777" w:rsidR="00A45E4A" w:rsidRPr="004250E0" w:rsidRDefault="00A45E4A" w:rsidP="00A45E4A">
      <w:pPr>
        <w:rPr>
          <w:rFonts w:ascii="Calibri" w:hAnsi="Calibri" w:cs="Arial"/>
          <w:b/>
          <w:sz w:val="22"/>
          <w:szCs w:val="22"/>
        </w:rPr>
      </w:pPr>
    </w:p>
    <w:p w14:paraId="4E6E5BEF" w14:textId="77777777" w:rsidR="00A45E4A" w:rsidRDefault="00A45E4A" w:rsidP="00A45E4A">
      <w:pPr>
        <w:tabs>
          <w:tab w:val="center" w:pos="9360"/>
        </w:tabs>
        <w:ind w:left="5220"/>
        <w:rPr>
          <w:rFonts w:ascii="Calibri" w:hAnsi="Calibri"/>
          <w:b/>
          <w:bCs/>
          <w:sz w:val="22"/>
          <w:szCs w:val="22"/>
        </w:rPr>
      </w:pPr>
    </w:p>
    <w:p w14:paraId="4E6E5BF0" w14:textId="77777777" w:rsidR="00A45E4A" w:rsidRPr="00E55C68" w:rsidRDefault="00A45E4A" w:rsidP="00A45E4A">
      <w:pPr>
        <w:spacing w:line="276" w:lineRule="auto"/>
        <w:ind w:left="28"/>
        <w:jc w:val="both"/>
        <w:rPr>
          <w:rFonts w:asciiTheme="minorHAnsi" w:hAnsiTheme="minorHAnsi" w:cs="Arial"/>
          <w:sz w:val="22"/>
          <w:szCs w:val="22"/>
        </w:rPr>
      </w:pPr>
    </w:p>
    <w:p w14:paraId="4E6E5BF1" w14:textId="77777777" w:rsidR="00A45E4A" w:rsidRPr="00E55C68" w:rsidRDefault="00A45E4A" w:rsidP="00A45E4A">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Ο/Η Διευθυντής/ντρια</w:t>
      </w:r>
    </w:p>
    <w:p w14:paraId="4E6E5BF2" w14:textId="77777777" w:rsidR="00A45E4A" w:rsidRPr="00E55C68" w:rsidRDefault="00A45E4A" w:rsidP="00A45E4A">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E55C68">
        <w:rPr>
          <w:rFonts w:asciiTheme="minorHAnsi" w:hAnsiTheme="minorHAnsi" w:cs="Arial"/>
          <w:sz w:val="22"/>
          <w:szCs w:val="22"/>
          <w:highlight w:val="yellow"/>
        </w:rPr>
        <w:t>Πρωτοβάθμιας/Δευτεροβάθμιας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14:paraId="4E6E5BF3" w14:textId="77777777" w:rsidR="00A45E4A" w:rsidRPr="00E55C68" w:rsidRDefault="00A45E4A" w:rsidP="00A45E4A">
      <w:pPr>
        <w:tabs>
          <w:tab w:val="center" w:pos="9360"/>
        </w:tabs>
        <w:spacing w:line="360" w:lineRule="auto"/>
        <w:ind w:left="4788"/>
        <w:jc w:val="center"/>
        <w:rPr>
          <w:rFonts w:asciiTheme="minorHAnsi" w:hAnsiTheme="minorHAnsi"/>
          <w:bCs/>
          <w:sz w:val="22"/>
          <w:szCs w:val="22"/>
        </w:rPr>
      </w:pPr>
    </w:p>
    <w:p w14:paraId="4E6E5BF4" w14:textId="77777777" w:rsidR="00A45E4A" w:rsidRPr="00E55C68" w:rsidRDefault="00A45E4A" w:rsidP="00A45E4A">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w:t>
      </w:r>
    </w:p>
    <w:p w14:paraId="4E6E5BF5" w14:textId="77777777" w:rsidR="00A45E4A" w:rsidRPr="00E55C68" w:rsidRDefault="00A45E4A" w:rsidP="00A45E4A">
      <w:pPr>
        <w:tabs>
          <w:tab w:val="center" w:pos="9360"/>
        </w:tabs>
        <w:spacing w:line="360" w:lineRule="auto"/>
        <w:ind w:left="4788"/>
        <w:jc w:val="center"/>
        <w:rPr>
          <w:rFonts w:asciiTheme="minorHAnsi" w:hAnsiTheme="minorHAnsi"/>
        </w:rPr>
      </w:pPr>
      <w:r w:rsidRPr="00E55C68">
        <w:rPr>
          <w:rFonts w:asciiTheme="minorHAnsi" w:hAnsiTheme="minorHAnsi"/>
          <w:bCs/>
          <w:sz w:val="22"/>
          <w:szCs w:val="22"/>
        </w:rPr>
        <w:t>(Ονοματεπώνυμο, Υπογραφή &amp; Σφραγίδα)</w:t>
      </w:r>
    </w:p>
    <w:p w14:paraId="4E6E5BF6" w14:textId="77777777" w:rsidR="00CD5120" w:rsidRDefault="00CD5120">
      <w:pPr>
        <w:rPr>
          <w:rFonts w:asciiTheme="minorHAnsi" w:hAnsiTheme="minorHAnsi" w:cs="Calibri"/>
          <w:b/>
          <w:bCs/>
          <w:sz w:val="22"/>
          <w:szCs w:val="22"/>
        </w:rPr>
      </w:pPr>
      <w:r>
        <w:rPr>
          <w:rFonts w:asciiTheme="minorHAnsi" w:hAnsiTheme="minorHAnsi" w:cs="Calibri"/>
          <w:sz w:val="22"/>
        </w:rPr>
        <w:br w:type="page"/>
      </w:r>
    </w:p>
    <w:p w14:paraId="4E6E5BF7" w14:textId="77777777" w:rsidR="00800F89" w:rsidRPr="00B43A47" w:rsidRDefault="00800F89" w:rsidP="00800F89">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45" w:name="_Toc112312678"/>
      <w:r w:rsidRPr="00FB5E58">
        <w:rPr>
          <w:rFonts w:asciiTheme="minorHAnsi" w:hAnsiTheme="minorHAnsi" w:cs="Calibri"/>
          <w:sz w:val="22"/>
        </w:rPr>
        <w:lastRenderedPageBreak/>
        <w:t>ΥΠΟΔΕΙΓΜΑ 5.1: ΠΡΑΞΗ ΑΝΑΛΗΨΗΣ ΥΠΗΡΕΣΙΑΣ ΓΙΑ ΤΗΝ ΠΡΩΤΟΒΑΘΜΙΑ ΕΚΠΑΙΔΕΥΣΗ</w:t>
      </w:r>
      <w:bookmarkEnd w:id="37"/>
      <w:bookmarkEnd w:id="38"/>
      <w:bookmarkEnd w:id="45"/>
    </w:p>
    <w:p w14:paraId="4E6E5BF8" w14:textId="77777777" w:rsidR="00800F89" w:rsidRDefault="00800F89" w:rsidP="00800F89">
      <w:pPr>
        <w:jc w:val="both"/>
        <w:rPr>
          <w:rFonts w:asciiTheme="minorHAnsi" w:hAnsiTheme="minorHAnsi"/>
          <w:b/>
          <w:sz w:val="22"/>
          <w:szCs w:val="22"/>
        </w:rPr>
      </w:pPr>
    </w:p>
    <w:p w14:paraId="4E6E5BF9" w14:textId="77777777" w:rsidR="00800F89" w:rsidRDefault="00800F89" w:rsidP="00800F89">
      <w:pPr>
        <w:tabs>
          <w:tab w:val="left" w:pos="4710"/>
        </w:tabs>
        <w:jc w:val="center"/>
        <w:rPr>
          <w:rFonts w:asciiTheme="minorHAnsi" w:hAnsiTheme="minorHAnsi"/>
          <w:b/>
          <w:spacing w:val="40"/>
          <w:sz w:val="28"/>
          <w:szCs w:val="28"/>
        </w:rPr>
      </w:pPr>
    </w:p>
    <w:p w14:paraId="4E6E5BFA" w14:textId="77777777" w:rsidR="00800F89" w:rsidRPr="00673876" w:rsidRDefault="00800F89" w:rsidP="00800F89">
      <w:pPr>
        <w:tabs>
          <w:tab w:val="left" w:pos="4710"/>
        </w:tabs>
        <w:jc w:val="center"/>
        <w:rPr>
          <w:rFonts w:asciiTheme="minorHAnsi" w:hAnsiTheme="minorHAnsi"/>
          <w:b/>
          <w:spacing w:val="40"/>
          <w:sz w:val="22"/>
          <w:szCs w:val="22"/>
        </w:rPr>
      </w:pPr>
      <w:r w:rsidRPr="00673876">
        <w:rPr>
          <w:rFonts w:asciiTheme="minorHAnsi" w:hAnsiTheme="minorHAnsi"/>
          <w:b/>
          <w:spacing w:val="40"/>
          <w:sz w:val="22"/>
          <w:szCs w:val="22"/>
        </w:rPr>
        <w:t>ΠΡΑΞΗ ΑΝΑΛΗΨΗΣ ΥΠΗΡΕΣΙΑΣ</w:t>
      </w:r>
    </w:p>
    <w:p w14:paraId="4E6E5BFB" w14:textId="77777777" w:rsidR="00800F89" w:rsidRPr="00673876" w:rsidRDefault="00800F89" w:rsidP="00800F89">
      <w:pPr>
        <w:tabs>
          <w:tab w:val="left" w:pos="4710"/>
        </w:tabs>
        <w:jc w:val="center"/>
        <w:rPr>
          <w:rFonts w:asciiTheme="minorHAnsi" w:hAnsiTheme="minorHAnsi"/>
          <w:b/>
          <w:sz w:val="22"/>
          <w:szCs w:val="22"/>
        </w:rPr>
      </w:pPr>
    </w:p>
    <w:p w14:paraId="4E6E5BFC" w14:textId="77777777" w:rsidR="00800F89" w:rsidRPr="00673876" w:rsidRDefault="00800F89" w:rsidP="00800F89">
      <w:pPr>
        <w:tabs>
          <w:tab w:val="left" w:pos="4710"/>
        </w:tabs>
        <w:jc w:val="right"/>
        <w:rPr>
          <w:rFonts w:asciiTheme="minorHAnsi" w:hAnsiTheme="minorHAnsi"/>
          <w:b/>
          <w:sz w:val="22"/>
          <w:szCs w:val="22"/>
        </w:rPr>
      </w:pPr>
    </w:p>
    <w:p w14:paraId="4E6E5BFD" w14:textId="77777777" w:rsidR="00800F89" w:rsidRPr="00673876" w:rsidRDefault="00800F89" w:rsidP="00800F89">
      <w:pPr>
        <w:tabs>
          <w:tab w:val="left" w:pos="4710"/>
        </w:tabs>
        <w:jc w:val="right"/>
        <w:rPr>
          <w:rFonts w:asciiTheme="minorHAnsi" w:hAnsiTheme="minorHAnsi"/>
          <w:b/>
          <w:sz w:val="22"/>
          <w:szCs w:val="22"/>
        </w:rPr>
      </w:pPr>
    </w:p>
    <w:p w14:paraId="4E6E5BFE" w14:textId="77777777" w:rsidR="00800F89" w:rsidRPr="00673876" w:rsidRDefault="00800F89" w:rsidP="00800F89">
      <w:pPr>
        <w:tabs>
          <w:tab w:val="left" w:pos="4710"/>
        </w:tabs>
        <w:jc w:val="right"/>
        <w:rPr>
          <w:rFonts w:asciiTheme="minorHAnsi" w:hAnsiTheme="minorHAnsi"/>
          <w:b/>
          <w:sz w:val="22"/>
          <w:szCs w:val="22"/>
        </w:rPr>
      </w:pPr>
      <w:r w:rsidRPr="00673876">
        <w:rPr>
          <w:rFonts w:asciiTheme="minorHAnsi" w:hAnsiTheme="minorHAnsi"/>
          <w:b/>
          <w:sz w:val="22"/>
          <w:szCs w:val="22"/>
        </w:rPr>
        <w:t>Ημερ. ……/……./20…</w:t>
      </w:r>
    </w:p>
    <w:p w14:paraId="4E6E5BFF" w14:textId="77777777" w:rsidR="00800F89" w:rsidRPr="00673876" w:rsidRDefault="00800F89" w:rsidP="00800F89">
      <w:pPr>
        <w:tabs>
          <w:tab w:val="left" w:pos="4710"/>
        </w:tabs>
        <w:jc w:val="right"/>
        <w:rPr>
          <w:rFonts w:asciiTheme="minorHAnsi" w:hAnsiTheme="minorHAnsi"/>
          <w:b/>
          <w:sz w:val="22"/>
          <w:szCs w:val="22"/>
        </w:rPr>
      </w:pPr>
      <w:r w:rsidRPr="00673876">
        <w:rPr>
          <w:rFonts w:asciiTheme="minorHAnsi" w:hAnsiTheme="minorHAnsi"/>
          <w:b/>
          <w:sz w:val="22"/>
          <w:szCs w:val="22"/>
        </w:rPr>
        <w:t>Αρ. Πρωτ. ………..…..</w:t>
      </w:r>
    </w:p>
    <w:tbl>
      <w:tblPr>
        <w:tblW w:w="5000" w:type="pct"/>
        <w:tblLook w:val="0000" w:firstRow="0" w:lastRow="0" w:firstColumn="0" w:lastColumn="0" w:noHBand="0" w:noVBand="0"/>
      </w:tblPr>
      <w:tblGrid>
        <w:gridCol w:w="4527"/>
        <w:gridCol w:w="5327"/>
      </w:tblGrid>
      <w:tr w:rsidR="00800F89" w:rsidRPr="00673876" w14:paraId="4E6E5C29" w14:textId="77777777" w:rsidTr="00372FFA">
        <w:trPr>
          <w:trHeight w:val="9783"/>
        </w:trPr>
        <w:tc>
          <w:tcPr>
            <w:tcW w:w="2297" w:type="pct"/>
          </w:tcPr>
          <w:p w14:paraId="4E6E5C00"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Του/</w:t>
            </w:r>
            <w:r w:rsidRPr="00A23B2A">
              <w:rPr>
                <w:rFonts w:asciiTheme="minorHAnsi" w:hAnsiTheme="minorHAnsi"/>
                <w:sz w:val="22"/>
                <w:szCs w:val="22"/>
                <w:lang w:val="en-US"/>
              </w:rPr>
              <w:t>T</w:t>
            </w:r>
            <w:r w:rsidRPr="00A23B2A">
              <w:rPr>
                <w:rFonts w:asciiTheme="minorHAnsi" w:hAnsiTheme="minorHAnsi"/>
                <w:sz w:val="22"/>
                <w:szCs w:val="22"/>
              </w:rPr>
              <w:t>ης:   ………………………………………. …………….………………………….……………………</w:t>
            </w:r>
          </w:p>
          <w:p w14:paraId="4E6E5C01" w14:textId="2D2E185A"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 xml:space="preserve">Μονίμου/αναπληρωτή ΕΕΠ/ΕΒΠ </w:t>
            </w:r>
            <w:r w:rsidR="003C1628" w:rsidRPr="00A23B2A">
              <w:rPr>
                <w:rFonts w:asciiTheme="minorHAnsi" w:hAnsiTheme="minorHAnsi"/>
                <w:sz w:val="22"/>
                <w:szCs w:val="22"/>
              </w:rPr>
              <w:t>ειδικότητας</w:t>
            </w:r>
            <w:r w:rsidRPr="00A23B2A">
              <w:rPr>
                <w:rFonts w:asciiTheme="minorHAnsi" w:hAnsiTheme="minorHAnsi"/>
                <w:sz w:val="22"/>
                <w:szCs w:val="22"/>
              </w:rPr>
              <w:t xml:space="preserve">  ….… - …….……………</w:t>
            </w:r>
          </w:p>
          <w:p w14:paraId="4E6E5C02"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κατοίκου:………………………….</w:t>
            </w:r>
          </w:p>
          <w:p w14:paraId="4E6E5C03"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οδός:………………….…………..</w:t>
            </w:r>
          </w:p>
          <w:p w14:paraId="4E6E5C04"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Τ.Κ:………………….……..……..</w:t>
            </w:r>
          </w:p>
          <w:p w14:paraId="4E6E5C05"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Α.Δ.Τ : ……………………………</w:t>
            </w:r>
          </w:p>
          <w:p w14:paraId="4E6E5C06"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Τηλέφωνο: ………………………</w:t>
            </w:r>
          </w:p>
          <w:p w14:paraId="4E6E5C07"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Κινητό: ……………………………</w:t>
            </w:r>
          </w:p>
          <w:p w14:paraId="4E6E5C08"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lang w:val="en-US"/>
              </w:rPr>
              <w:t>Email</w:t>
            </w:r>
            <w:r w:rsidRPr="00A23B2A">
              <w:rPr>
                <w:rFonts w:asciiTheme="minorHAnsi" w:hAnsiTheme="minorHAnsi"/>
                <w:sz w:val="22"/>
                <w:szCs w:val="22"/>
              </w:rPr>
              <w:t>: ……………………………………..</w:t>
            </w:r>
          </w:p>
          <w:p w14:paraId="4E6E5C09"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 xml:space="preserve">Α.Μ: ………………………….….. </w:t>
            </w:r>
            <w:r w:rsidRPr="00A23B2A">
              <w:rPr>
                <w:rFonts w:asciiTheme="minorHAnsi" w:hAnsiTheme="minorHAnsi"/>
                <w:i/>
                <w:sz w:val="22"/>
                <w:szCs w:val="22"/>
              </w:rPr>
              <w:t>(μόνο για τους μόνιμους)</w:t>
            </w:r>
          </w:p>
          <w:p w14:paraId="4E6E5C0A" w14:textId="77777777" w:rsidR="00800F89" w:rsidRPr="00A23B2A" w:rsidRDefault="00800F89" w:rsidP="00372FFA">
            <w:pPr>
              <w:spacing w:after="120" w:line="276" w:lineRule="auto"/>
              <w:rPr>
                <w:rFonts w:asciiTheme="minorHAnsi" w:hAnsiTheme="minorHAnsi"/>
                <w:i/>
                <w:sz w:val="22"/>
                <w:szCs w:val="22"/>
              </w:rPr>
            </w:pPr>
            <w:r w:rsidRPr="00A23B2A">
              <w:rPr>
                <w:rFonts w:asciiTheme="minorHAnsi" w:hAnsiTheme="minorHAnsi"/>
                <w:sz w:val="22"/>
                <w:szCs w:val="22"/>
              </w:rPr>
              <w:t xml:space="preserve">Οργανική θέση ………. </w:t>
            </w:r>
            <w:r w:rsidRPr="00A23B2A">
              <w:rPr>
                <w:rFonts w:asciiTheme="minorHAnsi" w:hAnsiTheme="minorHAnsi"/>
                <w:i/>
                <w:sz w:val="22"/>
                <w:szCs w:val="22"/>
              </w:rPr>
              <w:t>(μόνο για τους μόνιμους)</w:t>
            </w:r>
          </w:p>
          <w:p w14:paraId="4E6E5C0B" w14:textId="77777777" w:rsidR="00800F89" w:rsidRPr="00A23B2A" w:rsidRDefault="00800F89" w:rsidP="00372FFA">
            <w:pPr>
              <w:spacing w:after="120" w:line="276" w:lineRule="auto"/>
              <w:rPr>
                <w:rFonts w:asciiTheme="minorHAnsi" w:hAnsiTheme="minorHAnsi"/>
                <w:sz w:val="22"/>
                <w:szCs w:val="22"/>
              </w:rPr>
            </w:pPr>
            <w:r w:rsidRPr="00A23B2A">
              <w:rPr>
                <w:rFonts w:asciiTheme="minorHAnsi" w:hAnsiTheme="minorHAnsi"/>
                <w:sz w:val="22"/>
                <w:szCs w:val="22"/>
              </w:rPr>
              <w:t>Πράξη τοποθέτησης – διάθεσης: …………………………….... (ΑΔΑ: ………..)</w:t>
            </w:r>
          </w:p>
          <w:p w14:paraId="4E6E5C0C" w14:textId="77777777" w:rsidR="00800F89" w:rsidRPr="00A23B2A" w:rsidRDefault="00800F89" w:rsidP="00372FFA">
            <w:pPr>
              <w:spacing w:after="120" w:line="276" w:lineRule="auto"/>
              <w:rPr>
                <w:rFonts w:asciiTheme="minorHAnsi" w:hAnsiTheme="minorHAnsi"/>
                <w:sz w:val="22"/>
                <w:szCs w:val="22"/>
              </w:rPr>
            </w:pPr>
          </w:p>
          <w:p w14:paraId="4E6E5C0D" w14:textId="77777777" w:rsidR="00800F89" w:rsidRPr="00A23B2A" w:rsidRDefault="00800F89" w:rsidP="00372FFA">
            <w:pPr>
              <w:spacing w:after="120" w:line="276" w:lineRule="auto"/>
              <w:rPr>
                <w:rFonts w:asciiTheme="minorHAnsi" w:hAnsiTheme="minorHAnsi"/>
                <w:sz w:val="22"/>
                <w:szCs w:val="22"/>
              </w:rPr>
            </w:pPr>
          </w:p>
          <w:p w14:paraId="4E6E5C0E" w14:textId="77777777" w:rsidR="00800F89" w:rsidRPr="00A23B2A" w:rsidRDefault="00800F89" w:rsidP="00372FFA">
            <w:pPr>
              <w:spacing w:after="120" w:line="276" w:lineRule="auto"/>
              <w:rPr>
                <w:rFonts w:asciiTheme="minorHAnsi" w:hAnsiTheme="minorHAnsi"/>
                <w:sz w:val="22"/>
                <w:szCs w:val="22"/>
              </w:rPr>
            </w:pPr>
          </w:p>
          <w:p w14:paraId="4E6E5C0F" w14:textId="77777777" w:rsidR="00800F89" w:rsidRPr="00A23B2A" w:rsidRDefault="00800F89" w:rsidP="00800F89">
            <w:pPr>
              <w:rPr>
                <w:rFonts w:asciiTheme="minorHAnsi" w:hAnsiTheme="minorHAnsi"/>
                <w:sz w:val="22"/>
                <w:szCs w:val="22"/>
              </w:rPr>
            </w:pPr>
          </w:p>
          <w:p w14:paraId="4E6E5C10" w14:textId="77777777" w:rsidR="00800F89" w:rsidRPr="00A23B2A" w:rsidRDefault="00800F89" w:rsidP="00800F89">
            <w:pPr>
              <w:rPr>
                <w:rFonts w:asciiTheme="minorHAnsi" w:hAnsiTheme="minorHAnsi"/>
                <w:sz w:val="22"/>
                <w:szCs w:val="22"/>
              </w:rPr>
            </w:pPr>
          </w:p>
          <w:p w14:paraId="4E6E5C11" w14:textId="77777777" w:rsidR="00800F89" w:rsidRPr="00A23B2A" w:rsidRDefault="00800F89" w:rsidP="00800F89">
            <w:pPr>
              <w:rPr>
                <w:rFonts w:asciiTheme="minorHAnsi" w:hAnsiTheme="minorHAnsi"/>
                <w:sz w:val="22"/>
                <w:szCs w:val="22"/>
              </w:rPr>
            </w:pPr>
          </w:p>
          <w:p w14:paraId="4E6E5C12" w14:textId="77777777" w:rsidR="00800F89" w:rsidRPr="00A23B2A" w:rsidRDefault="00800F89" w:rsidP="00800F89">
            <w:pPr>
              <w:tabs>
                <w:tab w:val="left" w:pos="1290"/>
              </w:tabs>
              <w:rPr>
                <w:rFonts w:asciiTheme="minorHAnsi" w:hAnsiTheme="minorHAnsi"/>
                <w:sz w:val="22"/>
                <w:szCs w:val="22"/>
              </w:rPr>
            </w:pPr>
            <w:r w:rsidRPr="00A23B2A">
              <w:rPr>
                <w:rFonts w:asciiTheme="minorHAnsi" w:hAnsiTheme="minorHAnsi"/>
                <w:sz w:val="22"/>
                <w:szCs w:val="22"/>
              </w:rPr>
              <w:tab/>
            </w:r>
          </w:p>
          <w:p w14:paraId="4E6E5C13" w14:textId="77777777" w:rsidR="00800F89" w:rsidRPr="00A23B2A" w:rsidRDefault="00800F89" w:rsidP="00800F89">
            <w:pPr>
              <w:tabs>
                <w:tab w:val="left" w:pos="1290"/>
              </w:tabs>
              <w:rPr>
                <w:rFonts w:asciiTheme="minorHAnsi" w:hAnsiTheme="minorHAnsi"/>
                <w:sz w:val="22"/>
                <w:szCs w:val="22"/>
              </w:rPr>
            </w:pPr>
          </w:p>
          <w:p w14:paraId="4E6E5C14" w14:textId="77777777" w:rsidR="00800F89" w:rsidRPr="00A23B2A" w:rsidRDefault="00800F89" w:rsidP="00800F89">
            <w:pPr>
              <w:tabs>
                <w:tab w:val="left" w:pos="1290"/>
              </w:tabs>
              <w:rPr>
                <w:rFonts w:asciiTheme="minorHAnsi" w:hAnsiTheme="minorHAnsi"/>
                <w:sz w:val="22"/>
                <w:szCs w:val="22"/>
              </w:rPr>
            </w:pPr>
          </w:p>
          <w:p w14:paraId="4E6E5C15" w14:textId="77777777" w:rsidR="00800F89" w:rsidRPr="00A23B2A" w:rsidRDefault="00800F89" w:rsidP="00800F89">
            <w:pPr>
              <w:tabs>
                <w:tab w:val="left" w:pos="1290"/>
              </w:tabs>
              <w:rPr>
                <w:rFonts w:asciiTheme="minorHAnsi" w:hAnsiTheme="minorHAnsi"/>
                <w:sz w:val="22"/>
                <w:szCs w:val="22"/>
              </w:rPr>
            </w:pPr>
          </w:p>
          <w:p w14:paraId="4E6E5C16" w14:textId="77777777" w:rsidR="00800F89" w:rsidRPr="00A23B2A" w:rsidRDefault="00800F89" w:rsidP="00800F89">
            <w:pPr>
              <w:tabs>
                <w:tab w:val="left" w:pos="1290"/>
              </w:tabs>
              <w:rPr>
                <w:rFonts w:asciiTheme="minorHAnsi" w:hAnsiTheme="minorHAnsi"/>
                <w:sz w:val="22"/>
                <w:szCs w:val="22"/>
              </w:rPr>
            </w:pPr>
          </w:p>
        </w:tc>
        <w:tc>
          <w:tcPr>
            <w:tcW w:w="2703" w:type="pct"/>
          </w:tcPr>
          <w:p w14:paraId="4E6E5C17" w14:textId="77777777" w:rsidR="00800F89" w:rsidRPr="00A23B2A" w:rsidRDefault="00800F89" w:rsidP="00372FFA">
            <w:pPr>
              <w:tabs>
                <w:tab w:val="left" w:pos="2085"/>
              </w:tabs>
              <w:spacing w:line="360" w:lineRule="auto"/>
              <w:rPr>
                <w:rFonts w:asciiTheme="minorHAnsi" w:hAnsiTheme="minorHAnsi"/>
                <w:b/>
                <w:sz w:val="22"/>
                <w:szCs w:val="22"/>
              </w:rPr>
            </w:pPr>
            <w:r w:rsidRPr="00A23B2A">
              <w:rPr>
                <w:rFonts w:asciiTheme="minorHAnsi" w:hAnsiTheme="minorHAnsi"/>
                <w:b/>
                <w:sz w:val="22"/>
                <w:szCs w:val="22"/>
              </w:rPr>
              <w:t>ΠΡΟΣ:</w:t>
            </w:r>
          </w:p>
          <w:p w14:paraId="4E6E5C18" w14:textId="77777777" w:rsidR="00800F89" w:rsidRPr="00A23B2A" w:rsidRDefault="00800F89" w:rsidP="00372FFA">
            <w:pPr>
              <w:tabs>
                <w:tab w:val="left" w:pos="2085"/>
              </w:tabs>
              <w:spacing w:line="360" w:lineRule="auto"/>
              <w:ind w:left="423"/>
              <w:rPr>
                <w:rFonts w:asciiTheme="minorHAnsi" w:hAnsiTheme="minorHAnsi"/>
                <w:sz w:val="22"/>
                <w:szCs w:val="22"/>
              </w:rPr>
            </w:pPr>
            <w:r w:rsidRPr="00A23B2A">
              <w:rPr>
                <w:rFonts w:asciiTheme="minorHAnsi" w:hAnsiTheme="minorHAnsi"/>
                <w:sz w:val="22"/>
                <w:szCs w:val="22"/>
              </w:rPr>
              <w:t>Το …. Δημοτικό Σχολείο/ Νηπιαγωγείο</w:t>
            </w:r>
          </w:p>
          <w:p w14:paraId="4E6E5C19" w14:textId="77777777" w:rsidR="00800F89" w:rsidRPr="00A23B2A" w:rsidRDefault="00800F89" w:rsidP="00372FFA">
            <w:pPr>
              <w:tabs>
                <w:tab w:val="left" w:pos="2085"/>
              </w:tabs>
              <w:spacing w:line="360" w:lineRule="auto"/>
              <w:ind w:left="423"/>
              <w:rPr>
                <w:rFonts w:asciiTheme="minorHAnsi" w:hAnsiTheme="minorHAnsi"/>
                <w:sz w:val="22"/>
                <w:szCs w:val="22"/>
              </w:rPr>
            </w:pPr>
            <w:r w:rsidRPr="00A23B2A">
              <w:rPr>
                <w:rFonts w:asciiTheme="minorHAnsi" w:hAnsiTheme="minorHAnsi"/>
                <w:sz w:val="22"/>
                <w:szCs w:val="22"/>
              </w:rPr>
              <w:t>………………………………</w:t>
            </w:r>
          </w:p>
          <w:p w14:paraId="4E6E5C1A" w14:textId="77777777" w:rsidR="00800F89" w:rsidRPr="00A23B2A" w:rsidRDefault="00800F89" w:rsidP="00372FFA">
            <w:pPr>
              <w:spacing w:line="480" w:lineRule="auto"/>
              <w:ind w:left="423"/>
              <w:rPr>
                <w:rFonts w:asciiTheme="minorHAnsi" w:hAnsiTheme="minorHAnsi"/>
                <w:sz w:val="22"/>
                <w:szCs w:val="22"/>
              </w:rPr>
            </w:pPr>
            <w:r w:rsidRPr="00A23B2A">
              <w:rPr>
                <w:rFonts w:asciiTheme="minorHAnsi" w:hAnsiTheme="minorHAnsi"/>
                <w:sz w:val="22"/>
                <w:szCs w:val="22"/>
              </w:rPr>
              <w:t>Αναφέρω ότι σήμερα …………………..…</w:t>
            </w:r>
          </w:p>
          <w:p w14:paraId="4E6E5C1B" w14:textId="77777777" w:rsidR="00800F89" w:rsidRPr="00A23B2A" w:rsidRDefault="00800F89" w:rsidP="00372FFA">
            <w:pPr>
              <w:spacing w:line="480" w:lineRule="auto"/>
              <w:ind w:left="423"/>
              <w:rPr>
                <w:rFonts w:asciiTheme="minorHAnsi" w:hAnsiTheme="minorHAnsi"/>
                <w:sz w:val="22"/>
                <w:szCs w:val="22"/>
              </w:rPr>
            </w:pPr>
            <w:r w:rsidRPr="00A23B2A">
              <w:rPr>
                <w:rFonts w:asciiTheme="minorHAnsi" w:hAnsiTheme="minorHAnsi"/>
                <w:sz w:val="22"/>
                <w:szCs w:val="22"/>
              </w:rPr>
              <w:t>……..…/….…./ 20…..  παρουσιάστηκα και ανέλαβα υπηρεσία στο   ………Δημοτικό Σχολείο/Νηπιαγωγείο</w:t>
            </w:r>
          </w:p>
          <w:p w14:paraId="4E6E5C1C" w14:textId="77777777" w:rsidR="00800F89" w:rsidRPr="00A23B2A" w:rsidRDefault="00800F89" w:rsidP="00372FFA">
            <w:pPr>
              <w:spacing w:line="360" w:lineRule="auto"/>
              <w:rPr>
                <w:rFonts w:asciiTheme="minorHAnsi" w:hAnsiTheme="minorHAnsi"/>
                <w:sz w:val="22"/>
                <w:szCs w:val="22"/>
              </w:rPr>
            </w:pPr>
          </w:p>
          <w:p w14:paraId="4E6E5C1D" w14:textId="77777777" w:rsidR="00800F89" w:rsidRPr="00A23B2A" w:rsidRDefault="00800F89" w:rsidP="00372FFA">
            <w:pPr>
              <w:spacing w:line="360" w:lineRule="auto"/>
              <w:ind w:firstLine="1415"/>
              <w:rPr>
                <w:rFonts w:asciiTheme="minorHAnsi" w:hAnsiTheme="minorHAnsi"/>
                <w:sz w:val="22"/>
                <w:szCs w:val="22"/>
              </w:rPr>
            </w:pPr>
            <w:r w:rsidRPr="00A23B2A">
              <w:rPr>
                <w:rFonts w:asciiTheme="minorHAnsi" w:hAnsiTheme="minorHAnsi"/>
                <w:sz w:val="22"/>
                <w:szCs w:val="22"/>
              </w:rPr>
              <w:t>………  ΕΕΠ/ΕΒΠ</w:t>
            </w:r>
          </w:p>
          <w:p w14:paraId="4E6E5C1E" w14:textId="77777777" w:rsidR="00800F89" w:rsidRPr="00A23B2A" w:rsidRDefault="00800F89" w:rsidP="00372FFA">
            <w:pPr>
              <w:spacing w:line="360" w:lineRule="auto"/>
              <w:ind w:firstLine="2502"/>
              <w:rPr>
                <w:rFonts w:asciiTheme="minorHAnsi" w:hAnsiTheme="minorHAnsi"/>
                <w:sz w:val="22"/>
                <w:szCs w:val="22"/>
              </w:rPr>
            </w:pPr>
          </w:p>
          <w:p w14:paraId="4E6E5C1F" w14:textId="77777777" w:rsidR="00800F89" w:rsidRPr="00A23B2A" w:rsidRDefault="00800F89" w:rsidP="00372FFA">
            <w:pPr>
              <w:spacing w:line="360" w:lineRule="auto"/>
              <w:ind w:firstLine="2502"/>
              <w:rPr>
                <w:rFonts w:asciiTheme="minorHAnsi" w:hAnsiTheme="minorHAnsi"/>
                <w:sz w:val="22"/>
                <w:szCs w:val="22"/>
              </w:rPr>
            </w:pPr>
          </w:p>
          <w:p w14:paraId="4E6E5C20" w14:textId="77777777" w:rsidR="00800F89" w:rsidRPr="00A23B2A" w:rsidRDefault="00800F89" w:rsidP="00372FFA">
            <w:pPr>
              <w:spacing w:line="360" w:lineRule="auto"/>
              <w:ind w:firstLine="1840"/>
              <w:rPr>
                <w:rFonts w:asciiTheme="minorHAnsi" w:hAnsiTheme="minorHAnsi"/>
                <w:i/>
                <w:sz w:val="22"/>
                <w:szCs w:val="22"/>
              </w:rPr>
            </w:pPr>
            <w:r w:rsidRPr="00A23B2A">
              <w:rPr>
                <w:rFonts w:asciiTheme="minorHAnsi" w:hAnsiTheme="minorHAnsi"/>
                <w:i/>
                <w:sz w:val="22"/>
                <w:szCs w:val="22"/>
              </w:rPr>
              <w:t>(Υπογραφή)</w:t>
            </w:r>
          </w:p>
          <w:p w14:paraId="4E6E5C21" w14:textId="77777777" w:rsidR="00800F89" w:rsidRPr="00A23B2A" w:rsidRDefault="00800F89" w:rsidP="00372FFA">
            <w:pPr>
              <w:spacing w:line="360" w:lineRule="auto"/>
              <w:rPr>
                <w:rFonts w:asciiTheme="minorHAnsi" w:hAnsiTheme="minorHAnsi"/>
                <w:sz w:val="22"/>
                <w:szCs w:val="22"/>
              </w:rPr>
            </w:pPr>
          </w:p>
          <w:p w14:paraId="4E6E5C22" w14:textId="77777777" w:rsidR="00800F89" w:rsidRPr="00A23B2A" w:rsidRDefault="00800F89" w:rsidP="00372FFA">
            <w:pPr>
              <w:spacing w:line="360" w:lineRule="auto"/>
              <w:ind w:firstLine="1872"/>
              <w:rPr>
                <w:rFonts w:asciiTheme="minorHAnsi" w:hAnsiTheme="minorHAnsi"/>
                <w:b/>
                <w:sz w:val="22"/>
                <w:szCs w:val="22"/>
                <w:u w:val="single"/>
              </w:rPr>
            </w:pPr>
            <w:r w:rsidRPr="00A23B2A">
              <w:rPr>
                <w:rFonts w:asciiTheme="minorHAnsi" w:hAnsiTheme="minorHAnsi"/>
                <w:b/>
                <w:sz w:val="22"/>
                <w:szCs w:val="22"/>
                <w:u w:val="single"/>
              </w:rPr>
              <w:t>ΒΕΒΑΙΩΣΗ</w:t>
            </w:r>
          </w:p>
          <w:p w14:paraId="4E6E5C23" w14:textId="77777777" w:rsidR="00800F89" w:rsidRPr="00A23B2A" w:rsidRDefault="00800F89" w:rsidP="00372FFA">
            <w:pPr>
              <w:spacing w:line="480" w:lineRule="auto"/>
              <w:rPr>
                <w:rFonts w:asciiTheme="minorHAnsi" w:hAnsiTheme="minorHAnsi"/>
                <w:sz w:val="22"/>
                <w:szCs w:val="22"/>
              </w:rPr>
            </w:pPr>
            <w:r w:rsidRPr="00A23B2A">
              <w:rPr>
                <w:rFonts w:asciiTheme="minorHAnsi" w:hAnsiTheme="minorHAnsi"/>
                <w:sz w:val="22"/>
                <w:szCs w:val="22"/>
              </w:rPr>
              <w:t xml:space="preserve">Βεβαιώνεται η ημερομηνία ανάληψης υπηρεσίας και το γνήσιο της υπογραφής τ…………………… …………………………………………………………      </w:t>
            </w:r>
          </w:p>
          <w:p w14:paraId="4E6E5C24" w14:textId="77777777" w:rsidR="008351BB" w:rsidRPr="00A23B2A" w:rsidRDefault="00800F89" w:rsidP="008351BB">
            <w:pPr>
              <w:spacing w:line="360" w:lineRule="auto"/>
              <w:rPr>
                <w:rFonts w:asciiTheme="minorHAnsi" w:hAnsiTheme="minorHAnsi"/>
                <w:sz w:val="22"/>
                <w:szCs w:val="22"/>
              </w:rPr>
            </w:pPr>
            <w:r w:rsidRPr="00A23B2A">
              <w:rPr>
                <w:rFonts w:asciiTheme="minorHAnsi" w:hAnsiTheme="minorHAnsi"/>
                <w:sz w:val="22"/>
                <w:szCs w:val="22"/>
              </w:rPr>
              <w:t xml:space="preserve">………….……..,  ……   ….../….../ 20..  </w:t>
            </w:r>
          </w:p>
          <w:p w14:paraId="4E6E5C25" w14:textId="77777777" w:rsidR="008351BB" w:rsidRPr="00A23B2A" w:rsidRDefault="008351BB" w:rsidP="008351BB">
            <w:pPr>
              <w:spacing w:line="360" w:lineRule="auto"/>
              <w:rPr>
                <w:rFonts w:asciiTheme="minorHAnsi" w:hAnsiTheme="minorHAnsi"/>
                <w:sz w:val="22"/>
                <w:szCs w:val="22"/>
              </w:rPr>
            </w:pPr>
            <w:r w:rsidRPr="00A23B2A">
              <w:rPr>
                <w:rFonts w:asciiTheme="minorHAnsi" w:hAnsiTheme="minorHAnsi"/>
                <w:sz w:val="22"/>
                <w:szCs w:val="22"/>
              </w:rPr>
              <w:t xml:space="preserve">    </w:t>
            </w:r>
          </w:p>
          <w:p w14:paraId="4E6E5C26" w14:textId="77777777" w:rsidR="008351BB" w:rsidRPr="00A23B2A" w:rsidRDefault="008351BB" w:rsidP="008351BB">
            <w:pPr>
              <w:rPr>
                <w:rFonts w:asciiTheme="minorHAnsi" w:hAnsiTheme="minorHAnsi"/>
                <w:sz w:val="22"/>
                <w:szCs w:val="22"/>
              </w:rPr>
            </w:pPr>
            <w:r w:rsidRPr="00A23B2A">
              <w:rPr>
                <w:rFonts w:asciiTheme="minorHAnsi" w:hAnsiTheme="minorHAnsi"/>
                <w:sz w:val="22"/>
                <w:szCs w:val="22"/>
              </w:rPr>
              <w:t xml:space="preserve">Ο Δ/ντής/τρια/Προϊστάμενος του </w:t>
            </w:r>
          </w:p>
          <w:p w14:paraId="4E6E5C27" w14:textId="77777777" w:rsidR="008351BB" w:rsidRPr="00A23B2A" w:rsidRDefault="008351BB" w:rsidP="008351BB">
            <w:pPr>
              <w:rPr>
                <w:rFonts w:asciiTheme="minorHAnsi" w:hAnsiTheme="minorHAnsi"/>
                <w:sz w:val="22"/>
                <w:szCs w:val="22"/>
              </w:rPr>
            </w:pPr>
            <w:r w:rsidRPr="00A23B2A">
              <w:rPr>
                <w:rFonts w:asciiTheme="minorHAnsi" w:hAnsiTheme="minorHAnsi"/>
                <w:sz w:val="22"/>
                <w:szCs w:val="22"/>
              </w:rPr>
              <w:t>Δημοτικού Σχολείου/Νηπιαγωγείου</w:t>
            </w:r>
          </w:p>
          <w:p w14:paraId="4E6E5C28" w14:textId="77777777" w:rsidR="00800F89" w:rsidRPr="008351BB" w:rsidRDefault="008351BB" w:rsidP="008351BB">
            <w:pPr>
              <w:rPr>
                <w:rFonts w:asciiTheme="minorHAnsi" w:hAnsiTheme="minorHAnsi"/>
                <w:sz w:val="22"/>
                <w:szCs w:val="22"/>
              </w:rPr>
            </w:pPr>
            <w:r w:rsidRPr="00A23B2A">
              <w:rPr>
                <w:rFonts w:asciiTheme="minorHAnsi" w:hAnsiTheme="minorHAnsi"/>
                <w:sz w:val="22"/>
                <w:szCs w:val="22"/>
              </w:rPr>
              <w:t xml:space="preserve">                </w:t>
            </w:r>
          </w:p>
        </w:tc>
      </w:tr>
    </w:tbl>
    <w:p w14:paraId="4E6E5C2A" w14:textId="77777777" w:rsidR="001C3D5F" w:rsidRPr="00B43A47" w:rsidRDefault="001C3D5F" w:rsidP="001C3D5F">
      <w:pPr>
        <w:rPr>
          <w:rFonts w:asciiTheme="minorHAnsi" w:hAnsiTheme="minorHAnsi"/>
          <w:b/>
          <w:sz w:val="14"/>
          <w:szCs w:val="22"/>
        </w:rPr>
      </w:pPr>
    </w:p>
    <w:p w14:paraId="4E6E5C2B" w14:textId="77777777" w:rsidR="0076061C" w:rsidRDefault="0076061C">
      <w:pPr>
        <w:rPr>
          <w:rFonts w:asciiTheme="minorHAnsi" w:hAnsiTheme="minorHAnsi" w:cs="Calibri"/>
          <w:b/>
          <w:bCs/>
          <w:sz w:val="22"/>
          <w:szCs w:val="22"/>
        </w:rPr>
      </w:pPr>
      <w:bookmarkStart w:id="46" w:name="_Toc16150502"/>
      <w:bookmarkStart w:id="47" w:name="_Toc16238504"/>
      <w:r>
        <w:rPr>
          <w:rFonts w:asciiTheme="minorHAnsi" w:hAnsiTheme="minorHAnsi" w:cs="Calibri"/>
          <w:sz w:val="22"/>
        </w:rPr>
        <w:br w:type="page"/>
      </w:r>
    </w:p>
    <w:p w14:paraId="4E6E5C2C" w14:textId="77777777" w:rsidR="00800F89" w:rsidRPr="00F148A2" w:rsidRDefault="00800F89" w:rsidP="00800F89">
      <w:pPr>
        <w:pStyle w:val="af0"/>
        <w:pBdr>
          <w:top w:val="single" w:sz="4" w:space="0"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48" w:name="_Toc112312679"/>
      <w:r w:rsidRPr="00FB5E58">
        <w:rPr>
          <w:rFonts w:asciiTheme="minorHAnsi" w:hAnsiTheme="minorHAnsi" w:cs="Calibri"/>
          <w:sz w:val="22"/>
        </w:rPr>
        <w:lastRenderedPageBreak/>
        <w:t>ΥΠΟΔΕΙΓΜΑ 5.2: ΒΕΒΑΙΩΣΗ ΠΡΑΞΗΣ ΑΝΑΛΗΨΗΣ ΥΠΗΡΕΣΙΑΣ ΓΙΑ ΤΗΝ ΔΕΥΤΕΡΟΒΑΘΜΙΑ ΕΚΠΑΙΔΕΥΣΗ</w:t>
      </w:r>
      <w:bookmarkEnd w:id="46"/>
      <w:bookmarkEnd w:id="47"/>
      <w:bookmarkEnd w:id="48"/>
    </w:p>
    <w:p w14:paraId="4E6E5C2D" w14:textId="77777777" w:rsidR="00800F89" w:rsidRDefault="00800F89" w:rsidP="00800F89">
      <w:pPr>
        <w:jc w:val="both"/>
        <w:rPr>
          <w:rFonts w:asciiTheme="minorHAnsi" w:hAnsiTheme="minorHAnsi"/>
          <w:b/>
          <w:sz w:val="22"/>
          <w:szCs w:val="22"/>
        </w:rPr>
      </w:pPr>
    </w:p>
    <w:tbl>
      <w:tblPr>
        <w:tblpPr w:leftFromText="180" w:rightFromText="180" w:vertAnchor="text" w:horzAnchor="margin" w:tblpY="61"/>
        <w:tblW w:w="5000" w:type="pct"/>
        <w:tblLook w:val="01E0" w:firstRow="1" w:lastRow="1" w:firstColumn="1" w:lastColumn="1" w:noHBand="0" w:noVBand="0"/>
      </w:tblPr>
      <w:tblGrid>
        <w:gridCol w:w="1858"/>
        <w:gridCol w:w="351"/>
        <w:gridCol w:w="4235"/>
        <w:gridCol w:w="3410"/>
      </w:tblGrid>
      <w:tr w:rsidR="00800F89" w:rsidRPr="00673876" w14:paraId="4E6E5C30" w14:textId="77777777" w:rsidTr="00CD5120">
        <w:tc>
          <w:tcPr>
            <w:tcW w:w="2921" w:type="pct"/>
            <w:gridSpan w:val="3"/>
            <w:noWrap/>
            <w:vAlign w:val="center"/>
          </w:tcPr>
          <w:p w14:paraId="4E6E5C2E" w14:textId="77777777" w:rsidR="00800F89" w:rsidRPr="00673876" w:rsidRDefault="00800F89" w:rsidP="00372FFA">
            <w:pPr>
              <w:tabs>
                <w:tab w:val="center" w:pos="4153"/>
                <w:tab w:val="right" w:pos="8306"/>
              </w:tabs>
              <w:jc w:val="center"/>
              <w:rPr>
                <w:rFonts w:ascii="Calibri" w:eastAsia="Calibri" w:hAnsi="Calibri"/>
                <w:sz w:val="22"/>
                <w:szCs w:val="22"/>
              </w:rPr>
            </w:pPr>
            <w:r w:rsidRPr="00673876">
              <w:rPr>
                <w:rFonts w:ascii="Calibri" w:hAnsi="Calibri"/>
                <w:noProof/>
                <w:sz w:val="22"/>
                <w:szCs w:val="22"/>
              </w:rPr>
              <w:drawing>
                <wp:inline distT="0" distB="0" distL="0" distR="0" wp14:anchorId="4E6E5F05" wp14:editId="4E6E5F06">
                  <wp:extent cx="438150" cy="4286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079" w:type="pct"/>
          </w:tcPr>
          <w:p w14:paraId="4E6E5C2F" w14:textId="77777777" w:rsidR="00800F89" w:rsidRPr="00673876" w:rsidRDefault="00800F89" w:rsidP="00372FFA">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49024" behindDoc="0" locked="0" layoutInCell="1" allowOverlap="1" wp14:anchorId="4E6E5F07" wp14:editId="4E6E5F08">
                  <wp:simplePos x="0" y="0"/>
                  <wp:positionH relativeFrom="column">
                    <wp:posOffset>752475</wp:posOffset>
                  </wp:positionH>
                  <wp:positionV relativeFrom="paragraph">
                    <wp:posOffset>0</wp:posOffset>
                  </wp:positionV>
                  <wp:extent cx="539750" cy="37084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0F89" w:rsidRPr="00673876" w14:paraId="4E6E5C36" w14:textId="77777777" w:rsidTr="00CD5120">
        <w:trPr>
          <w:trHeight w:val="721"/>
        </w:trPr>
        <w:tc>
          <w:tcPr>
            <w:tcW w:w="2921" w:type="pct"/>
            <w:gridSpan w:val="3"/>
            <w:noWrap/>
          </w:tcPr>
          <w:p w14:paraId="4E6E5C31" w14:textId="77777777" w:rsidR="00800F89" w:rsidRPr="00673876" w:rsidRDefault="00800F89" w:rsidP="00372FFA">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ΕΛΛΗΝΙΚΗ ΔΗΜΟΚΡΑΤΙΑ</w:t>
            </w:r>
          </w:p>
          <w:p w14:paraId="4E6E5C32" w14:textId="77777777" w:rsidR="00800F89" w:rsidRPr="00673876" w:rsidRDefault="00800F89" w:rsidP="00372FFA">
            <w:pPr>
              <w:keepNext/>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ΥΠΟΥΡΓΕΙΟ ΠΑΙΔΕΙΑΣ ΚΑΙ ΘΡΗΣΚΕΥΜΑΤΩΝ</w:t>
            </w:r>
          </w:p>
        </w:tc>
        <w:tc>
          <w:tcPr>
            <w:tcW w:w="2079" w:type="pct"/>
          </w:tcPr>
          <w:p w14:paraId="4E6E5C33" w14:textId="77777777" w:rsidR="00800F89" w:rsidRPr="00673876" w:rsidRDefault="00800F89" w:rsidP="00372FFA">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ΕΥΡΩΠΑΪΚΗ ΕΝΩΣΗ</w:t>
            </w:r>
          </w:p>
          <w:p w14:paraId="4E6E5C34" w14:textId="77777777" w:rsidR="00800F89" w:rsidRPr="00673876" w:rsidRDefault="00800F89" w:rsidP="00372FFA">
            <w:pPr>
              <w:tabs>
                <w:tab w:val="center" w:pos="4153"/>
                <w:tab w:val="right" w:pos="8306"/>
              </w:tabs>
              <w:jc w:val="center"/>
              <w:rPr>
                <w:rFonts w:ascii="Calibri" w:eastAsia="Calibri" w:hAnsi="Calibri"/>
                <w:sz w:val="22"/>
                <w:szCs w:val="22"/>
              </w:rPr>
            </w:pPr>
            <w:r w:rsidRPr="00673876">
              <w:rPr>
                <w:rFonts w:ascii="Calibri" w:eastAsia="Calibri" w:hAnsi="Calibri"/>
                <w:sz w:val="22"/>
                <w:szCs w:val="22"/>
              </w:rPr>
              <w:t>ΕΥΡΩΠΑΪΚΟ ΚΟΙΝΩΝΙΚΟ ΤΑΜΕΙΟ</w:t>
            </w:r>
          </w:p>
          <w:p w14:paraId="4E6E5C35" w14:textId="77777777" w:rsidR="00800F89" w:rsidRPr="00673876" w:rsidRDefault="00800F89" w:rsidP="00372FFA">
            <w:pPr>
              <w:tabs>
                <w:tab w:val="center" w:pos="4153"/>
                <w:tab w:val="right" w:pos="8306"/>
              </w:tabs>
              <w:jc w:val="center"/>
              <w:rPr>
                <w:rFonts w:ascii="Calibri" w:eastAsia="Calibri" w:hAnsi="Calibri"/>
                <w:b/>
                <w:sz w:val="22"/>
                <w:szCs w:val="22"/>
              </w:rPr>
            </w:pPr>
          </w:p>
        </w:tc>
      </w:tr>
      <w:tr w:rsidR="00800F89" w:rsidRPr="00673876" w14:paraId="4E6E5C3E" w14:textId="77777777" w:rsidTr="00CD5120">
        <w:trPr>
          <w:trHeight w:val="814"/>
        </w:trPr>
        <w:tc>
          <w:tcPr>
            <w:tcW w:w="2921" w:type="pct"/>
            <w:gridSpan w:val="3"/>
            <w:noWrap/>
          </w:tcPr>
          <w:p w14:paraId="4E6E5C37" w14:textId="77777777" w:rsidR="00800F89" w:rsidRPr="00673876" w:rsidRDefault="00800F89" w:rsidP="00372FFA">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ΔΙΕΥΘΥΝΣΗ ΔΕΥΤΕΡΟΒΑΘΜΙΑΣ ΕΚΠΑΙΔΕΥΣΗΣ</w:t>
            </w:r>
          </w:p>
          <w:p w14:paraId="4E6E5C38" w14:textId="77777777" w:rsidR="00800F89" w:rsidRPr="00673876" w:rsidRDefault="00800F89" w:rsidP="00372FFA">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14:paraId="4E6E5C39" w14:textId="77777777" w:rsidR="00800F89" w:rsidRPr="00673876" w:rsidRDefault="00800F89" w:rsidP="00372FFA">
            <w:pPr>
              <w:tabs>
                <w:tab w:val="center" w:pos="4153"/>
                <w:tab w:val="right" w:pos="8306"/>
              </w:tabs>
              <w:rPr>
                <w:rFonts w:ascii="Calibri" w:eastAsia="Calibri" w:hAnsi="Calibri"/>
                <w:b/>
                <w:sz w:val="22"/>
                <w:szCs w:val="22"/>
              </w:rPr>
            </w:pPr>
          </w:p>
          <w:p w14:paraId="4E6E5C3A" w14:textId="77777777" w:rsidR="00800F89" w:rsidRPr="00673876" w:rsidRDefault="00800F89" w:rsidP="00372FFA">
            <w:pPr>
              <w:tabs>
                <w:tab w:val="center" w:pos="4153"/>
                <w:tab w:val="right" w:pos="8306"/>
              </w:tabs>
              <w:rPr>
                <w:rFonts w:ascii="Calibri" w:eastAsia="Calibri" w:hAnsi="Calibri"/>
                <w:b/>
                <w:sz w:val="22"/>
                <w:szCs w:val="22"/>
                <w:vertAlign w:val="superscript"/>
              </w:rPr>
            </w:pPr>
            <w:r w:rsidRPr="00673876">
              <w:rPr>
                <w:rFonts w:ascii="Calibri" w:eastAsia="Calibri" w:hAnsi="Calibri"/>
                <w:b/>
                <w:sz w:val="22"/>
                <w:szCs w:val="22"/>
              </w:rPr>
              <w:t xml:space="preserve">   ΣΧΟΛΙΚΗ ΜΟΝΑΔΑ: ………………………………………………………………………</w:t>
            </w:r>
            <w:r w:rsidRPr="00673876">
              <w:rPr>
                <w:rFonts w:ascii="Calibri" w:eastAsia="Calibri" w:hAnsi="Calibri"/>
                <w:b/>
                <w:sz w:val="22"/>
                <w:szCs w:val="22"/>
                <w:vertAlign w:val="superscript"/>
              </w:rPr>
              <w:t>2</w:t>
            </w:r>
          </w:p>
          <w:p w14:paraId="4E6E5C3B" w14:textId="77777777" w:rsidR="00800F89" w:rsidRPr="00673876" w:rsidRDefault="00800F89" w:rsidP="00372FFA">
            <w:pPr>
              <w:tabs>
                <w:tab w:val="center" w:pos="4153"/>
                <w:tab w:val="right" w:pos="8306"/>
              </w:tabs>
              <w:rPr>
                <w:rFonts w:ascii="Calibri" w:hAnsi="Calibri"/>
                <w:b/>
                <w:sz w:val="22"/>
                <w:szCs w:val="22"/>
              </w:rPr>
            </w:pPr>
          </w:p>
        </w:tc>
        <w:tc>
          <w:tcPr>
            <w:tcW w:w="2079" w:type="pct"/>
          </w:tcPr>
          <w:p w14:paraId="4E6E5C3C" w14:textId="77777777" w:rsidR="00800F89" w:rsidRPr="00673876" w:rsidRDefault="00800F89" w:rsidP="00372FFA">
            <w:pPr>
              <w:tabs>
                <w:tab w:val="center" w:pos="4153"/>
                <w:tab w:val="right" w:pos="8306"/>
              </w:tabs>
              <w:spacing w:before="60"/>
              <w:rPr>
                <w:rFonts w:ascii="Calibri" w:hAnsi="Calibri"/>
                <w:sz w:val="22"/>
                <w:szCs w:val="22"/>
              </w:rPr>
            </w:pPr>
            <w:r w:rsidRPr="00673876">
              <w:rPr>
                <w:rFonts w:ascii="Calibri" w:hAnsi="Calibri"/>
                <w:sz w:val="22"/>
                <w:szCs w:val="22"/>
              </w:rPr>
              <w:t xml:space="preserve">             (Πόλη),  (Ημερομηνία)</w:t>
            </w:r>
          </w:p>
          <w:p w14:paraId="4E6E5C3D" w14:textId="77777777" w:rsidR="00800F89" w:rsidRPr="00673876" w:rsidRDefault="00800F89" w:rsidP="00372FFA">
            <w:pPr>
              <w:tabs>
                <w:tab w:val="center" w:pos="4153"/>
                <w:tab w:val="right" w:pos="8306"/>
              </w:tabs>
              <w:spacing w:before="60"/>
              <w:rPr>
                <w:rFonts w:ascii="Calibri" w:hAnsi="Calibri"/>
                <w:sz w:val="22"/>
                <w:szCs w:val="22"/>
              </w:rPr>
            </w:pPr>
            <w:r w:rsidRPr="00673876">
              <w:rPr>
                <w:rFonts w:ascii="Calibri" w:hAnsi="Calibri"/>
                <w:sz w:val="22"/>
                <w:szCs w:val="22"/>
              </w:rPr>
              <w:t xml:space="preserve">              Αρ. πρωτ. :   </w:t>
            </w:r>
          </w:p>
        </w:tc>
      </w:tr>
      <w:tr w:rsidR="00800F89" w:rsidRPr="00673876" w14:paraId="4E6E5C44" w14:textId="77777777" w:rsidTr="00CD5120">
        <w:tc>
          <w:tcPr>
            <w:tcW w:w="842" w:type="pct"/>
            <w:noWrap/>
          </w:tcPr>
          <w:p w14:paraId="4E6E5C3F"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Ταχ. Δ/νση</w:t>
            </w:r>
          </w:p>
        </w:tc>
        <w:tc>
          <w:tcPr>
            <w:tcW w:w="158" w:type="pct"/>
            <w:noWrap/>
          </w:tcPr>
          <w:p w14:paraId="4E6E5C40"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4E6E5C41" w14:textId="77777777" w:rsidR="00800F89" w:rsidRPr="00673876" w:rsidRDefault="00800F89" w:rsidP="00372FFA">
            <w:pPr>
              <w:tabs>
                <w:tab w:val="center" w:pos="4153"/>
                <w:tab w:val="right" w:pos="8306"/>
              </w:tabs>
              <w:rPr>
                <w:rFonts w:ascii="Calibri" w:hAnsi="Calibri"/>
                <w:sz w:val="22"/>
                <w:szCs w:val="22"/>
              </w:rPr>
            </w:pPr>
          </w:p>
        </w:tc>
        <w:tc>
          <w:tcPr>
            <w:tcW w:w="2079" w:type="pct"/>
            <w:vMerge w:val="restart"/>
          </w:tcPr>
          <w:p w14:paraId="4E6E5C42" w14:textId="77777777" w:rsidR="00800F89" w:rsidRPr="00673876" w:rsidRDefault="00800F89" w:rsidP="00372FFA">
            <w:pPr>
              <w:ind w:left="993" w:right="447"/>
              <w:jc w:val="both"/>
              <w:rPr>
                <w:rFonts w:ascii="Calibri" w:hAnsi="Calibri"/>
                <w:b/>
                <w:bCs/>
                <w:sz w:val="22"/>
                <w:szCs w:val="22"/>
              </w:rPr>
            </w:pPr>
          </w:p>
          <w:p w14:paraId="4E6E5C43" w14:textId="77777777" w:rsidR="00800F89" w:rsidRPr="00673876" w:rsidRDefault="00800F89" w:rsidP="00372FFA">
            <w:pPr>
              <w:ind w:right="447"/>
              <w:rPr>
                <w:rFonts w:ascii="Calibri" w:eastAsia="Calibri" w:hAnsi="Calibri"/>
                <w:b/>
                <w:bCs/>
                <w:sz w:val="22"/>
                <w:szCs w:val="22"/>
                <w:vertAlign w:val="superscript"/>
              </w:rPr>
            </w:pPr>
            <w:r w:rsidRPr="00673876">
              <w:rPr>
                <w:rFonts w:ascii="Calibri" w:hAnsi="Calibri"/>
                <w:b/>
                <w:bCs/>
                <w:sz w:val="22"/>
                <w:szCs w:val="22"/>
              </w:rPr>
              <w:t>ΠΡΟΣ : Διεύθυνση Δευτεροβάθμιας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800F89" w:rsidRPr="00673876" w14:paraId="4E6E5C49" w14:textId="77777777" w:rsidTr="00CD5120">
        <w:tc>
          <w:tcPr>
            <w:tcW w:w="842" w:type="pct"/>
            <w:noWrap/>
          </w:tcPr>
          <w:p w14:paraId="4E6E5C45"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158" w:type="pct"/>
            <w:noWrap/>
          </w:tcPr>
          <w:p w14:paraId="4E6E5C46"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4E6E5C47" w14:textId="77777777" w:rsidR="00800F89" w:rsidRPr="00673876" w:rsidRDefault="00800F89" w:rsidP="00372FFA">
            <w:pPr>
              <w:tabs>
                <w:tab w:val="center" w:pos="4153"/>
                <w:tab w:val="right" w:pos="8306"/>
              </w:tabs>
              <w:rPr>
                <w:rFonts w:ascii="Calibri" w:hAnsi="Calibri"/>
                <w:sz w:val="22"/>
                <w:szCs w:val="22"/>
              </w:rPr>
            </w:pPr>
          </w:p>
        </w:tc>
        <w:tc>
          <w:tcPr>
            <w:tcW w:w="2079" w:type="pct"/>
            <w:vMerge/>
          </w:tcPr>
          <w:p w14:paraId="4E6E5C48" w14:textId="77777777" w:rsidR="00800F89" w:rsidRPr="00673876" w:rsidRDefault="00800F89" w:rsidP="00372FFA">
            <w:pPr>
              <w:tabs>
                <w:tab w:val="center" w:pos="4153"/>
                <w:tab w:val="right" w:pos="8306"/>
              </w:tabs>
              <w:rPr>
                <w:rFonts w:ascii="Calibri" w:hAnsi="Calibri"/>
                <w:b/>
                <w:sz w:val="22"/>
                <w:szCs w:val="22"/>
              </w:rPr>
            </w:pPr>
          </w:p>
        </w:tc>
      </w:tr>
      <w:tr w:rsidR="00800F89" w:rsidRPr="00673876" w14:paraId="4E6E5C4E" w14:textId="77777777" w:rsidTr="00CD5120">
        <w:tc>
          <w:tcPr>
            <w:tcW w:w="842" w:type="pct"/>
            <w:noWrap/>
          </w:tcPr>
          <w:p w14:paraId="4E6E5C4A"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158" w:type="pct"/>
            <w:noWrap/>
          </w:tcPr>
          <w:p w14:paraId="4E6E5C4B" w14:textId="77777777" w:rsidR="00800F89" w:rsidRPr="00673876" w:rsidRDefault="00800F89" w:rsidP="00372FFA">
            <w:pPr>
              <w:tabs>
                <w:tab w:val="center" w:pos="4153"/>
                <w:tab w:val="right" w:pos="8306"/>
              </w:tabs>
              <w:rPr>
                <w:rFonts w:ascii="Calibri" w:hAnsi="Calibri"/>
                <w:sz w:val="22"/>
                <w:szCs w:val="22"/>
              </w:rPr>
            </w:pPr>
            <w:r w:rsidRPr="00673876">
              <w:rPr>
                <w:rFonts w:ascii="Calibri" w:hAnsi="Calibri"/>
                <w:sz w:val="22"/>
                <w:szCs w:val="22"/>
              </w:rPr>
              <w:t>:</w:t>
            </w:r>
          </w:p>
        </w:tc>
        <w:tc>
          <w:tcPr>
            <w:tcW w:w="1920" w:type="pct"/>
            <w:noWrap/>
          </w:tcPr>
          <w:p w14:paraId="4E6E5C4C" w14:textId="77777777" w:rsidR="00800F89" w:rsidRPr="00673876" w:rsidRDefault="00800F89" w:rsidP="00372FFA">
            <w:pPr>
              <w:tabs>
                <w:tab w:val="center" w:pos="4153"/>
                <w:tab w:val="right" w:pos="8306"/>
              </w:tabs>
              <w:rPr>
                <w:rFonts w:ascii="Calibri" w:hAnsi="Calibri"/>
                <w:sz w:val="22"/>
                <w:szCs w:val="22"/>
              </w:rPr>
            </w:pPr>
          </w:p>
        </w:tc>
        <w:tc>
          <w:tcPr>
            <w:tcW w:w="2079" w:type="pct"/>
            <w:vMerge/>
          </w:tcPr>
          <w:p w14:paraId="4E6E5C4D" w14:textId="77777777" w:rsidR="00800F89" w:rsidRPr="00673876" w:rsidRDefault="00800F89" w:rsidP="00372FFA">
            <w:pPr>
              <w:tabs>
                <w:tab w:val="center" w:pos="4153"/>
                <w:tab w:val="right" w:pos="8306"/>
              </w:tabs>
              <w:rPr>
                <w:rFonts w:ascii="Calibri" w:hAnsi="Calibri"/>
                <w:b/>
                <w:sz w:val="22"/>
                <w:szCs w:val="22"/>
              </w:rPr>
            </w:pPr>
          </w:p>
        </w:tc>
      </w:tr>
      <w:tr w:rsidR="00800F89" w:rsidRPr="00673876" w14:paraId="4E6E5C53" w14:textId="77777777" w:rsidTr="00CD5120">
        <w:tc>
          <w:tcPr>
            <w:tcW w:w="842" w:type="pct"/>
            <w:noWrap/>
          </w:tcPr>
          <w:p w14:paraId="4E6E5C4F" w14:textId="77777777" w:rsidR="00800F89" w:rsidRPr="00673876" w:rsidRDefault="00800F89" w:rsidP="00372FFA">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158" w:type="pct"/>
            <w:noWrap/>
          </w:tcPr>
          <w:p w14:paraId="4E6E5C50" w14:textId="77777777" w:rsidR="00800F89" w:rsidRPr="00673876" w:rsidRDefault="00800F89" w:rsidP="00372FF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920" w:type="pct"/>
            <w:noWrap/>
          </w:tcPr>
          <w:p w14:paraId="4E6E5C51" w14:textId="77777777" w:rsidR="00800F89" w:rsidRPr="00673876" w:rsidRDefault="00800F89" w:rsidP="00372FFA">
            <w:pPr>
              <w:tabs>
                <w:tab w:val="center" w:pos="4153"/>
                <w:tab w:val="right" w:pos="8306"/>
              </w:tabs>
              <w:rPr>
                <w:rFonts w:ascii="Calibri" w:hAnsi="Calibri"/>
                <w:sz w:val="22"/>
                <w:szCs w:val="22"/>
              </w:rPr>
            </w:pPr>
          </w:p>
        </w:tc>
        <w:tc>
          <w:tcPr>
            <w:tcW w:w="2079" w:type="pct"/>
            <w:vMerge/>
          </w:tcPr>
          <w:p w14:paraId="4E6E5C52" w14:textId="77777777" w:rsidR="00800F89" w:rsidRPr="00673876" w:rsidRDefault="00800F89" w:rsidP="00372FFA">
            <w:pPr>
              <w:tabs>
                <w:tab w:val="center" w:pos="4153"/>
                <w:tab w:val="right" w:pos="8306"/>
              </w:tabs>
              <w:rPr>
                <w:rFonts w:ascii="Calibri" w:hAnsi="Calibri"/>
                <w:b/>
                <w:sz w:val="22"/>
                <w:szCs w:val="22"/>
              </w:rPr>
            </w:pPr>
          </w:p>
        </w:tc>
      </w:tr>
      <w:tr w:rsidR="00800F89" w:rsidRPr="00673876" w14:paraId="4E6E5C58" w14:textId="77777777" w:rsidTr="00CD5120">
        <w:trPr>
          <w:trHeight w:val="438"/>
        </w:trPr>
        <w:tc>
          <w:tcPr>
            <w:tcW w:w="842" w:type="pct"/>
            <w:noWrap/>
            <w:vAlign w:val="center"/>
          </w:tcPr>
          <w:p w14:paraId="4E6E5C54" w14:textId="77777777" w:rsidR="00800F89" w:rsidRPr="00673876" w:rsidRDefault="00800F89" w:rsidP="00372FFA">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158" w:type="pct"/>
            <w:noWrap/>
          </w:tcPr>
          <w:p w14:paraId="4E6E5C55" w14:textId="77777777" w:rsidR="00800F89" w:rsidRPr="00673876" w:rsidRDefault="00800F89" w:rsidP="00372FF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920" w:type="pct"/>
            <w:noWrap/>
          </w:tcPr>
          <w:p w14:paraId="4E6E5C56" w14:textId="77777777" w:rsidR="00800F89" w:rsidRPr="00673876" w:rsidRDefault="00800F89" w:rsidP="00372FFA">
            <w:pPr>
              <w:tabs>
                <w:tab w:val="center" w:pos="4153"/>
                <w:tab w:val="right" w:pos="8306"/>
              </w:tabs>
              <w:rPr>
                <w:rFonts w:ascii="Calibri" w:hAnsi="Calibri"/>
                <w:sz w:val="22"/>
                <w:szCs w:val="22"/>
              </w:rPr>
            </w:pPr>
          </w:p>
        </w:tc>
        <w:tc>
          <w:tcPr>
            <w:tcW w:w="2079" w:type="pct"/>
            <w:vMerge/>
          </w:tcPr>
          <w:p w14:paraId="4E6E5C57" w14:textId="77777777" w:rsidR="00800F89" w:rsidRPr="00673876" w:rsidRDefault="00800F89" w:rsidP="00372FFA">
            <w:pPr>
              <w:tabs>
                <w:tab w:val="center" w:pos="4153"/>
                <w:tab w:val="right" w:pos="8306"/>
              </w:tabs>
              <w:rPr>
                <w:rFonts w:ascii="Calibri" w:hAnsi="Calibri"/>
                <w:b/>
                <w:sz w:val="22"/>
                <w:szCs w:val="22"/>
              </w:rPr>
            </w:pPr>
          </w:p>
        </w:tc>
      </w:tr>
    </w:tbl>
    <w:p w14:paraId="4E6E5C59" w14:textId="77777777" w:rsidR="00800F89" w:rsidRDefault="00800F89" w:rsidP="00800F89">
      <w:pPr>
        <w:rPr>
          <w:rFonts w:asciiTheme="minorHAnsi" w:hAnsiTheme="minorHAnsi"/>
          <w:b/>
          <w:sz w:val="22"/>
          <w:szCs w:val="22"/>
          <w:lang w:val="en-US"/>
        </w:rPr>
      </w:pPr>
    </w:p>
    <w:p w14:paraId="4E6E5C5A" w14:textId="77777777" w:rsidR="006772E2" w:rsidRPr="00673876" w:rsidRDefault="006772E2" w:rsidP="006772E2">
      <w:pPr>
        <w:jc w:val="center"/>
        <w:rPr>
          <w:rFonts w:asciiTheme="minorHAnsi" w:hAnsiTheme="minorHAnsi" w:cstheme="minorHAnsi"/>
          <w:sz w:val="22"/>
          <w:szCs w:val="22"/>
        </w:rPr>
      </w:pPr>
      <w:r w:rsidRPr="00412BEB">
        <w:rPr>
          <w:rFonts w:asciiTheme="minorHAnsi" w:hAnsiTheme="minorHAnsi" w:cstheme="minorHAnsi"/>
          <w:b/>
          <w:sz w:val="22"/>
          <w:szCs w:val="22"/>
        </w:rPr>
        <w:t xml:space="preserve"> ΒΕΒΑΙΩΣΗ ΠΡΑΞΗΣ ΑΝΑΛΗΨΗΣ ΥΠΗΡΕΣΙΑΣ ΑΝΑΠΛΗΡΩΤΗ ΕΕΠ/ΕΒΠ</w:t>
      </w:r>
    </w:p>
    <w:p w14:paraId="4E6E5C5B" w14:textId="77777777" w:rsidR="00800F89" w:rsidRPr="0076061C" w:rsidRDefault="00800F89" w:rsidP="00800F89">
      <w:pPr>
        <w:spacing w:line="360" w:lineRule="auto"/>
        <w:jc w:val="both"/>
        <w:rPr>
          <w:rFonts w:asciiTheme="minorHAnsi" w:hAnsiTheme="minorHAnsi" w:cstheme="minorHAnsi"/>
          <w:sz w:val="22"/>
          <w:szCs w:val="22"/>
        </w:rPr>
      </w:pPr>
    </w:p>
    <w:p w14:paraId="4E6E5C5C" w14:textId="1B1FB818" w:rsidR="00800F89" w:rsidRPr="0076061C" w:rsidRDefault="00800F89" w:rsidP="00800F89">
      <w:pPr>
        <w:spacing w:after="120" w:line="360" w:lineRule="auto"/>
        <w:jc w:val="both"/>
        <w:rPr>
          <w:rFonts w:asciiTheme="minorHAnsi" w:hAnsiTheme="minorHAnsi" w:cstheme="minorHAnsi"/>
          <w:sz w:val="22"/>
          <w:szCs w:val="22"/>
        </w:rPr>
      </w:pPr>
      <w:r w:rsidRPr="0076061C">
        <w:rPr>
          <w:rFonts w:asciiTheme="minorHAnsi" w:hAnsiTheme="minorHAnsi" w:cstheme="minorHAnsi"/>
          <w:sz w:val="22"/>
          <w:szCs w:val="22"/>
        </w:rPr>
        <w:t xml:space="preserve">Βεβαιώνεται η ημερομηνία ανάληψης υπηρεσίας  του/της αναπληρωτή/τριας  ΕΕΠ/ΕΒΠ </w:t>
      </w:r>
      <w:r w:rsidRPr="00A23B2A">
        <w:rPr>
          <w:rFonts w:asciiTheme="minorHAnsi" w:hAnsiTheme="minorHAnsi" w:cstheme="minorHAnsi"/>
          <w:sz w:val="22"/>
          <w:szCs w:val="22"/>
        </w:rPr>
        <w:t>…………………………………………………</w:t>
      </w:r>
      <w:r w:rsidRPr="00A23B2A">
        <w:rPr>
          <w:rFonts w:asciiTheme="minorHAnsi" w:hAnsiTheme="minorHAnsi" w:cstheme="minorHAnsi"/>
          <w:sz w:val="22"/>
          <w:szCs w:val="22"/>
          <w:vertAlign w:val="superscript"/>
        </w:rPr>
        <w:t>3</w:t>
      </w:r>
      <w:r w:rsidRPr="00A23B2A">
        <w:rPr>
          <w:rFonts w:asciiTheme="minorHAnsi" w:hAnsiTheme="minorHAnsi" w:cstheme="minorHAnsi"/>
          <w:sz w:val="22"/>
          <w:szCs w:val="22"/>
        </w:rPr>
        <w:t xml:space="preserve">, </w:t>
      </w:r>
      <w:r w:rsidR="003C1628" w:rsidRPr="00A23B2A">
        <w:rPr>
          <w:rFonts w:asciiTheme="minorHAnsi" w:hAnsiTheme="minorHAnsi" w:cstheme="minorHAnsi"/>
          <w:sz w:val="22"/>
          <w:szCs w:val="22"/>
        </w:rPr>
        <w:t>ειδικότητας</w:t>
      </w:r>
      <w:r w:rsidRPr="00A23B2A">
        <w:rPr>
          <w:rFonts w:asciiTheme="minorHAnsi" w:hAnsiTheme="minorHAnsi" w:cstheme="minorHAnsi"/>
          <w:sz w:val="22"/>
          <w:szCs w:val="22"/>
        </w:rPr>
        <w:t xml:space="preserve"> ……………………</w:t>
      </w:r>
      <w:r w:rsidRPr="00A23B2A">
        <w:rPr>
          <w:rFonts w:asciiTheme="minorHAnsi" w:hAnsiTheme="minorHAnsi" w:cstheme="minorHAnsi"/>
          <w:sz w:val="22"/>
          <w:szCs w:val="22"/>
          <w:vertAlign w:val="superscript"/>
        </w:rPr>
        <w:t>4</w:t>
      </w:r>
      <w:r w:rsidRPr="00A23B2A">
        <w:rPr>
          <w:rFonts w:asciiTheme="minorHAnsi" w:hAnsiTheme="minorHAnsi" w:cstheme="minorHAnsi"/>
          <w:sz w:val="22"/>
          <w:szCs w:val="22"/>
        </w:rPr>
        <w:t>, σύμφωνα με την υπ’ αρ. ………</w:t>
      </w:r>
      <w:r w:rsidRPr="00A23B2A">
        <w:rPr>
          <w:rFonts w:asciiTheme="minorHAnsi" w:hAnsiTheme="minorHAnsi" w:cstheme="minorHAnsi"/>
          <w:sz w:val="22"/>
          <w:szCs w:val="22"/>
          <w:vertAlign w:val="superscript"/>
        </w:rPr>
        <w:t>5</w:t>
      </w:r>
      <w:r w:rsidRPr="00A23B2A">
        <w:rPr>
          <w:rFonts w:asciiTheme="minorHAnsi" w:hAnsiTheme="minorHAnsi" w:cstheme="minorHAnsi"/>
          <w:sz w:val="22"/>
          <w:szCs w:val="22"/>
        </w:rPr>
        <w:t>/…..-…..-</w:t>
      </w:r>
      <w:r w:rsidRPr="0076061C">
        <w:rPr>
          <w:rFonts w:asciiTheme="minorHAnsi" w:hAnsiTheme="minorHAnsi" w:cstheme="minorHAnsi"/>
          <w:sz w:val="22"/>
          <w:szCs w:val="22"/>
        </w:rPr>
        <w:t>………</w:t>
      </w:r>
      <w:r w:rsidRPr="0076061C">
        <w:rPr>
          <w:rFonts w:asciiTheme="minorHAnsi" w:hAnsiTheme="minorHAnsi" w:cstheme="minorHAnsi"/>
          <w:sz w:val="22"/>
          <w:szCs w:val="22"/>
          <w:vertAlign w:val="superscript"/>
        </w:rPr>
        <w:t>6</w:t>
      </w:r>
      <w:r w:rsidRPr="0076061C">
        <w:rPr>
          <w:rFonts w:asciiTheme="minorHAnsi" w:hAnsiTheme="minorHAnsi" w:cstheme="minorHAnsi"/>
          <w:sz w:val="22"/>
          <w:szCs w:val="22"/>
        </w:rPr>
        <w:t>Πράξη του Βιβλίου Πράξεων Συλλόγου Διδασκόντων που τηρείται στη σχολική μονάδα.</w:t>
      </w:r>
    </w:p>
    <w:p w14:paraId="4E6E5C5D" w14:textId="77777777" w:rsidR="00800F89" w:rsidRPr="0076061C" w:rsidRDefault="00800F89" w:rsidP="00800F89">
      <w:pPr>
        <w:spacing w:after="120" w:line="360" w:lineRule="auto"/>
        <w:rPr>
          <w:rFonts w:asciiTheme="minorHAnsi" w:hAnsiTheme="minorHAnsi" w:cstheme="minorHAnsi"/>
          <w:sz w:val="22"/>
          <w:szCs w:val="22"/>
        </w:rPr>
      </w:pPr>
    </w:p>
    <w:p w14:paraId="4E6E5C5E" w14:textId="77777777" w:rsidR="00800F89" w:rsidRPr="0076061C" w:rsidRDefault="00800F89" w:rsidP="00800F89">
      <w:pPr>
        <w:spacing w:after="120" w:line="360" w:lineRule="auto"/>
        <w:ind w:left="5040" w:firstLine="720"/>
        <w:rPr>
          <w:rFonts w:asciiTheme="minorHAnsi" w:hAnsiTheme="minorHAnsi" w:cstheme="minorHAnsi"/>
          <w:b/>
          <w:sz w:val="22"/>
          <w:szCs w:val="22"/>
        </w:rPr>
      </w:pPr>
      <w:r w:rsidRPr="0076061C">
        <w:rPr>
          <w:rFonts w:asciiTheme="minorHAnsi" w:hAnsiTheme="minorHAnsi" w:cstheme="minorHAnsi"/>
          <w:b/>
          <w:sz w:val="22"/>
          <w:szCs w:val="22"/>
        </w:rPr>
        <w:t xml:space="preserve">     Ο/Η Διευθυντής/ντρια</w:t>
      </w:r>
    </w:p>
    <w:p w14:paraId="4E6E5C5F" w14:textId="77777777" w:rsidR="00800F89" w:rsidRPr="0076061C" w:rsidRDefault="00800F89" w:rsidP="00800F89">
      <w:pPr>
        <w:spacing w:after="120" w:line="360" w:lineRule="auto"/>
        <w:ind w:left="5040"/>
        <w:rPr>
          <w:rFonts w:asciiTheme="minorHAnsi" w:hAnsiTheme="minorHAnsi" w:cstheme="minorHAnsi"/>
          <w:b/>
          <w:sz w:val="22"/>
          <w:szCs w:val="22"/>
        </w:rPr>
      </w:pPr>
      <w:r w:rsidRPr="0076061C">
        <w:rPr>
          <w:rFonts w:asciiTheme="minorHAnsi" w:hAnsiTheme="minorHAnsi" w:cstheme="minorHAnsi"/>
          <w:b/>
          <w:sz w:val="22"/>
          <w:szCs w:val="22"/>
        </w:rPr>
        <w:t xml:space="preserve">        ……………………………………………..</w:t>
      </w:r>
    </w:p>
    <w:p w14:paraId="4E6E5C60" w14:textId="77777777" w:rsidR="00800F89" w:rsidRPr="0076061C" w:rsidRDefault="00800F89" w:rsidP="00800F89">
      <w:pPr>
        <w:spacing w:after="120" w:line="360" w:lineRule="auto"/>
        <w:ind w:left="5040"/>
        <w:rPr>
          <w:rFonts w:asciiTheme="minorHAnsi" w:hAnsiTheme="minorHAnsi" w:cstheme="minorHAnsi"/>
          <w:i/>
          <w:sz w:val="22"/>
          <w:szCs w:val="22"/>
        </w:rPr>
      </w:pPr>
      <w:r w:rsidRPr="0076061C">
        <w:rPr>
          <w:rFonts w:asciiTheme="minorHAnsi" w:hAnsiTheme="minorHAnsi" w:cstheme="minorHAnsi"/>
          <w:i/>
          <w:sz w:val="22"/>
          <w:szCs w:val="22"/>
        </w:rPr>
        <w:t xml:space="preserve">           (Ονοματεπώνυμο, υπογραφή &amp; σφραγίδα)</w:t>
      </w:r>
    </w:p>
    <w:tbl>
      <w:tblPr>
        <w:tblStyle w:val="a7"/>
        <w:tblpPr w:leftFromText="180" w:rightFromText="180" w:vertAnchor="text" w:horzAnchor="margin" w:tblpXSpec="center" w:tblpY="168"/>
        <w:tblW w:w="10598" w:type="dxa"/>
        <w:tblLook w:val="04A0" w:firstRow="1" w:lastRow="0" w:firstColumn="1" w:lastColumn="0" w:noHBand="0" w:noVBand="1"/>
      </w:tblPr>
      <w:tblGrid>
        <w:gridCol w:w="675"/>
        <w:gridCol w:w="4309"/>
        <w:gridCol w:w="511"/>
        <w:gridCol w:w="5103"/>
      </w:tblGrid>
      <w:tr w:rsidR="00800F89" w:rsidRPr="0076061C" w14:paraId="4E6E5C62" w14:textId="77777777" w:rsidTr="00372FFA">
        <w:tc>
          <w:tcPr>
            <w:tcW w:w="10598" w:type="dxa"/>
            <w:gridSpan w:val="4"/>
          </w:tcPr>
          <w:p w14:paraId="4E6E5C61"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b/>
                <w:i/>
                <w:sz w:val="18"/>
                <w:szCs w:val="18"/>
              </w:rPr>
              <w:t>Οδηγίες συμπλήρωσης</w:t>
            </w:r>
          </w:p>
        </w:tc>
      </w:tr>
      <w:tr w:rsidR="00800F89" w:rsidRPr="0076061C" w14:paraId="4E6E5C67" w14:textId="77777777" w:rsidTr="00372FFA">
        <w:tc>
          <w:tcPr>
            <w:tcW w:w="675" w:type="dxa"/>
          </w:tcPr>
          <w:p w14:paraId="4E6E5C63" w14:textId="77777777" w:rsidR="00800F89" w:rsidRPr="0076061C" w:rsidRDefault="00800F89" w:rsidP="00372FFA">
            <w:pPr>
              <w:jc w:val="both"/>
              <w:rPr>
                <w:rFonts w:asciiTheme="minorHAnsi" w:hAnsiTheme="minorHAnsi" w:cstheme="minorHAnsi"/>
                <w:b/>
                <w:sz w:val="18"/>
                <w:szCs w:val="18"/>
              </w:rPr>
            </w:pPr>
            <w:r w:rsidRPr="0076061C">
              <w:rPr>
                <w:rFonts w:asciiTheme="minorHAnsi" w:hAnsiTheme="minorHAnsi" w:cstheme="minorHAnsi"/>
                <w:b/>
                <w:sz w:val="18"/>
                <w:szCs w:val="18"/>
              </w:rPr>
              <w:t>1</w:t>
            </w:r>
          </w:p>
        </w:tc>
        <w:tc>
          <w:tcPr>
            <w:tcW w:w="4309" w:type="dxa"/>
          </w:tcPr>
          <w:p w14:paraId="4E6E5C64" w14:textId="77777777" w:rsidR="00800F89" w:rsidRPr="0076061C" w:rsidRDefault="00800F89" w:rsidP="00372FFA">
            <w:pPr>
              <w:jc w:val="both"/>
              <w:rPr>
                <w:rFonts w:asciiTheme="minorHAnsi" w:hAnsiTheme="minorHAnsi" w:cstheme="minorHAnsi"/>
                <w:i/>
                <w:sz w:val="18"/>
                <w:szCs w:val="18"/>
              </w:rPr>
            </w:pPr>
            <w:r w:rsidRPr="0076061C">
              <w:rPr>
                <w:rFonts w:asciiTheme="minorHAnsi" w:hAnsiTheme="minorHAnsi" w:cstheme="minorHAnsi"/>
                <w:i/>
                <w:sz w:val="18"/>
                <w:szCs w:val="18"/>
              </w:rPr>
              <w:t>Ονομασία ΔΔΕ (Νομός)</w:t>
            </w:r>
          </w:p>
        </w:tc>
        <w:tc>
          <w:tcPr>
            <w:tcW w:w="511" w:type="dxa"/>
          </w:tcPr>
          <w:p w14:paraId="4E6E5C65"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b/>
                <w:i/>
                <w:sz w:val="18"/>
                <w:szCs w:val="18"/>
              </w:rPr>
              <w:t>4</w:t>
            </w:r>
          </w:p>
        </w:tc>
        <w:tc>
          <w:tcPr>
            <w:tcW w:w="5103" w:type="dxa"/>
          </w:tcPr>
          <w:p w14:paraId="4E6E5C66" w14:textId="7472295C" w:rsidR="00800F89" w:rsidRPr="00A23B2A" w:rsidRDefault="003C1628" w:rsidP="006772E2">
            <w:pPr>
              <w:jc w:val="both"/>
              <w:rPr>
                <w:rFonts w:asciiTheme="minorHAnsi" w:hAnsiTheme="minorHAnsi" w:cstheme="minorHAnsi"/>
                <w:i/>
                <w:sz w:val="18"/>
                <w:szCs w:val="18"/>
              </w:rPr>
            </w:pPr>
            <w:r w:rsidRPr="00A23B2A">
              <w:rPr>
                <w:rFonts w:asciiTheme="minorHAnsi" w:hAnsiTheme="minorHAnsi" w:cstheme="minorHAnsi"/>
                <w:i/>
                <w:sz w:val="18"/>
                <w:szCs w:val="18"/>
              </w:rPr>
              <w:t>Λεκτικό ειδικότητας</w:t>
            </w:r>
          </w:p>
        </w:tc>
      </w:tr>
      <w:tr w:rsidR="00800F89" w:rsidRPr="0076061C" w14:paraId="4E6E5C6C" w14:textId="77777777" w:rsidTr="00372FFA">
        <w:tc>
          <w:tcPr>
            <w:tcW w:w="675" w:type="dxa"/>
          </w:tcPr>
          <w:p w14:paraId="4E6E5C68" w14:textId="77777777" w:rsidR="00800F89" w:rsidRPr="0076061C" w:rsidRDefault="00800F89" w:rsidP="00372FFA">
            <w:pPr>
              <w:jc w:val="both"/>
              <w:rPr>
                <w:rFonts w:asciiTheme="minorHAnsi" w:hAnsiTheme="minorHAnsi" w:cstheme="minorHAnsi"/>
                <w:b/>
                <w:sz w:val="18"/>
                <w:szCs w:val="18"/>
              </w:rPr>
            </w:pPr>
            <w:r w:rsidRPr="0076061C">
              <w:rPr>
                <w:rFonts w:asciiTheme="minorHAnsi" w:hAnsiTheme="minorHAnsi" w:cstheme="minorHAnsi"/>
                <w:b/>
                <w:sz w:val="18"/>
                <w:szCs w:val="18"/>
              </w:rPr>
              <w:t>2</w:t>
            </w:r>
          </w:p>
        </w:tc>
        <w:tc>
          <w:tcPr>
            <w:tcW w:w="4309" w:type="dxa"/>
          </w:tcPr>
          <w:p w14:paraId="4E6E5C69"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i/>
                <w:sz w:val="18"/>
                <w:szCs w:val="18"/>
              </w:rPr>
              <w:t>Ονομασία Σχολικής Μονάδας</w:t>
            </w:r>
          </w:p>
        </w:tc>
        <w:tc>
          <w:tcPr>
            <w:tcW w:w="511" w:type="dxa"/>
          </w:tcPr>
          <w:p w14:paraId="4E6E5C6A"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b/>
                <w:i/>
                <w:sz w:val="18"/>
                <w:szCs w:val="18"/>
              </w:rPr>
              <w:t>5</w:t>
            </w:r>
          </w:p>
        </w:tc>
        <w:tc>
          <w:tcPr>
            <w:tcW w:w="5103" w:type="dxa"/>
          </w:tcPr>
          <w:p w14:paraId="4E6E5C6B"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i/>
                <w:sz w:val="18"/>
                <w:szCs w:val="18"/>
              </w:rPr>
              <w:t>Αριθμός Πράξης ανάληψης υπηρεσίας</w:t>
            </w:r>
          </w:p>
        </w:tc>
      </w:tr>
      <w:tr w:rsidR="00800F89" w:rsidRPr="000313D9" w14:paraId="4E6E5C71" w14:textId="77777777" w:rsidTr="00372FFA">
        <w:tc>
          <w:tcPr>
            <w:tcW w:w="675" w:type="dxa"/>
          </w:tcPr>
          <w:p w14:paraId="4E6E5C6D" w14:textId="77777777" w:rsidR="00800F89" w:rsidRPr="0076061C" w:rsidRDefault="00800F89" w:rsidP="00372FFA">
            <w:pPr>
              <w:jc w:val="both"/>
              <w:rPr>
                <w:rFonts w:asciiTheme="minorHAnsi" w:hAnsiTheme="minorHAnsi" w:cstheme="minorHAnsi"/>
                <w:b/>
                <w:sz w:val="18"/>
                <w:szCs w:val="18"/>
              </w:rPr>
            </w:pPr>
            <w:r w:rsidRPr="0076061C">
              <w:rPr>
                <w:rFonts w:asciiTheme="minorHAnsi" w:hAnsiTheme="minorHAnsi" w:cstheme="minorHAnsi"/>
                <w:b/>
                <w:sz w:val="18"/>
                <w:szCs w:val="18"/>
              </w:rPr>
              <w:t>3</w:t>
            </w:r>
          </w:p>
        </w:tc>
        <w:tc>
          <w:tcPr>
            <w:tcW w:w="4309" w:type="dxa"/>
          </w:tcPr>
          <w:p w14:paraId="4E6E5C6E" w14:textId="77777777" w:rsidR="00800F89" w:rsidRPr="0076061C" w:rsidRDefault="00800F89" w:rsidP="006772E2">
            <w:pPr>
              <w:jc w:val="both"/>
              <w:rPr>
                <w:rFonts w:asciiTheme="minorHAnsi" w:hAnsiTheme="minorHAnsi" w:cstheme="minorHAnsi"/>
                <w:b/>
                <w:i/>
                <w:sz w:val="18"/>
                <w:szCs w:val="18"/>
              </w:rPr>
            </w:pPr>
            <w:r w:rsidRPr="0076061C">
              <w:rPr>
                <w:rFonts w:asciiTheme="minorHAnsi" w:hAnsiTheme="minorHAnsi" w:cstheme="minorHAnsi"/>
                <w:i/>
                <w:sz w:val="18"/>
                <w:szCs w:val="18"/>
              </w:rPr>
              <w:t>Ονοματεπώνυμο  ΕΕΠ/ΕΒΠ</w:t>
            </w:r>
          </w:p>
        </w:tc>
        <w:tc>
          <w:tcPr>
            <w:tcW w:w="511" w:type="dxa"/>
          </w:tcPr>
          <w:p w14:paraId="4E6E5C6F" w14:textId="77777777" w:rsidR="00800F89" w:rsidRPr="0076061C" w:rsidRDefault="00800F89" w:rsidP="00372FFA">
            <w:pPr>
              <w:jc w:val="both"/>
              <w:rPr>
                <w:rFonts w:asciiTheme="minorHAnsi" w:hAnsiTheme="minorHAnsi" w:cstheme="minorHAnsi"/>
                <w:b/>
                <w:i/>
                <w:sz w:val="18"/>
                <w:szCs w:val="18"/>
              </w:rPr>
            </w:pPr>
            <w:r w:rsidRPr="0076061C">
              <w:rPr>
                <w:rFonts w:asciiTheme="minorHAnsi" w:hAnsiTheme="minorHAnsi" w:cstheme="minorHAnsi"/>
                <w:b/>
                <w:i/>
                <w:sz w:val="18"/>
                <w:szCs w:val="18"/>
              </w:rPr>
              <w:t>6</w:t>
            </w:r>
          </w:p>
        </w:tc>
        <w:tc>
          <w:tcPr>
            <w:tcW w:w="5103" w:type="dxa"/>
          </w:tcPr>
          <w:p w14:paraId="4E6E5C70" w14:textId="77777777" w:rsidR="00800F89" w:rsidRPr="000313D9" w:rsidRDefault="00800F89" w:rsidP="00372FFA">
            <w:pPr>
              <w:jc w:val="both"/>
              <w:rPr>
                <w:rFonts w:asciiTheme="minorHAnsi" w:hAnsiTheme="minorHAnsi" w:cstheme="minorHAnsi"/>
                <w:b/>
                <w:i/>
                <w:sz w:val="18"/>
                <w:szCs w:val="18"/>
              </w:rPr>
            </w:pPr>
            <w:r w:rsidRPr="0076061C">
              <w:rPr>
                <w:rFonts w:asciiTheme="minorHAnsi" w:hAnsiTheme="minorHAnsi" w:cstheme="minorHAnsi"/>
                <w:i/>
                <w:sz w:val="18"/>
                <w:szCs w:val="18"/>
              </w:rPr>
              <w:t>Ημερομηνία Πράξης ανάληψης υπηρεσίας, όπως αναγράφεται στο Βιβλίο Πράξεων Συλλόγου Διδασκόντων</w:t>
            </w:r>
          </w:p>
        </w:tc>
      </w:tr>
    </w:tbl>
    <w:p w14:paraId="4E6E5C72" w14:textId="77777777" w:rsidR="00800F89" w:rsidRDefault="00800F89" w:rsidP="00800F89">
      <w:pPr>
        <w:rPr>
          <w:rFonts w:ascii="Calibri" w:hAnsi="Calibri" w:cs="Arial"/>
          <w:b/>
          <w:bCs/>
          <w:sz w:val="22"/>
          <w:szCs w:val="22"/>
          <w:highlight w:val="cyan"/>
        </w:rPr>
      </w:pPr>
      <w:r>
        <w:rPr>
          <w:rFonts w:ascii="Calibri" w:hAnsi="Calibri"/>
          <w:sz w:val="22"/>
          <w:highlight w:val="cyan"/>
        </w:rPr>
        <w:br w:type="page"/>
      </w:r>
    </w:p>
    <w:p w14:paraId="4E6E5C73" w14:textId="77777777" w:rsidR="00DE7FB9" w:rsidRDefault="00DE7FB9" w:rsidP="00DE7FB9">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49" w:name="_Toc14081184"/>
      <w:bookmarkStart w:id="50" w:name="_Toc48838404"/>
      <w:bookmarkStart w:id="51" w:name="_Toc112312680"/>
      <w:bookmarkStart w:id="52" w:name="_Toc2333476"/>
      <w:bookmarkStart w:id="53" w:name="_Toc1994306"/>
      <w:r w:rsidRPr="00CB44CB">
        <w:rPr>
          <w:rFonts w:ascii="Calibri" w:hAnsi="Calibri"/>
          <w:sz w:val="22"/>
        </w:rPr>
        <w:lastRenderedPageBreak/>
        <w:t>ΥΠΟΔΕΙΓΜΑ 6: ΗΜΕΡΗΣΙΟ ΑΤΟΜΙΚΟ ΑΠΟΥΣΙΟΛΟΓΙΟ ΑΝΑΠΛΗΡΩΤΗ/ΤΡΙΑΣ ΕΒΠ/ΕΕΠ</w:t>
      </w:r>
      <w:bookmarkEnd w:id="49"/>
      <w:bookmarkEnd w:id="50"/>
      <w:bookmarkEnd w:id="51"/>
      <w:r>
        <w:rPr>
          <w:rFonts w:ascii="Calibri" w:hAnsi="Calibri"/>
          <w:sz w:val="22"/>
        </w:rPr>
        <w:t xml:space="preserve"> </w:t>
      </w:r>
      <w:bookmarkEnd w:id="52"/>
    </w:p>
    <w:tbl>
      <w:tblPr>
        <w:tblpPr w:leftFromText="180" w:rightFromText="180" w:vertAnchor="text" w:horzAnchor="margin" w:tblpXSpec="center" w:tblpY="130"/>
        <w:tblW w:w="5000" w:type="pct"/>
        <w:tblLook w:val="00A0" w:firstRow="1" w:lastRow="0" w:firstColumn="1" w:lastColumn="0" w:noHBand="0" w:noVBand="0"/>
      </w:tblPr>
      <w:tblGrid>
        <w:gridCol w:w="3413"/>
        <w:gridCol w:w="2540"/>
        <w:gridCol w:w="6"/>
        <w:gridCol w:w="1687"/>
        <w:gridCol w:w="286"/>
        <w:gridCol w:w="1922"/>
      </w:tblGrid>
      <w:tr w:rsidR="00DE7FB9" w:rsidRPr="00C10ACD" w14:paraId="4E6E5C75" w14:textId="77777777" w:rsidTr="005613C1">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bookmarkEnd w:id="53"/>
          <w:p w14:paraId="4E6E5C74" w14:textId="77777777" w:rsidR="00DE7FB9" w:rsidRPr="00C10ACD" w:rsidRDefault="00DE7FB9" w:rsidP="005613C1">
            <w:pPr>
              <w:spacing w:line="276" w:lineRule="auto"/>
              <w:jc w:val="both"/>
              <w:rPr>
                <w:rFonts w:ascii="Calibri" w:hAnsi="Calibri" w:cs="Calibri"/>
                <w:b/>
                <w:sz w:val="18"/>
                <w:szCs w:val="18"/>
              </w:rPr>
            </w:pPr>
            <w:r w:rsidRPr="0031393F">
              <w:rPr>
                <w:rFonts w:ascii="Calibri" w:hAnsi="Calibri" w:cs="Calibri"/>
                <w:b/>
                <w:sz w:val="18"/>
                <w:szCs w:val="18"/>
              </w:rPr>
              <w:t xml:space="preserve">Έργο </w:t>
            </w:r>
            <w:r w:rsidRPr="00DE7FB9">
              <w:rPr>
                <w:rFonts w:ascii="Calibri" w:hAnsi="Calibri" w:cs="Calibri"/>
                <w:b/>
                <w:sz w:val="18"/>
                <w:szCs w:val="18"/>
              </w:rPr>
              <w:t>«ΕΞΕΙΔΙΚΕΥΜΕΝΗ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 στο Επιχειρησιακό Πρόγραμμα «Βόρειο Αιγαίο 2014-2020»</w:t>
            </w:r>
          </w:p>
        </w:tc>
      </w:tr>
      <w:tr w:rsidR="00DE7FB9" w:rsidRPr="00C10ACD" w14:paraId="4E6E5C79" w14:textId="77777777" w:rsidTr="005613C1">
        <w:trPr>
          <w:trHeight w:val="206"/>
        </w:trPr>
        <w:tc>
          <w:tcPr>
            <w:tcW w:w="1732" w:type="pct"/>
            <w:tcBorders>
              <w:top w:val="single" w:sz="4" w:space="0" w:color="auto"/>
              <w:left w:val="single" w:sz="4" w:space="0" w:color="auto"/>
              <w:bottom w:val="single" w:sz="4" w:space="0" w:color="auto"/>
              <w:right w:val="single" w:sz="4" w:space="0" w:color="auto"/>
            </w:tcBorders>
            <w:noWrap/>
            <w:vAlign w:val="center"/>
            <w:hideMark/>
          </w:tcPr>
          <w:p w14:paraId="4E6E5C76" w14:textId="77777777" w:rsidR="00DE7FB9" w:rsidRPr="0056003C" w:rsidRDefault="00DE7FB9" w:rsidP="005613C1">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2148" w:type="pct"/>
            <w:gridSpan w:val="3"/>
            <w:tcBorders>
              <w:top w:val="single" w:sz="4" w:space="0" w:color="auto"/>
              <w:left w:val="nil"/>
              <w:bottom w:val="single" w:sz="4" w:space="0" w:color="auto"/>
              <w:right w:val="single" w:sz="4" w:space="0" w:color="auto"/>
            </w:tcBorders>
            <w:noWrap/>
            <w:vAlign w:val="center"/>
            <w:hideMark/>
          </w:tcPr>
          <w:p w14:paraId="4E6E5C77"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Σχολείο:</w:t>
            </w:r>
          </w:p>
        </w:tc>
        <w:tc>
          <w:tcPr>
            <w:tcW w:w="1120" w:type="pct"/>
            <w:gridSpan w:val="2"/>
            <w:tcBorders>
              <w:top w:val="single" w:sz="4" w:space="0" w:color="auto"/>
              <w:left w:val="nil"/>
              <w:bottom w:val="single" w:sz="4" w:space="0" w:color="auto"/>
              <w:right w:val="single" w:sz="4" w:space="0" w:color="auto"/>
            </w:tcBorders>
            <w:noWrap/>
            <w:vAlign w:val="center"/>
            <w:hideMark/>
          </w:tcPr>
          <w:p w14:paraId="4E6E5C78"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Κωδικός Σχολείου:</w:t>
            </w:r>
          </w:p>
        </w:tc>
      </w:tr>
      <w:tr w:rsidR="00DE7FB9" w:rsidRPr="00C10ACD" w14:paraId="4E6E5C7E" w14:textId="77777777" w:rsidTr="005613C1">
        <w:trPr>
          <w:trHeight w:val="220"/>
        </w:trPr>
        <w:tc>
          <w:tcPr>
            <w:tcW w:w="1732" w:type="pct"/>
            <w:tcBorders>
              <w:top w:val="single" w:sz="4" w:space="0" w:color="auto"/>
              <w:left w:val="single" w:sz="4" w:space="0" w:color="auto"/>
              <w:bottom w:val="single" w:sz="4" w:space="0" w:color="auto"/>
              <w:right w:val="single" w:sz="4" w:space="0" w:color="auto"/>
            </w:tcBorders>
            <w:noWrap/>
            <w:vAlign w:val="center"/>
            <w:hideMark/>
          </w:tcPr>
          <w:p w14:paraId="4E6E5C7A"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Ταχ. Δ/νση Σχολείου:</w:t>
            </w:r>
          </w:p>
        </w:tc>
        <w:tc>
          <w:tcPr>
            <w:tcW w:w="1289" w:type="pct"/>
            <w:tcBorders>
              <w:top w:val="single" w:sz="4" w:space="0" w:color="auto"/>
              <w:left w:val="single" w:sz="4" w:space="0" w:color="auto"/>
              <w:bottom w:val="single" w:sz="4" w:space="0" w:color="auto"/>
              <w:right w:val="single" w:sz="4" w:space="0" w:color="auto"/>
            </w:tcBorders>
            <w:noWrap/>
            <w:vAlign w:val="center"/>
            <w:hideMark/>
          </w:tcPr>
          <w:p w14:paraId="4E6E5C7B"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Τηλ. Σχολείου:</w:t>
            </w:r>
          </w:p>
        </w:tc>
        <w:tc>
          <w:tcPr>
            <w:tcW w:w="859" w:type="pct"/>
            <w:gridSpan w:val="2"/>
            <w:tcBorders>
              <w:top w:val="single" w:sz="4" w:space="0" w:color="auto"/>
              <w:left w:val="single" w:sz="4" w:space="0" w:color="auto"/>
              <w:bottom w:val="single" w:sz="4" w:space="0" w:color="auto"/>
              <w:right w:val="single" w:sz="4" w:space="0" w:color="auto"/>
            </w:tcBorders>
            <w:noWrap/>
            <w:vAlign w:val="center"/>
            <w:hideMark/>
          </w:tcPr>
          <w:p w14:paraId="4E6E5C7C"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FAX:</w:t>
            </w:r>
          </w:p>
        </w:tc>
        <w:tc>
          <w:tcPr>
            <w:tcW w:w="1120" w:type="pct"/>
            <w:gridSpan w:val="2"/>
            <w:tcBorders>
              <w:top w:val="single" w:sz="4" w:space="0" w:color="auto"/>
              <w:left w:val="single" w:sz="4" w:space="0" w:color="auto"/>
              <w:bottom w:val="single" w:sz="4" w:space="0" w:color="auto"/>
              <w:right w:val="single" w:sz="4" w:space="0" w:color="auto"/>
            </w:tcBorders>
            <w:noWrap/>
            <w:vAlign w:val="center"/>
            <w:hideMark/>
          </w:tcPr>
          <w:p w14:paraId="4E6E5C7D"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e-mail:</w:t>
            </w:r>
          </w:p>
        </w:tc>
      </w:tr>
      <w:tr w:rsidR="00DE7FB9" w:rsidRPr="00C10ACD" w14:paraId="4E6E5C80" w14:textId="77777777" w:rsidTr="005613C1">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4E6E5C7F" w14:textId="77777777" w:rsidR="00DE7FB9" w:rsidRPr="00C10ACD" w:rsidRDefault="00DE7FB9" w:rsidP="005613C1">
            <w:pPr>
              <w:spacing w:line="276" w:lineRule="auto"/>
              <w:rPr>
                <w:rFonts w:ascii="Calibri" w:hAnsi="Calibri" w:cs="Calibri"/>
                <w:i/>
                <w:iCs/>
                <w:sz w:val="18"/>
                <w:szCs w:val="18"/>
              </w:rPr>
            </w:pPr>
            <w:r w:rsidRPr="00C10ACD">
              <w:rPr>
                <w:rFonts w:ascii="Calibri" w:hAnsi="Calibri" w:cs="Calibri"/>
                <w:sz w:val="18"/>
                <w:szCs w:val="18"/>
              </w:rPr>
              <w:t>Ονοματεπώνυμο Διευθυντή του Σχολείου:</w:t>
            </w:r>
          </w:p>
        </w:tc>
      </w:tr>
      <w:tr w:rsidR="00DE7FB9" w:rsidRPr="00C10ACD" w14:paraId="4E6E5C84" w14:textId="77777777" w:rsidTr="005613C1">
        <w:trPr>
          <w:trHeight w:val="235"/>
        </w:trPr>
        <w:tc>
          <w:tcPr>
            <w:tcW w:w="3024" w:type="pct"/>
            <w:gridSpan w:val="3"/>
            <w:tcBorders>
              <w:top w:val="single" w:sz="4" w:space="0" w:color="auto"/>
              <w:left w:val="single" w:sz="4" w:space="0" w:color="auto"/>
              <w:bottom w:val="single" w:sz="4" w:space="0" w:color="auto"/>
              <w:right w:val="single" w:sz="4" w:space="0" w:color="auto"/>
            </w:tcBorders>
            <w:noWrap/>
            <w:vAlign w:val="center"/>
          </w:tcPr>
          <w:p w14:paraId="4E6E5C81"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b/>
                <w:sz w:val="18"/>
                <w:szCs w:val="18"/>
              </w:rPr>
              <w:t xml:space="preserve">Ονοματεπώνυμο </w:t>
            </w:r>
            <w:r>
              <w:rPr>
                <w:rFonts w:ascii="Calibri" w:hAnsi="Calibri" w:cs="Calibri"/>
                <w:b/>
                <w:sz w:val="18"/>
                <w:szCs w:val="18"/>
              </w:rPr>
              <w:t>Αναπληρωτή</w:t>
            </w:r>
            <w:r w:rsidRPr="00C10ACD">
              <w:rPr>
                <w:rFonts w:ascii="Calibri" w:hAnsi="Calibri" w:cs="Calibri"/>
                <w:b/>
                <w:sz w:val="18"/>
                <w:szCs w:val="18"/>
              </w:rPr>
              <w:t>:</w:t>
            </w:r>
          </w:p>
        </w:tc>
        <w:tc>
          <w:tcPr>
            <w:tcW w:w="1001" w:type="pct"/>
            <w:gridSpan w:val="2"/>
            <w:tcBorders>
              <w:top w:val="single" w:sz="4" w:space="0" w:color="auto"/>
              <w:left w:val="single" w:sz="4" w:space="0" w:color="auto"/>
              <w:bottom w:val="single" w:sz="4" w:space="0" w:color="auto"/>
              <w:right w:val="single" w:sz="4" w:space="0" w:color="auto"/>
            </w:tcBorders>
            <w:vAlign w:val="center"/>
          </w:tcPr>
          <w:p w14:paraId="4E6E5C82"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Ειδικότητα:</w:t>
            </w:r>
          </w:p>
        </w:tc>
        <w:tc>
          <w:tcPr>
            <w:tcW w:w="975" w:type="pct"/>
            <w:tcBorders>
              <w:top w:val="single" w:sz="4" w:space="0" w:color="auto"/>
              <w:left w:val="single" w:sz="4" w:space="0" w:color="auto"/>
              <w:bottom w:val="single" w:sz="4" w:space="0" w:color="auto"/>
              <w:right w:val="single" w:sz="4" w:space="0" w:color="auto"/>
            </w:tcBorders>
            <w:vAlign w:val="center"/>
          </w:tcPr>
          <w:p w14:paraId="4E6E5C83" w14:textId="77777777" w:rsidR="00DE7FB9" w:rsidRPr="00C10ACD" w:rsidRDefault="00DE7FB9" w:rsidP="005613C1">
            <w:pPr>
              <w:spacing w:line="276" w:lineRule="auto"/>
              <w:rPr>
                <w:rFonts w:ascii="Calibri" w:hAnsi="Calibri" w:cs="Calibri"/>
                <w:sz w:val="18"/>
                <w:szCs w:val="18"/>
              </w:rPr>
            </w:pPr>
            <w:r w:rsidRPr="00C10ACD">
              <w:rPr>
                <w:rFonts w:ascii="Calibri" w:hAnsi="Calibri" w:cs="Calibri"/>
                <w:sz w:val="18"/>
                <w:szCs w:val="18"/>
              </w:rPr>
              <w:t>ΑΦΜ:</w:t>
            </w:r>
          </w:p>
        </w:tc>
      </w:tr>
      <w:tr w:rsidR="00DE7FB9" w:rsidRPr="00C10ACD" w14:paraId="4E6E5C87" w14:textId="77777777" w:rsidTr="005613C1">
        <w:trPr>
          <w:trHeight w:val="280"/>
        </w:trPr>
        <w:tc>
          <w:tcPr>
            <w:tcW w:w="3021" w:type="pct"/>
            <w:gridSpan w:val="2"/>
            <w:tcBorders>
              <w:top w:val="single" w:sz="4" w:space="0" w:color="auto"/>
              <w:left w:val="single" w:sz="4" w:space="0" w:color="auto"/>
              <w:bottom w:val="single" w:sz="4" w:space="0" w:color="auto"/>
              <w:right w:val="single" w:sz="4" w:space="0" w:color="auto"/>
            </w:tcBorders>
            <w:noWrap/>
            <w:vAlign w:val="center"/>
          </w:tcPr>
          <w:p w14:paraId="4E6E5C85" w14:textId="77777777" w:rsidR="00DE7FB9" w:rsidRPr="00C10ACD" w:rsidRDefault="00DE7FB9" w:rsidP="005613C1">
            <w:pPr>
              <w:spacing w:line="276" w:lineRule="auto"/>
              <w:rPr>
                <w:rFonts w:ascii="Calibri" w:hAnsi="Calibri" w:cs="Calibri"/>
                <w:b/>
                <w:sz w:val="18"/>
                <w:szCs w:val="18"/>
              </w:rPr>
            </w:pPr>
            <w:r w:rsidRPr="00C10ACD">
              <w:rPr>
                <w:rFonts w:ascii="Calibri" w:hAnsi="Calibri" w:cs="Calibri"/>
                <w:b/>
                <w:sz w:val="18"/>
                <w:szCs w:val="18"/>
              </w:rPr>
              <w:t>ΕΤΟΣ :</w:t>
            </w:r>
          </w:p>
        </w:tc>
        <w:tc>
          <w:tcPr>
            <w:tcW w:w="1979" w:type="pct"/>
            <w:gridSpan w:val="4"/>
            <w:tcBorders>
              <w:top w:val="single" w:sz="4" w:space="0" w:color="auto"/>
              <w:left w:val="single" w:sz="4" w:space="0" w:color="auto"/>
              <w:bottom w:val="single" w:sz="4" w:space="0" w:color="auto"/>
              <w:right w:val="single" w:sz="4" w:space="0" w:color="auto"/>
            </w:tcBorders>
            <w:vAlign w:val="center"/>
          </w:tcPr>
          <w:p w14:paraId="4E6E5C86" w14:textId="77777777" w:rsidR="00DE7FB9" w:rsidRPr="00C10ACD" w:rsidRDefault="00DE7FB9" w:rsidP="005613C1">
            <w:pPr>
              <w:spacing w:line="276" w:lineRule="auto"/>
              <w:rPr>
                <w:rFonts w:ascii="Calibri" w:hAnsi="Calibri" w:cs="Calibri"/>
                <w:b/>
                <w:sz w:val="18"/>
                <w:szCs w:val="18"/>
              </w:rPr>
            </w:pPr>
            <w:r w:rsidRPr="00C10ACD">
              <w:rPr>
                <w:rFonts w:ascii="Calibri" w:hAnsi="Calibri" w:cs="Calibri"/>
                <w:b/>
                <w:sz w:val="18"/>
                <w:szCs w:val="18"/>
              </w:rPr>
              <w:t>ΜΗΝΑΣ:</w:t>
            </w:r>
          </w:p>
        </w:tc>
      </w:tr>
    </w:tbl>
    <w:tbl>
      <w:tblPr>
        <w:tblpPr w:leftFromText="180" w:rightFromText="180" w:vertAnchor="text" w:tblpY="1"/>
        <w:tblOverlap w:val="never"/>
        <w:tblW w:w="5000" w:type="pct"/>
        <w:tblLook w:val="04A0" w:firstRow="1" w:lastRow="0" w:firstColumn="1" w:lastColumn="0" w:noHBand="0" w:noVBand="1"/>
      </w:tblPr>
      <w:tblGrid>
        <w:gridCol w:w="955"/>
        <w:gridCol w:w="1500"/>
        <w:gridCol w:w="371"/>
        <w:gridCol w:w="631"/>
        <w:gridCol w:w="264"/>
        <w:gridCol w:w="2684"/>
        <w:gridCol w:w="3151"/>
        <w:gridCol w:w="298"/>
      </w:tblGrid>
      <w:tr w:rsidR="00DE7FB9" w:rsidRPr="00C10ACD" w14:paraId="4E6E5C8E" w14:textId="77777777" w:rsidTr="00B32700">
        <w:trPr>
          <w:trHeight w:val="679"/>
        </w:trPr>
        <w:tc>
          <w:tcPr>
            <w:tcW w:w="485"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14:paraId="4E6E5C88" w14:textId="77777777" w:rsidR="00DE7FB9" w:rsidRPr="00C10ACD" w:rsidRDefault="00DE7FB9" w:rsidP="005613C1">
            <w:pPr>
              <w:jc w:val="center"/>
              <w:rPr>
                <w:rFonts w:ascii="Calibri" w:hAnsi="Calibri"/>
                <w:b/>
                <w:bCs/>
                <w:color w:val="000000"/>
                <w:sz w:val="18"/>
                <w:szCs w:val="18"/>
              </w:rPr>
            </w:pPr>
            <w:r w:rsidRPr="00C10ACD">
              <w:rPr>
                <w:rFonts w:ascii="Calibri" w:hAnsi="Calibri"/>
                <w:b/>
                <w:bCs/>
                <w:color w:val="000000"/>
                <w:sz w:val="18"/>
                <w:szCs w:val="18"/>
                <w:shd w:val="clear" w:color="auto" w:fill="FFFF66"/>
              </w:rPr>
              <w:t>ΗΜΕΡΑ</w:t>
            </w:r>
          </w:p>
        </w:tc>
        <w:tc>
          <w:tcPr>
            <w:tcW w:w="761" w:type="pct"/>
            <w:tcBorders>
              <w:top w:val="single" w:sz="8" w:space="0" w:color="auto"/>
              <w:left w:val="nil"/>
              <w:bottom w:val="single" w:sz="4" w:space="0" w:color="auto"/>
              <w:right w:val="single" w:sz="4" w:space="0" w:color="auto"/>
            </w:tcBorders>
            <w:shd w:val="clear" w:color="auto" w:fill="FFFF66"/>
            <w:vAlign w:val="center"/>
            <w:hideMark/>
          </w:tcPr>
          <w:p w14:paraId="4E6E5C89" w14:textId="77777777" w:rsidR="00DE7FB9" w:rsidRPr="00C10ACD" w:rsidRDefault="00DE7FB9" w:rsidP="005613C1">
            <w:pPr>
              <w:jc w:val="center"/>
              <w:rPr>
                <w:rFonts w:ascii="Calibri" w:hAnsi="Calibri"/>
                <w:b/>
                <w:bCs/>
                <w:color w:val="000000"/>
              </w:rPr>
            </w:pPr>
            <w:r w:rsidRPr="00C10ACD">
              <w:rPr>
                <w:rFonts w:ascii="Calibri" w:hAnsi="Calibri"/>
                <w:b/>
                <w:bCs/>
                <w:color w:val="000000"/>
              </w:rPr>
              <w:t>ΗΜΕΡΟΜΗΝΙΑ</w:t>
            </w:r>
          </w:p>
        </w:tc>
        <w:tc>
          <w:tcPr>
            <w:tcW w:w="642" w:type="pct"/>
            <w:gridSpan w:val="3"/>
            <w:tcBorders>
              <w:top w:val="single" w:sz="4" w:space="0" w:color="auto"/>
              <w:left w:val="nil"/>
              <w:bottom w:val="single" w:sz="4" w:space="0" w:color="auto"/>
              <w:right w:val="single" w:sz="4" w:space="0" w:color="auto"/>
            </w:tcBorders>
            <w:shd w:val="clear" w:color="auto" w:fill="FFFF66"/>
            <w:vAlign w:val="center"/>
          </w:tcPr>
          <w:p w14:paraId="4E6E5C8A" w14:textId="77777777" w:rsidR="00DE7FB9" w:rsidRPr="00C10ACD" w:rsidRDefault="00DE7FB9" w:rsidP="005613C1">
            <w:pPr>
              <w:jc w:val="center"/>
              <w:rPr>
                <w:rFonts w:ascii="Calibri" w:hAnsi="Calibri"/>
                <w:b/>
                <w:bCs/>
                <w:color w:val="000000"/>
              </w:rPr>
            </w:pPr>
            <w:r w:rsidRPr="00F03A77">
              <w:rPr>
                <w:rFonts w:ascii="Calibri" w:hAnsi="Calibri"/>
                <w:b/>
                <w:bCs/>
                <w:color w:val="000000"/>
              </w:rPr>
              <w:t>ΩΡΕΣ ΕΡΓΑΣΙΑΣ</w:t>
            </w:r>
          </w:p>
        </w:tc>
        <w:tc>
          <w:tcPr>
            <w:tcW w:w="1362" w:type="pct"/>
            <w:tcBorders>
              <w:top w:val="single" w:sz="8" w:space="0" w:color="auto"/>
              <w:left w:val="single" w:sz="4" w:space="0" w:color="auto"/>
              <w:bottom w:val="single" w:sz="4" w:space="0" w:color="auto"/>
              <w:right w:val="single" w:sz="8" w:space="0" w:color="auto"/>
            </w:tcBorders>
            <w:shd w:val="clear" w:color="auto" w:fill="FFFF66"/>
            <w:vAlign w:val="center"/>
            <w:hideMark/>
          </w:tcPr>
          <w:p w14:paraId="4E6E5C8B" w14:textId="77777777" w:rsidR="00DE7FB9" w:rsidRPr="00C10ACD" w:rsidRDefault="00DE7FB9" w:rsidP="005613C1">
            <w:pPr>
              <w:jc w:val="center"/>
              <w:rPr>
                <w:rFonts w:ascii="Calibri" w:hAnsi="Calibri"/>
                <w:b/>
                <w:bCs/>
                <w:color w:val="000000"/>
                <w:sz w:val="22"/>
                <w:szCs w:val="22"/>
              </w:rPr>
            </w:pPr>
            <w:r w:rsidRPr="00C10ACD">
              <w:rPr>
                <w:rFonts w:ascii="Calibri" w:hAnsi="Calibri"/>
                <w:b/>
                <w:bCs/>
                <w:color w:val="000000"/>
                <w:sz w:val="22"/>
                <w:szCs w:val="22"/>
              </w:rPr>
              <w:t>ΑΙΤΙΟΛΟΓΙΑ</w:t>
            </w:r>
          </w:p>
          <w:p w14:paraId="4E6E5C8C" w14:textId="77777777" w:rsidR="00DE7FB9" w:rsidRPr="00C10ACD" w:rsidRDefault="00DE7FB9" w:rsidP="005613C1">
            <w:pPr>
              <w:jc w:val="center"/>
              <w:rPr>
                <w:rFonts w:ascii="Calibri" w:hAnsi="Calibri"/>
                <w:b/>
                <w:bCs/>
                <w:color w:val="000000"/>
                <w:sz w:val="18"/>
                <w:szCs w:val="18"/>
              </w:rPr>
            </w:pPr>
            <w:r w:rsidRPr="00C10ACD">
              <w:rPr>
                <w:rFonts w:ascii="Calibri" w:hAnsi="Calibri"/>
                <w:b/>
                <w:bCs/>
                <w:sz w:val="18"/>
                <w:szCs w:val="18"/>
              </w:rPr>
              <w:t>(ΕΙΔΟΣ ΑΔΕΙΑΣ / ΑΠΕΡΓΙΑ/ ΣΤΑΣΗ ΕΡΓΑΣΙΑΣ /ΑΠΟΥΣΙΑ)</w:t>
            </w:r>
          </w:p>
        </w:tc>
        <w:tc>
          <w:tcPr>
            <w:tcW w:w="1751" w:type="pct"/>
            <w:gridSpan w:val="2"/>
            <w:tcBorders>
              <w:top w:val="single" w:sz="8" w:space="0" w:color="auto"/>
              <w:left w:val="nil"/>
              <w:bottom w:val="single" w:sz="4" w:space="0" w:color="auto"/>
              <w:right w:val="single" w:sz="8" w:space="0" w:color="auto"/>
            </w:tcBorders>
            <w:shd w:val="clear" w:color="auto" w:fill="CCFF66"/>
            <w:vAlign w:val="center"/>
          </w:tcPr>
          <w:p w14:paraId="4E6E5C8D" w14:textId="77777777" w:rsidR="00DE7FB9" w:rsidRPr="00C10ACD" w:rsidRDefault="00DE7FB9" w:rsidP="005613C1">
            <w:pPr>
              <w:jc w:val="center"/>
              <w:rPr>
                <w:rFonts w:ascii="Calibri" w:hAnsi="Calibri"/>
                <w:b/>
                <w:bCs/>
                <w:color w:val="000000"/>
                <w:sz w:val="22"/>
                <w:szCs w:val="22"/>
              </w:rPr>
            </w:pPr>
            <w:r w:rsidRPr="00C10ACD">
              <w:rPr>
                <w:rFonts w:ascii="Calibri" w:hAnsi="Calibri"/>
                <w:b/>
                <w:bCs/>
                <w:color w:val="000000"/>
                <w:sz w:val="22"/>
                <w:szCs w:val="22"/>
              </w:rPr>
              <w:t>ΔΙΕΥΚΡΙΝΙΣΕΙΣ</w:t>
            </w:r>
          </w:p>
        </w:tc>
      </w:tr>
      <w:tr w:rsidR="00B32700" w:rsidRPr="00C10ACD" w14:paraId="4E6E5C94"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8F" w14:textId="069DBEF9"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14:paraId="4E6E5C90" w14:textId="50C2F4F2" w:rsidR="00B32700" w:rsidRPr="00794D2C" w:rsidRDefault="00B32700" w:rsidP="00B32700">
            <w:pPr>
              <w:jc w:val="center"/>
              <w:rPr>
                <w:rFonts w:ascii="Calibri" w:hAnsi="Calibri"/>
                <w:color w:val="000000"/>
                <w:sz w:val="18"/>
                <w:szCs w:val="18"/>
              </w:rPr>
            </w:pPr>
            <w:r>
              <w:rPr>
                <w:rFonts w:ascii="Calibri" w:hAnsi="Calibri"/>
                <w:color w:val="000000"/>
                <w:sz w:val="18"/>
                <w:szCs w:val="18"/>
              </w:rPr>
              <w:t>01/09/2022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91"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92"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93" w14:textId="77777777" w:rsidR="00B32700" w:rsidRPr="00794D2C" w:rsidRDefault="00B32700" w:rsidP="00B32700">
            <w:pPr>
              <w:jc w:val="center"/>
              <w:rPr>
                <w:rFonts w:ascii="Calibri" w:hAnsi="Calibri"/>
                <w:color w:val="000000"/>
                <w:sz w:val="16"/>
                <w:szCs w:val="16"/>
              </w:rPr>
            </w:pPr>
          </w:p>
        </w:tc>
      </w:tr>
      <w:tr w:rsidR="00B32700" w:rsidRPr="00C10ACD" w14:paraId="4E6E5C9A"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hideMark/>
          </w:tcPr>
          <w:p w14:paraId="4E6E5C95" w14:textId="2A764FEC"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14:paraId="4E6E5C96" w14:textId="43D41D67" w:rsidR="00B32700" w:rsidRPr="00794D2C" w:rsidRDefault="00B32700" w:rsidP="00B32700">
            <w:pPr>
              <w:jc w:val="center"/>
              <w:rPr>
                <w:rFonts w:ascii="Calibri" w:hAnsi="Calibri"/>
                <w:color w:val="000000"/>
                <w:sz w:val="18"/>
                <w:szCs w:val="18"/>
              </w:rPr>
            </w:pPr>
            <w:r>
              <w:rPr>
                <w:rFonts w:ascii="Calibri" w:hAnsi="Calibri"/>
                <w:color w:val="000000"/>
                <w:sz w:val="18"/>
                <w:szCs w:val="18"/>
              </w:rPr>
              <w:t>02/09/2022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97" w14:textId="77777777" w:rsidR="00B32700" w:rsidRPr="00794D2C" w:rsidRDefault="00B32700" w:rsidP="00B32700">
            <w:pPr>
              <w:jc w:val="center"/>
              <w:rPr>
                <w:rFonts w:ascii="Calibri" w:hAnsi="Calibri"/>
                <w:b/>
                <w:bCs/>
                <w:color w:val="000000"/>
                <w:sz w:val="22"/>
                <w:szCs w:val="22"/>
              </w:rPr>
            </w:pPr>
          </w:p>
        </w:tc>
        <w:tc>
          <w:tcPr>
            <w:tcW w:w="1362" w:type="pct"/>
            <w:tcBorders>
              <w:top w:val="single" w:sz="4" w:space="0" w:color="auto"/>
              <w:left w:val="single" w:sz="4" w:space="0" w:color="auto"/>
              <w:bottom w:val="single" w:sz="4" w:space="0" w:color="auto"/>
              <w:right w:val="single" w:sz="8" w:space="0" w:color="auto"/>
            </w:tcBorders>
            <w:shd w:val="clear" w:color="auto" w:fill="auto"/>
            <w:vAlign w:val="center"/>
          </w:tcPr>
          <w:p w14:paraId="4E6E5C98" w14:textId="77777777" w:rsidR="00B32700" w:rsidRPr="00794D2C" w:rsidRDefault="00B32700" w:rsidP="00B32700">
            <w:pPr>
              <w:jc w:val="center"/>
              <w:rPr>
                <w:rFonts w:ascii="Calibri" w:hAnsi="Calibri"/>
                <w:color w:val="000000"/>
                <w:sz w:val="18"/>
                <w:szCs w:val="18"/>
              </w:rPr>
            </w:pPr>
          </w:p>
        </w:tc>
        <w:tc>
          <w:tcPr>
            <w:tcW w:w="1751" w:type="pct"/>
            <w:gridSpan w:val="2"/>
            <w:tcBorders>
              <w:top w:val="nil"/>
              <w:left w:val="nil"/>
              <w:bottom w:val="single" w:sz="4" w:space="0" w:color="auto"/>
              <w:right w:val="single" w:sz="8" w:space="0" w:color="auto"/>
            </w:tcBorders>
            <w:shd w:val="clear" w:color="auto" w:fill="auto"/>
            <w:vAlign w:val="center"/>
          </w:tcPr>
          <w:p w14:paraId="4E6E5C99" w14:textId="77777777" w:rsidR="00B32700" w:rsidRPr="00794D2C" w:rsidRDefault="00B32700" w:rsidP="00B32700">
            <w:pPr>
              <w:jc w:val="center"/>
              <w:rPr>
                <w:rFonts w:ascii="Calibri" w:hAnsi="Calibri"/>
                <w:color w:val="000000"/>
                <w:sz w:val="16"/>
                <w:szCs w:val="16"/>
              </w:rPr>
            </w:pPr>
          </w:p>
        </w:tc>
      </w:tr>
      <w:tr w:rsidR="00B32700" w:rsidRPr="00C10ACD" w14:paraId="4E6E5CA0"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4E6E5C9B" w14:textId="24B404D3"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9C" w14:textId="44465EC7"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03/09/2022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9D" w14:textId="77777777" w:rsidR="00B32700" w:rsidRPr="00794D2C" w:rsidRDefault="00B32700" w:rsidP="00B32700">
            <w:pPr>
              <w:jc w:val="center"/>
              <w:rPr>
                <w:rFonts w:ascii="Calibri" w:hAnsi="Calibri"/>
                <w:b/>
                <w:bCs/>
                <w:color w:val="000000"/>
                <w:sz w:val="22"/>
                <w:szCs w:val="22"/>
              </w:rPr>
            </w:pPr>
          </w:p>
        </w:tc>
        <w:tc>
          <w:tcPr>
            <w:tcW w:w="1362"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6E5C9E"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9F" w14:textId="77777777" w:rsidR="00B32700" w:rsidRPr="00794D2C" w:rsidRDefault="00B32700" w:rsidP="00B32700">
            <w:pPr>
              <w:jc w:val="center"/>
              <w:rPr>
                <w:rFonts w:ascii="Calibri" w:hAnsi="Calibri"/>
                <w:color w:val="000000"/>
                <w:sz w:val="16"/>
                <w:szCs w:val="16"/>
              </w:rPr>
            </w:pPr>
          </w:p>
        </w:tc>
      </w:tr>
      <w:tr w:rsidR="00B32700" w:rsidRPr="00C10ACD" w14:paraId="4E6E5CA6"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CA1" w14:textId="01809FDA"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A2" w14:textId="7C48C5E5" w:rsidR="00B32700" w:rsidRPr="00794D2C" w:rsidRDefault="00B32700" w:rsidP="00B32700">
            <w:pPr>
              <w:jc w:val="center"/>
              <w:rPr>
                <w:rFonts w:ascii="Calibri" w:hAnsi="Calibri"/>
                <w:color w:val="000000"/>
                <w:sz w:val="18"/>
                <w:szCs w:val="18"/>
              </w:rPr>
            </w:pPr>
            <w:r>
              <w:rPr>
                <w:rFonts w:ascii="Calibri" w:hAnsi="Calibri"/>
                <w:color w:val="000000"/>
                <w:sz w:val="18"/>
                <w:szCs w:val="18"/>
              </w:rPr>
              <w:t>04/09/2022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A3"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CA4"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A5" w14:textId="77777777" w:rsidR="00B32700" w:rsidRPr="00794D2C" w:rsidRDefault="00B32700" w:rsidP="00B32700">
            <w:pPr>
              <w:jc w:val="center"/>
              <w:rPr>
                <w:rFonts w:ascii="Calibri" w:hAnsi="Calibri"/>
                <w:color w:val="000000"/>
                <w:sz w:val="16"/>
                <w:szCs w:val="16"/>
              </w:rPr>
            </w:pPr>
          </w:p>
        </w:tc>
      </w:tr>
      <w:tr w:rsidR="00B32700" w:rsidRPr="00C10ACD" w14:paraId="4E6E5CAC"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FFFFFF" w:themeFill="background1"/>
            <w:vAlign w:val="center"/>
          </w:tcPr>
          <w:p w14:paraId="4E6E5CA7" w14:textId="48AA0819"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FFFFFF" w:themeFill="background1"/>
            <w:vAlign w:val="center"/>
          </w:tcPr>
          <w:p w14:paraId="4E6E5CA8" w14:textId="76493738"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05/09/2022</w:t>
            </w:r>
          </w:p>
        </w:tc>
        <w:tc>
          <w:tcPr>
            <w:tcW w:w="642" w:type="pct"/>
            <w:gridSpan w:val="3"/>
            <w:tcBorders>
              <w:top w:val="single" w:sz="4" w:space="0" w:color="auto"/>
              <w:left w:val="nil"/>
              <w:bottom w:val="single" w:sz="4" w:space="0" w:color="auto"/>
              <w:right w:val="single" w:sz="4" w:space="0" w:color="auto"/>
            </w:tcBorders>
            <w:shd w:val="clear" w:color="auto" w:fill="FFFFFF" w:themeFill="background1"/>
          </w:tcPr>
          <w:p w14:paraId="4E6E5CA9"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FFFFFF" w:themeFill="background1"/>
            <w:vAlign w:val="center"/>
          </w:tcPr>
          <w:p w14:paraId="4E6E5CAA"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FFFFFF" w:themeFill="background1"/>
            <w:vAlign w:val="center"/>
          </w:tcPr>
          <w:p w14:paraId="4E6E5CAB" w14:textId="77777777" w:rsidR="00B32700" w:rsidRPr="00794D2C" w:rsidRDefault="00B32700" w:rsidP="00B32700">
            <w:pPr>
              <w:jc w:val="center"/>
              <w:rPr>
                <w:rFonts w:ascii="Calibri" w:hAnsi="Calibri"/>
                <w:color w:val="000000"/>
                <w:sz w:val="16"/>
                <w:szCs w:val="16"/>
              </w:rPr>
            </w:pPr>
          </w:p>
        </w:tc>
      </w:tr>
      <w:tr w:rsidR="00B32700" w:rsidRPr="00C10ACD" w14:paraId="4E6E5CB2"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AD" w14:textId="1443B621"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14:paraId="4E6E5CAE" w14:textId="423F5EDD" w:rsidR="00B32700" w:rsidRPr="00794D2C" w:rsidRDefault="00B32700" w:rsidP="00B32700">
            <w:pPr>
              <w:jc w:val="center"/>
              <w:rPr>
                <w:rFonts w:ascii="Calibri" w:hAnsi="Calibri"/>
                <w:color w:val="000000"/>
                <w:sz w:val="18"/>
                <w:szCs w:val="18"/>
              </w:rPr>
            </w:pPr>
            <w:r>
              <w:rPr>
                <w:rFonts w:ascii="Calibri" w:hAnsi="Calibri"/>
                <w:color w:val="000000"/>
                <w:sz w:val="18"/>
                <w:szCs w:val="18"/>
              </w:rPr>
              <w:t>06/09/2022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AF"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B0"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B1" w14:textId="77777777" w:rsidR="00B32700" w:rsidRPr="00794D2C" w:rsidRDefault="00B32700" w:rsidP="00B32700">
            <w:pPr>
              <w:jc w:val="center"/>
              <w:rPr>
                <w:rFonts w:ascii="Calibri" w:hAnsi="Calibri"/>
                <w:color w:val="000000"/>
                <w:sz w:val="16"/>
                <w:szCs w:val="16"/>
              </w:rPr>
            </w:pPr>
          </w:p>
        </w:tc>
      </w:tr>
      <w:tr w:rsidR="00B32700" w:rsidRPr="00C10ACD" w14:paraId="4E6E5CB8"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B3" w14:textId="3CEC3597"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14:paraId="4E6E5CB4" w14:textId="7C7307B7" w:rsidR="00B32700" w:rsidRPr="00794D2C" w:rsidRDefault="00B32700" w:rsidP="00B32700">
            <w:pPr>
              <w:jc w:val="center"/>
              <w:rPr>
                <w:rFonts w:ascii="Calibri" w:hAnsi="Calibri"/>
                <w:color w:val="000000"/>
                <w:sz w:val="18"/>
                <w:szCs w:val="18"/>
              </w:rPr>
            </w:pPr>
            <w:r>
              <w:rPr>
                <w:rFonts w:ascii="Calibri" w:hAnsi="Calibri"/>
                <w:color w:val="000000"/>
                <w:sz w:val="18"/>
                <w:szCs w:val="18"/>
              </w:rPr>
              <w:t>07/09/2022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B5"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B6"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B7" w14:textId="77777777" w:rsidR="00B32700" w:rsidRPr="00794D2C" w:rsidRDefault="00B32700" w:rsidP="00B32700">
            <w:pPr>
              <w:jc w:val="center"/>
              <w:rPr>
                <w:rFonts w:ascii="Calibri" w:hAnsi="Calibri"/>
                <w:color w:val="000000"/>
                <w:sz w:val="16"/>
                <w:szCs w:val="16"/>
              </w:rPr>
            </w:pPr>
          </w:p>
        </w:tc>
      </w:tr>
      <w:tr w:rsidR="00B32700" w:rsidRPr="00C10ACD" w14:paraId="4E6E5CBE"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B9" w14:textId="53CA0CC9"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14:paraId="4E6E5CBA" w14:textId="463589C5" w:rsidR="00B32700" w:rsidRPr="00794D2C" w:rsidRDefault="00B32700" w:rsidP="00B32700">
            <w:pPr>
              <w:jc w:val="center"/>
              <w:rPr>
                <w:rFonts w:ascii="Calibri" w:hAnsi="Calibri"/>
                <w:color w:val="000000"/>
                <w:sz w:val="18"/>
                <w:szCs w:val="18"/>
              </w:rPr>
            </w:pPr>
            <w:r>
              <w:rPr>
                <w:rFonts w:ascii="Calibri" w:hAnsi="Calibri"/>
                <w:color w:val="000000"/>
                <w:sz w:val="18"/>
                <w:szCs w:val="18"/>
              </w:rPr>
              <w:t>08/09/2022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BB"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BC"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BD" w14:textId="77777777" w:rsidR="00B32700" w:rsidRPr="00794D2C" w:rsidRDefault="00B32700" w:rsidP="00B32700">
            <w:pPr>
              <w:jc w:val="center"/>
              <w:rPr>
                <w:rFonts w:ascii="Calibri" w:hAnsi="Calibri"/>
                <w:color w:val="000000"/>
                <w:sz w:val="16"/>
                <w:szCs w:val="16"/>
              </w:rPr>
            </w:pPr>
          </w:p>
        </w:tc>
      </w:tr>
      <w:tr w:rsidR="00B32700" w:rsidRPr="00C10ACD" w14:paraId="4E6E5CC4"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BF" w14:textId="221E8C11"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14:paraId="4E6E5CC0" w14:textId="7F8F79C2" w:rsidR="00B32700" w:rsidRPr="00794D2C" w:rsidRDefault="00B32700" w:rsidP="00B32700">
            <w:pPr>
              <w:jc w:val="center"/>
              <w:rPr>
                <w:rFonts w:ascii="Calibri" w:hAnsi="Calibri"/>
                <w:color w:val="000000"/>
                <w:sz w:val="18"/>
                <w:szCs w:val="18"/>
              </w:rPr>
            </w:pPr>
            <w:r>
              <w:rPr>
                <w:rFonts w:ascii="Calibri" w:hAnsi="Calibri"/>
                <w:color w:val="000000"/>
                <w:sz w:val="18"/>
                <w:szCs w:val="18"/>
              </w:rPr>
              <w:t>09/09/2022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C1"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C2"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C3" w14:textId="77777777" w:rsidR="00B32700" w:rsidRPr="00794D2C" w:rsidRDefault="00B32700" w:rsidP="00B32700">
            <w:pPr>
              <w:jc w:val="center"/>
              <w:rPr>
                <w:rFonts w:ascii="Calibri" w:hAnsi="Calibri"/>
                <w:color w:val="000000"/>
                <w:sz w:val="16"/>
                <w:szCs w:val="16"/>
              </w:rPr>
            </w:pPr>
          </w:p>
        </w:tc>
      </w:tr>
      <w:tr w:rsidR="00B32700" w:rsidRPr="00C10ACD" w14:paraId="4E6E5CCA"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CC5" w14:textId="116A234E"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C6" w14:textId="38F47792"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10/09/2022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C7"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CC8"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C9" w14:textId="77777777" w:rsidR="00B32700" w:rsidRPr="00794D2C" w:rsidRDefault="00B32700" w:rsidP="00B32700">
            <w:pPr>
              <w:jc w:val="center"/>
              <w:rPr>
                <w:rFonts w:ascii="Calibri" w:hAnsi="Calibri"/>
                <w:color w:val="000000"/>
                <w:sz w:val="16"/>
                <w:szCs w:val="16"/>
              </w:rPr>
            </w:pPr>
          </w:p>
        </w:tc>
      </w:tr>
      <w:tr w:rsidR="00B32700" w:rsidRPr="00C10ACD" w14:paraId="4E6E5CD0"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CCB" w14:textId="175A96C6"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CC" w14:textId="63845B72"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11/0</w:t>
            </w:r>
            <w:r>
              <w:rPr>
                <w:rFonts w:ascii="Calibri" w:hAnsi="Calibri"/>
                <w:color w:val="000000"/>
                <w:sz w:val="18"/>
                <w:szCs w:val="18"/>
              </w:rPr>
              <w:t>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CD"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CCE"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CF" w14:textId="77777777" w:rsidR="00B32700" w:rsidRPr="00794D2C" w:rsidRDefault="00B32700" w:rsidP="00B32700">
            <w:pPr>
              <w:jc w:val="center"/>
              <w:rPr>
                <w:rFonts w:ascii="Calibri" w:hAnsi="Calibri"/>
                <w:color w:val="000000"/>
                <w:sz w:val="16"/>
                <w:szCs w:val="16"/>
              </w:rPr>
            </w:pPr>
          </w:p>
        </w:tc>
      </w:tr>
      <w:tr w:rsidR="00B32700" w:rsidRPr="00C10ACD" w14:paraId="4E6E5CD6"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FFFFFF" w:themeFill="background1"/>
            <w:vAlign w:val="center"/>
          </w:tcPr>
          <w:p w14:paraId="4E6E5CD1" w14:textId="263A2D66"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FFFFFF" w:themeFill="background1"/>
            <w:vAlign w:val="center"/>
          </w:tcPr>
          <w:p w14:paraId="4E6E5CD2" w14:textId="281B173D"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12/09/2022</w:t>
            </w:r>
          </w:p>
        </w:tc>
        <w:tc>
          <w:tcPr>
            <w:tcW w:w="642" w:type="pct"/>
            <w:gridSpan w:val="3"/>
            <w:tcBorders>
              <w:top w:val="single" w:sz="4" w:space="0" w:color="auto"/>
              <w:left w:val="nil"/>
              <w:bottom w:val="single" w:sz="4" w:space="0" w:color="auto"/>
              <w:right w:val="single" w:sz="4" w:space="0" w:color="auto"/>
            </w:tcBorders>
            <w:shd w:val="clear" w:color="auto" w:fill="FFFFFF" w:themeFill="background1"/>
          </w:tcPr>
          <w:p w14:paraId="4E6E5CD3"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FFFFFF" w:themeFill="background1"/>
            <w:vAlign w:val="center"/>
          </w:tcPr>
          <w:p w14:paraId="4E6E5CD4"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FFFFFF" w:themeFill="background1"/>
            <w:vAlign w:val="center"/>
          </w:tcPr>
          <w:p w14:paraId="4E6E5CD5" w14:textId="77777777" w:rsidR="00B32700" w:rsidRPr="00794D2C" w:rsidRDefault="00B32700" w:rsidP="00B32700">
            <w:pPr>
              <w:jc w:val="center"/>
              <w:rPr>
                <w:rFonts w:ascii="Calibri" w:hAnsi="Calibri"/>
                <w:color w:val="000000"/>
                <w:sz w:val="16"/>
                <w:szCs w:val="16"/>
              </w:rPr>
            </w:pPr>
          </w:p>
        </w:tc>
      </w:tr>
      <w:tr w:rsidR="00B32700" w:rsidRPr="00C10ACD" w14:paraId="4E6E5CDC"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D7" w14:textId="5C2F0479" w:rsidR="00B32700" w:rsidRPr="00931157" w:rsidRDefault="00B32700" w:rsidP="00B32700">
            <w:pPr>
              <w:jc w:val="center"/>
              <w:rPr>
                <w:rFonts w:ascii="Calibri" w:hAnsi="Calibri"/>
                <w:color w:val="000000"/>
                <w:sz w:val="18"/>
                <w:szCs w:val="18"/>
              </w:rPr>
            </w:pPr>
            <w:r w:rsidRPr="00794D2C">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14:paraId="4E6E5CD8" w14:textId="227B4C0D" w:rsidR="00B32700" w:rsidRPr="00931157" w:rsidRDefault="00B32700" w:rsidP="00B32700">
            <w:pPr>
              <w:jc w:val="center"/>
              <w:rPr>
                <w:rFonts w:ascii="Calibri" w:hAnsi="Calibri"/>
                <w:color w:val="000000"/>
                <w:sz w:val="18"/>
                <w:szCs w:val="18"/>
              </w:rPr>
            </w:pPr>
            <w:r w:rsidRPr="00931157">
              <w:rPr>
                <w:rFonts w:ascii="Calibri" w:hAnsi="Calibri"/>
                <w:color w:val="000000"/>
                <w:sz w:val="18"/>
                <w:szCs w:val="18"/>
              </w:rPr>
              <w:t>13/09/</w:t>
            </w:r>
            <w:r>
              <w:rPr>
                <w:rFonts w:ascii="Calibri" w:hAnsi="Calibri"/>
                <w:color w:val="000000"/>
                <w:sz w:val="18"/>
                <w:szCs w:val="18"/>
              </w:rPr>
              <w:t>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D9" w14:textId="77777777" w:rsidR="00B32700" w:rsidRPr="00931157"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DA" w14:textId="77777777" w:rsidR="00B32700" w:rsidRPr="00931157"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DB" w14:textId="77777777" w:rsidR="00B32700" w:rsidRPr="00794D2C" w:rsidRDefault="00B32700" w:rsidP="00B32700">
            <w:pPr>
              <w:jc w:val="center"/>
              <w:rPr>
                <w:rFonts w:ascii="Calibri" w:hAnsi="Calibri"/>
                <w:color w:val="000000"/>
                <w:sz w:val="16"/>
                <w:szCs w:val="16"/>
              </w:rPr>
            </w:pPr>
          </w:p>
        </w:tc>
      </w:tr>
      <w:tr w:rsidR="00B32700" w:rsidRPr="00C10ACD" w14:paraId="4E6E5CE2"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DD" w14:textId="6A5FCB69"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14:paraId="4E6E5CDE" w14:textId="6B9ED5F8" w:rsidR="00B32700" w:rsidRPr="00794D2C" w:rsidRDefault="00B32700" w:rsidP="00B32700">
            <w:pPr>
              <w:jc w:val="center"/>
              <w:rPr>
                <w:rFonts w:ascii="Calibri" w:hAnsi="Calibri"/>
                <w:color w:val="000000"/>
                <w:sz w:val="18"/>
                <w:szCs w:val="18"/>
              </w:rPr>
            </w:pPr>
            <w:r>
              <w:rPr>
                <w:rFonts w:ascii="Calibri" w:hAnsi="Calibri"/>
                <w:color w:val="000000"/>
                <w:sz w:val="18"/>
                <w:szCs w:val="18"/>
              </w:rPr>
              <w:t>14/09/2022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DF"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E0"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E1" w14:textId="77777777" w:rsidR="00B32700" w:rsidRPr="00794D2C" w:rsidRDefault="00B32700" w:rsidP="00B32700">
            <w:pPr>
              <w:jc w:val="center"/>
              <w:rPr>
                <w:rFonts w:ascii="Calibri" w:hAnsi="Calibri"/>
                <w:color w:val="000000"/>
                <w:sz w:val="16"/>
                <w:szCs w:val="16"/>
              </w:rPr>
            </w:pPr>
          </w:p>
        </w:tc>
      </w:tr>
      <w:tr w:rsidR="00B32700" w:rsidRPr="00C10ACD" w14:paraId="4E6E5CE8"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E3" w14:textId="17876DC8"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14:paraId="4E6E5CE4" w14:textId="1621A3F3" w:rsidR="00B32700" w:rsidRPr="00794D2C" w:rsidRDefault="00B32700" w:rsidP="00B32700">
            <w:pPr>
              <w:jc w:val="center"/>
              <w:rPr>
                <w:rFonts w:ascii="Calibri" w:hAnsi="Calibri"/>
                <w:color w:val="000000"/>
                <w:sz w:val="18"/>
                <w:szCs w:val="18"/>
              </w:rPr>
            </w:pPr>
            <w:r>
              <w:rPr>
                <w:rFonts w:ascii="Calibri" w:hAnsi="Calibri"/>
                <w:color w:val="000000"/>
                <w:sz w:val="18"/>
                <w:szCs w:val="18"/>
              </w:rPr>
              <w:t>15/09/2022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E5"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E6"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E7" w14:textId="77777777" w:rsidR="00B32700" w:rsidRPr="00794D2C" w:rsidRDefault="00B32700" w:rsidP="00B32700">
            <w:pPr>
              <w:jc w:val="center"/>
              <w:rPr>
                <w:rFonts w:ascii="Calibri" w:hAnsi="Calibri"/>
                <w:color w:val="000000"/>
                <w:sz w:val="16"/>
                <w:szCs w:val="16"/>
              </w:rPr>
            </w:pPr>
          </w:p>
        </w:tc>
      </w:tr>
      <w:tr w:rsidR="00B32700" w:rsidRPr="00C10ACD" w14:paraId="4E6E5CEE"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CE9" w14:textId="1B5C8747"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14:paraId="4E6E5CEA" w14:textId="6D9BE4EF" w:rsidR="00B32700" w:rsidRPr="00794D2C" w:rsidRDefault="00B32700" w:rsidP="00B32700">
            <w:pPr>
              <w:jc w:val="center"/>
              <w:rPr>
                <w:rFonts w:ascii="Calibri" w:hAnsi="Calibri"/>
                <w:color w:val="000000"/>
                <w:sz w:val="18"/>
                <w:szCs w:val="18"/>
              </w:rPr>
            </w:pPr>
            <w:r>
              <w:rPr>
                <w:rFonts w:ascii="Calibri" w:hAnsi="Calibri"/>
                <w:color w:val="000000"/>
                <w:sz w:val="18"/>
                <w:szCs w:val="18"/>
              </w:rPr>
              <w:t>16/09/2022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CEB"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CEC"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CED" w14:textId="77777777" w:rsidR="00B32700" w:rsidRPr="00794D2C" w:rsidRDefault="00B32700" w:rsidP="00B32700">
            <w:pPr>
              <w:jc w:val="center"/>
              <w:rPr>
                <w:rFonts w:ascii="Calibri" w:hAnsi="Calibri"/>
                <w:color w:val="000000"/>
                <w:sz w:val="16"/>
                <w:szCs w:val="16"/>
              </w:rPr>
            </w:pPr>
          </w:p>
        </w:tc>
      </w:tr>
      <w:tr w:rsidR="00B32700" w:rsidRPr="00C10ACD" w14:paraId="4E6E5CF4"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CEF" w14:textId="7C78BB7F"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F0" w14:textId="19E329A0"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17/09/2022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F1"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CF2"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F3" w14:textId="77777777" w:rsidR="00B32700" w:rsidRPr="00794D2C" w:rsidRDefault="00B32700" w:rsidP="00B32700">
            <w:pPr>
              <w:jc w:val="center"/>
              <w:rPr>
                <w:rFonts w:ascii="Calibri" w:hAnsi="Calibri"/>
                <w:color w:val="000000"/>
                <w:sz w:val="16"/>
                <w:szCs w:val="16"/>
              </w:rPr>
            </w:pPr>
          </w:p>
        </w:tc>
      </w:tr>
      <w:tr w:rsidR="00B32700" w:rsidRPr="00C10ACD" w14:paraId="4E6E5CFA"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CF5" w14:textId="0CE3E028"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CF6" w14:textId="35CD6306" w:rsidR="00B32700" w:rsidRPr="00794D2C" w:rsidRDefault="00B32700" w:rsidP="00B32700">
            <w:pPr>
              <w:jc w:val="center"/>
              <w:rPr>
                <w:rFonts w:ascii="Calibri" w:hAnsi="Calibri"/>
                <w:color w:val="000000"/>
                <w:sz w:val="18"/>
                <w:szCs w:val="18"/>
              </w:rPr>
            </w:pPr>
            <w:r>
              <w:rPr>
                <w:rFonts w:ascii="Calibri" w:hAnsi="Calibri"/>
                <w:color w:val="000000"/>
                <w:sz w:val="18"/>
                <w:szCs w:val="18"/>
              </w:rPr>
              <w:t>18/09/2022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CF7"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CF8"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CF9" w14:textId="77777777" w:rsidR="00B32700" w:rsidRPr="00794D2C" w:rsidRDefault="00B32700" w:rsidP="00B32700">
            <w:pPr>
              <w:jc w:val="center"/>
              <w:rPr>
                <w:rFonts w:ascii="Calibri" w:hAnsi="Calibri"/>
                <w:color w:val="000000"/>
                <w:sz w:val="16"/>
                <w:szCs w:val="16"/>
              </w:rPr>
            </w:pPr>
          </w:p>
        </w:tc>
      </w:tr>
      <w:tr w:rsidR="00B32700" w:rsidRPr="00C10ACD" w14:paraId="4E6E5D00"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FFFFFF" w:themeFill="background1"/>
            <w:vAlign w:val="center"/>
          </w:tcPr>
          <w:p w14:paraId="4E6E5CFB" w14:textId="3692B03D"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FFFFFF" w:themeFill="background1"/>
            <w:vAlign w:val="center"/>
          </w:tcPr>
          <w:p w14:paraId="4E6E5CFC" w14:textId="2B72A0D2"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19/09/2022</w:t>
            </w:r>
          </w:p>
        </w:tc>
        <w:tc>
          <w:tcPr>
            <w:tcW w:w="642" w:type="pct"/>
            <w:gridSpan w:val="3"/>
            <w:tcBorders>
              <w:top w:val="single" w:sz="4" w:space="0" w:color="auto"/>
              <w:left w:val="nil"/>
              <w:bottom w:val="single" w:sz="4" w:space="0" w:color="auto"/>
              <w:right w:val="single" w:sz="4" w:space="0" w:color="auto"/>
            </w:tcBorders>
            <w:shd w:val="clear" w:color="auto" w:fill="FFFFFF" w:themeFill="background1"/>
          </w:tcPr>
          <w:p w14:paraId="4E6E5CFD"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FFFFFF" w:themeFill="background1"/>
            <w:vAlign w:val="center"/>
          </w:tcPr>
          <w:p w14:paraId="4E6E5CFE"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FFFFFF" w:themeFill="background1"/>
            <w:vAlign w:val="center"/>
          </w:tcPr>
          <w:p w14:paraId="4E6E5CFF" w14:textId="77777777" w:rsidR="00B32700" w:rsidRPr="00794D2C" w:rsidRDefault="00B32700" w:rsidP="00B32700">
            <w:pPr>
              <w:jc w:val="center"/>
              <w:rPr>
                <w:rFonts w:ascii="Calibri" w:hAnsi="Calibri"/>
                <w:color w:val="000000"/>
                <w:sz w:val="16"/>
                <w:szCs w:val="16"/>
              </w:rPr>
            </w:pPr>
          </w:p>
        </w:tc>
      </w:tr>
      <w:tr w:rsidR="00B32700" w:rsidRPr="00C10ACD" w14:paraId="4E6E5D06"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01" w14:textId="27697C59"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14:paraId="4E6E5D02" w14:textId="2BBF250C" w:rsidR="00B32700" w:rsidRPr="00794D2C" w:rsidRDefault="00B32700" w:rsidP="00B32700">
            <w:pPr>
              <w:jc w:val="center"/>
              <w:rPr>
                <w:rFonts w:ascii="Calibri" w:hAnsi="Calibri"/>
                <w:color w:val="000000"/>
                <w:sz w:val="18"/>
                <w:szCs w:val="18"/>
              </w:rPr>
            </w:pPr>
            <w:r>
              <w:rPr>
                <w:rFonts w:ascii="Calibri" w:hAnsi="Calibri"/>
                <w:color w:val="000000"/>
                <w:sz w:val="18"/>
                <w:szCs w:val="18"/>
              </w:rPr>
              <w:t>20/09/2022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03"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04"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05" w14:textId="77777777" w:rsidR="00B32700" w:rsidRPr="00794D2C" w:rsidRDefault="00B32700" w:rsidP="00B32700">
            <w:pPr>
              <w:jc w:val="center"/>
              <w:rPr>
                <w:rFonts w:ascii="Calibri" w:hAnsi="Calibri"/>
                <w:color w:val="000000"/>
                <w:sz w:val="16"/>
                <w:szCs w:val="16"/>
              </w:rPr>
            </w:pPr>
          </w:p>
        </w:tc>
      </w:tr>
      <w:tr w:rsidR="00B32700" w:rsidRPr="00C10ACD" w14:paraId="4E6E5D0C"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07" w14:textId="2D1F8055"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14:paraId="4E6E5D08" w14:textId="6C66DFDF" w:rsidR="00B32700" w:rsidRPr="00794D2C" w:rsidRDefault="00B32700" w:rsidP="00B32700">
            <w:pPr>
              <w:jc w:val="center"/>
              <w:rPr>
                <w:rFonts w:ascii="Calibri" w:hAnsi="Calibri"/>
                <w:color w:val="000000"/>
                <w:sz w:val="18"/>
                <w:szCs w:val="18"/>
              </w:rPr>
            </w:pPr>
            <w:r>
              <w:rPr>
                <w:rFonts w:ascii="Calibri" w:hAnsi="Calibri"/>
                <w:color w:val="000000"/>
                <w:sz w:val="18"/>
                <w:szCs w:val="18"/>
              </w:rPr>
              <w:t>21/09/2022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09"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0A"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0B" w14:textId="77777777" w:rsidR="00B32700" w:rsidRPr="00794D2C" w:rsidRDefault="00B32700" w:rsidP="00B32700">
            <w:pPr>
              <w:jc w:val="center"/>
              <w:rPr>
                <w:rFonts w:ascii="Calibri" w:hAnsi="Calibri"/>
                <w:color w:val="000000"/>
                <w:sz w:val="16"/>
                <w:szCs w:val="16"/>
              </w:rPr>
            </w:pPr>
          </w:p>
        </w:tc>
      </w:tr>
      <w:tr w:rsidR="00B32700" w:rsidRPr="00C10ACD" w14:paraId="4E6E5D12"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0D" w14:textId="4BA14F51"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14:paraId="4E6E5D0E" w14:textId="11BE9D5F" w:rsidR="00B32700" w:rsidRPr="00794D2C" w:rsidRDefault="00B32700" w:rsidP="00B32700">
            <w:pPr>
              <w:jc w:val="center"/>
              <w:rPr>
                <w:rFonts w:ascii="Calibri" w:hAnsi="Calibri"/>
                <w:color w:val="000000"/>
                <w:sz w:val="18"/>
                <w:szCs w:val="18"/>
              </w:rPr>
            </w:pPr>
            <w:r>
              <w:rPr>
                <w:rFonts w:ascii="Calibri" w:hAnsi="Calibri"/>
                <w:color w:val="000000"/>
                <w:sz w:val="18"/>
                <w:szCs w:val="18"/>
              </w:rPr>
              <w:t>22/09/2022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0F"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10"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11" w14:textId="77777777" w:rsidR="00B32700" w:rsidRPr="00794D2C" w:rsidRDefault="00B32700" w:rsidP="00B32700">
            <w:pPr>
              <w:jc w:val="center"/>
              <w:rPr>
                <w:rFonts w:ascii="Calibri" w:hAnsi="Calibri"/>
                <w:color w:val="000000"/>
                <w:sz w:val="16"/>
                <w:szCs w:val="16"/>
              </w:rPr>
            </w:pPr>
          </w:p>
        </w:tc>
      </w:tr>
      <w:tr w:rsidR="00B32700" w:rsidRPr="00C10ACD" w14:paraId="4E6E5D18"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13" w14:textId="3FB72BB2"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14:paraId="4E6E5D14" w14:textId="29B0DCE9" w:rsidR="00B32700" w:rsidRPr="00794D2C" w:rsidRDefault="00B32700" w:rsidP="00B32700">
            <w:pPr>
              <w:jc w:val="center"/>
              <w:rPr>
                <w:rFonts w:ascii="Calibri" w:hAnsi="Calibri"/>
                <w:color w:val="000000"/>
                <w:sz w:val="18"/>
                <w:szCs w:val="18"/>
              </w:rPr>
            </w:pPr>
            <w:r>
              <w:rPr>
                <w:rFonts w:ascii="Calibri" w:hAnsi="Calibri"/>
                <w:color w:val="000000"/>
                <w:sz w:val="18"/>
                <w:szCs w:val="18"/>
              </w:rPr>
              <w:t>23/09/2022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15"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16"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17" w14:textId="77777777" w:rsidR="00B32700" w:rsidRPr="00794D2C" w:rsidRDefault="00B32700" w:rsidP="00B32700">
            <w:pPr>
              <w:jc w:val="center"/>
              <w:rPr>
                <w:rFonts w:ascii="Calibri" w:hAnsi="Calibri"/>
                <w:color w:val="000000"/>
                <w:sz w:val="16"/>
                <w:szCs w:val="16"/>
              </w:rPr>
            </w:pPr>
          </w:p>
        </w:tc>
      </w:tr>
      <w:tr w:rsidR="00B32700" w:rsidRPr="00C10ACD" w14:paraId="4E6E5D1E"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D19" w14:textId="050E1465"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D1A" w14:textId="5F163D2B"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24/09/2022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D1B"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D1C"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D1D" w14:textId="77777777" w:rsidR="00B32700" w:rsidRPr="00794D2C" w:rsidRDefault="00B32700" w:rsidP="00B32700">
            <w:pPr>
              <w:jc w:val="center"/>
              <w:rPr>
                <w:rFonts w:ascii="Calibri" w:hAnsi="Calibri"/>
                <w:color w:val="000000"/>
                <w:sz w:val="16"/>
                <w:szCs w:val="16"/>
              </w:rPr>
            </w:pPr>
          </w:p>
        </w:tc>
      </w:tr>
      <w:tr w:rsidR="00B32700" w:rsidRPr="00C10ACD" w14:paraId="4E6E5D24"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E6E5D1F" w14:textId="65B261BA"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14:paraId="4E6E5D20" w14:textId="6E42693A" w:rsidR="00B32700" w:rsidRPr="00794D2C" w:rsidRDefault="00B32700" w:rsidP="00B32700">
            <w:pPr>
              <w:jc w:val="center"/>
              <w:rPr>
                <w:rFonts w:ascii="Calibri" w:hAnsi="Calibri"/>
                <w:color w:val="000000"/>
                <w:sz w:val="18"/>
                <w:szCs w:val="18"/>
              </w:rPr>
            </w:pPr>
            <w:r>
              <w:rPr>
                <w:rFonts w:ascii="Calibri" w:hAnsi="Calibri"/>
                <w:color w:val="000000"/>
                <w:sz w:val="18"/>
                <w:szCs w:val="18"/>
              </w:rPr>
              <w:t>25/09/2022</w:t>
            </w:r>
          </w:p>
        </w:tc>
        <w:tc>
          <w:tcPr>
            <w:tcW w:w="642" w:type="pct"/>
            <w:gridSpan w:val="3"/>
            <w:tcBorders>
              <w:top w:val="single" w:sz="4" w:space="0" w:color="auto"/>
              <w:left w:val="nil"/>
              <w:bottom w:val="single" w:sz="4" w:space="0" w:color="auto"/>
              <w:right w:val="single" w:sz="4" w:space="0" w:color="auto"/>
            </w:tcBorders>
            <w:shd w:val="clear" w:color="auto" w:fill="D9D9D9" w:themeFill="background1" w:themeFillShade="D9"/>
          </w:tcPr>
          <w:p w14:paraId="4E6E5D21"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D9D9D9" w:themeFill="background1" w:themeFillShade="D9"/>
            <w:vAlign w:val="center"/>
          </w:tcPr>
          <w:p w14:paraId="4E6E5D22"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D9D9D9" w:themeFill="background1" w:themeFillShade="D9"/>
            <w:vAlign w:val="center"/>
          </w:tcPr>
          <w:p w14:paraId="4E6E5D23" w14:textId="77777777" w:rsidR="00B32700" w:rsidRPr="00794D2C" w:rsidRDefault="00B32700" w:rsidP="00B32700">
            <w:pPr>
              <w:jc w:val="center"/>
              <w:rPr>
                <w:rFonts w:ascii="Calibri" w:hAnsi="Calibri"/>
                <w:color w:val="000000"/>
                <w:sz w:val="16"/>
                <w:szCs w:val="16"/>
              </w:rPr>
            </w:pPr>
          </w:p>
        </w:tc>
      </w:tr>
      <w:tr w:rsidR="00B32700" w:rsidRPr="00C10ACD" w14:paraId="4E6E5D2A"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FFFFFF" w:themeFill="background1"/>
            <w:vAlign w:val="center"/>
          </w:tcPr>
          <w:p w14:paraId="4E6E5D25" w14:textId="19FC57C9"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FFFFFF" w:themeFill="background1"/>
            <w:vAlign w:val="center"/>
          </w:tcPr>
          <w:p w14:paraId="4E6E5D26" w14:textId="7115D43A" w:rsidR="00B32700" w:rsidRPr="00794D2C" w:rsidRDefault="00B32700" w:rsidP="00B32700">
            <w:pPr>
              <w:jc w:val="center"/>
              <w:rPr>
                <w:rFonts w:ascii="Calibri" w:hAnsi="Calibri"/>
                <w:color w:val="000000"/>
                <w:sz w:val="18"/>
                <w:szCs w:val="18"/>
              </w:rPr>
            </w:pPr>
            <w:r w:rsidRPr="009A6B3E">
              <w:rPr>
                <w:rFonts w:ascii="Calibri" w:hAnsi="Calibri"/>
                <w:color w:val="000000"/>
                <w:sz w:val="18"/>
                <w:szCs w:val="18"/>
              </w:rPr>
              <w:t>26/09/2022</w:t>
            </w:r>
          </w:p>
        </w:tc>
        <w:tc>
          <w:tcPr>
            <w:tcW w:w="642" w:type="pct"/>
            <w:gridSpan w:val="3"/>
            <w:tcBorders>
              <w:top w:val="single" w:sz="4" w:space="0" w:color="auto"/>
              <w:left w:val="nil"/>
              <w:bottom w:val="single" w:sz="4" w:space="0" w:color="auto"/>
              <w:right w:val="single" w:sz="4" w:space="0" w:color="auto"/>
            </w:tcBorders>
            <w:shd w:val="clear" w:color="auto" w:fill="FFFFFF" w:themeFill="background1"/>
          </w:tcPr>
          <w:p w14:paraId="4E6E5D27"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FFFFFF" w:themeFill="background1"/>
            <w:vAlign w:val="center"/>
          </w:tcPr>
          <w:p w14:paraId="4E6E5D28"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FFFFFF" w:themeFill="background1"/>
            <w:vAlign w:val="center"/>
          </w:tcPr>
          <w:p w14:paraId="4E6E5D29" w14:textId="77777777" w:rsidR="00B32700" w:rsidRPr="00794D2C" w:rsidRDefault="00B32700" w:rsidP="00B32700">
            <w:pPr>
              <w:jc w:val="center"/>
              <w:rPr>
                <w:rFonts w:ascii="Calibri" w:hAnsi="Calibri"/>
                <w:color w:val="000000"/>
                <w:sz w:val="16"/>
                <w:szCs w:val="16"/>
              </w:rPr>
            </w:pPr>
          </w:p>
        </w:tc>
      </w:tr>
      <w:tr w:rsidR="00B32700" w:rsidRPr="00C10ACD" w14:paraId="4E6E5D30"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2B" w14:textId="3EE03064" w:rsidR="00B32700" w:rsidRPr="00794D2C" w:rsidRDefault="00B32700" w:rsidP="00B32700">
            <w:pPr>
              <w:jc w:val="center"/>
              <w:rPr>
                <w:rFonts w:ascii="Calibri" w:hAnsi="Calibri"/>
                <w:color w:val="000000"/>
                <w:sz w:val="18"/>
                <w:szCs w:val="18"/>
              </w:rPr>
            </w:pPr>
            <w:r w:rsidRPr="00794D2C">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14:paraId="4E6E5D2C" w14:textId="45364AA4" w:rsidR="00B32700" w:rsidRPr="00794D2C" w:rsidRDefault="00B32700" w:rsidP="00B32700">
            <w:pPr>
              <w:jc w:val="center"/>
              <w:rPr>
                <w:rFonts w:ascii="Calibri" w:hAnsi="Calibri"/>
                <w:color w:val="000000"/>
                <w:sz w:val="18"/>
                <w:szCs w:val="18"/>
              </w:rPr>
            </w:pPr>
            <w:r>
              <w:rPr>
                <w:rFonts w:ascii="Calibri" w:hAnsi="Calibri"/>
                <w:color w:val="000000"/>
                <w:sz w:val="18"/>
                <w:szCs w:val="18"/>
              </w:rPr>
              <w:t>27/09/2022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2D"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2E"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2F" w14:textId="77777777" w:rsidR="00B32700" w:rsidRPr="00794D2C" w:rsidRDefault="00B32700" w:rsidP="00B32700">
            <w:pPr>
              <w:jc w:val="center"/>
              <w:rPr>
                <w:rFonts w:ascii="Calibri" w:hAnsi="Calibri"/>
                <w:color w:val="000000"/>
                <w:sz w:val="16"/>
                <w:szCs w:val="16"/>
              </w:rPr>
            </w:pPr>
          </w:p>
        </w:tc>
      </w:tr>
      <w:tr w:rsidR="00B32700" w:rsidRPr="00C10ACD" w14:paraId="4E6E5D36"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31" w14:textId="2864CAB3" w:rsidR="00B32700" w:rsidRPr="00794D2C" w:rsidRDefault="00B32700" w:rsidP="00B32700">
            <w:pPr>
              <w:jc w:val="center"/>
              <w:rPr>
                <w:rFonts w:ascii="Calibri" w:hAnsi="Calibri"/>
                <w:color w:val="000000"/>
                <w:sz w:val="18"/>
                <w:szCs w:val="18"/>
              </w:rPr>
            </w:pPr>
            <w:r w:rsidRPr="00C10ACD">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14:paraId="4E6E5D32" w14:textId="303C4527" w:rsidR="00B32700" w:rsidRPr="00794D2C" w:rsidRDefault="00B32700" w:rsidP="00B32700">
            <w:pPr>
              <w:jc w:val="center"/>
              <w:rPr>
                <w:rFonts w:ascii="Calibri" w:hAnsi="Calibri"/>
                <w:color w:val="000000"/>
                <w:sz w:val="18"/>
                <w:szCs w:val="18"/>
              </w:rPr>
            </w:pPr>
            <w:r>
              <w:rPr>
                <w:rFonts w:ascii="Calibri" w:hAnsi="Calibri"/>
                <w:color w:val="000000"/>
                <w:sz w:val="18"/>
                <w:szCs w:val="18"/>
              </w:rPr>
              <w:t>28/09/2022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33"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34"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35" w14:textId="77777777" w:rsidR="00B32700" w:rsidRPr="00794D2C" w:rsidRDefault="00B32700" w:rsidP="00B32700">
            <w:pPr>
              <w:jc w:val="center"/>
              <w:rPr>
                <w:rFonts w:ascii="Calibri" w:hAnsi="Calibri"/>
                <w:color w:val="000000"/>
                <w:sz w:val="16"/>
                <w:szCs w:val="16"/>
              </w:rPr>
            </w:pPr>
          </w:p>
        </w:tc>
      </w:tr>
      <w:tr w:rsidR="00B32700" w:rsidRPr="00C10ACD" w14:paraId="4E6E5D3C"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37" w14:textId="0E4DCF02" w:rsidR="00B32700" w:rsidRPr="00794D2C" w:rsidRDefault="00B32700" w:rsidP="00B32700">
            <w:pPr>
              <w:jc w:val="center"/>
              <w:rPr>
                <w:rFonts w:ascii="Calibri" w:hAnsi="Calibri"/>
                <w:color w:val="000000"/>
                <w:sz w:val="18"/>
                <w:szCs w:val="18"/>
              </w:rPr>
            </w:pPr>
            <w:r>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14:paraId="4E6E5D38" w14:textId="7C33927D" w:rsidR="00B32700" w:rsidRPr="00794D2C" w:rsidRDefault="00B32700" w:rsidP="00B32700">
            <w:pPr>
              <w:jc w:val="center"/>
              <w:rPr>
                <w:rFonts w:ascii="Calibri" w:hAnsi="Calibri"/>
                <w:color w:val="000000"/>
                <w:sz w:val="18"/>
                <w:szCs w:val="18"/>
              </w:rPr>
            </w:pPr>
            <w:r>
              <w:rPr>
                <w:rFonts w:ascii="Calibri" w:hAnsi="Calibri"/>
                <w:color w:val="000000"/>
                <w:sz w:val="18"/>
                <w:szCs w:val="18"/>
              </w:rPr>
              <w:t>29/09/2022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39"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3A"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3B" w14:textId="77777777" w:rsidR="00B32700" w:rsidRPr="00794D2C" w:rsidRDefault="00B32700" w:rsidP="00B32700">
            <w:pPr>
              <w:jc w:val="center"/>
              <w:rPr>
                <w:rFonts w:ascii="Calibri" w:hAnsi="Calibri"/>
                <w:color w:val="000000"/>
                <w:sz w:val="16"/>
                <w:szCs w:val="16"/>
              </w:rPr>
            </w:pPr>
          </w:p>
        </w:tc>
      </w:tr>
      <w:tr w:rsidR="00B32700" w:rsidRPr="00C10ACD" w14:paraId="4E6E5D42" w14:textId="77777777" w:rsidTr="00B32700">
        <w:trPr>
          <w:trHeight w:val="247"/>
        </w:trPr>
        <w:tc>
          <w:tcPr>
            <w:tcW w:w="485" w:type="pct"/>
            <w:tcBorders>
              <w:top w:val="nil"/>
              <w:left w:val="single" w:sz="8" w:space="0" w:color="auto"/>
              <w:bottom w:val="single" w:sz="4" w:space="0" w:color="auto"/>
              <w:right w:val="single" w:sz="4" w:space="0" w:color="auto"/>
            </w:tcBorders>
            <w:shd w:val="clear" w:color="auto" w:fill="auto"/>
            <w:vAlign w:val="center"/>
          </w:tcPr>
          <w:p w14:paraId="4E6E5D3D" w14:textId="2F9B3675" w:rsidR="00B32700" w:rsidRPr="00C10ACD" w:rsidRDefault="00B32700" w:rsidP="00B32700">
            <w:pPr>
              <w:jc w:val="center"/>
              <w:rPr>
                <w:rFonts w:ascii="Calibri" w:hAnsi="Calibri"/>
                <w:color w:val="000000"/>
                <w:sz w:val="18"/>
                <w:szCs w:val="18"/>
              </w:rPr>
            </w:pPr>
            <w:r>
              <w:rPr>
                <w:rFonts w:ascii="Calibri" w:hAnsi="Calibri"/>
                <w:color w:val="000000"/>
                <w:sz w:val="18"/>
                <w:szCs w:val="18"/>
              </w:rPr>
              <w:t>Π</w:t>
            </w:r>
            <w:r w:rsidRPr="00794D2C">
              <w:rPr>
                <w:rFonts w:ascii="Calibri" w:hAnsi="Calibri"/>
                <w:color w:val="000000"/>
                <w:sz w:val="18"/>
                <w:szCs w:val="18"/>
              </w:rPr>
              <w:t>αρ</w:t>
            </w:r>
          </w:p>
        </w:tc>
        <w:tc>
          <w:tcPr>
            <w:tcW w:w="761" w:type="pct"/>
            <w:tcBorders>
              <w:top w:val="nil"/>
              <w:left w:val="nil"/>
              <w:bottom w:val="single" w:sz="4" w:space="0" w:color="auto"/>
              <w:right w:val="single" w:sz="4" w:space="0" w:color="auto"/>
            </w:tcBorders>
            <w:shd w:val="clear" w:color="auto" w:fill="auto"/>
            <w:vAlign w:val="center"/>
          </w:tcPr>
          <w:p w14:paraId="4E6E5D3E" w14:textId="37AD75B0" w:rsidR="00B32700" w:rsidRDefault="00B32700" w:rsidP="00B32700">
            <w:pPr>
              <w:jc w:val="center"/>
              <w:rPr>
                <w:rFonts w:ascii="Calibri" w:hAnsi="Calibri"/>
                <w:color w:val="000000"/>
                <w:sz w:val="18"/>
                <w:szCs w:val="18"/>
              </w:rPr>
            </w:pPr>
            <w:r>
              <w:rPr>
                <w:rFonts w:ascii="Calibri" w:hAnsi="Calibri"/>
                <w:color w:val="000000"/>
                <w:sz w:val="18"/>
                <w:szCs w:val="18"/>
              </w:rPr>
              <w:t>30/09/2022</w:t>
            </w:r>
          </w:p>
        </w:tc>
        <w:tc>
          <w:tcPr>
            <w:tcW w:w="642" w:type="pct"/>
            <w:gridSpan w:val="3"/>
            <w:tcBorders>
              <w:top w:val="single" w:sz="4" w:space="0" w:color="auto"/>
              <w:left w:val="nil"/>
              <w:bottom w:val="single" w:sz="4" w:space="0" w:color="auto"/>
              <w:right w:val="single" w:sz="4" w:space="0" w:color="auto"/>
            </w:tcBorders>
            <w:shd w:val="clear" w:color="auto" w:fill="auto"/>
          </w:tcPr>
          <w:p w14:paraId="4E6E5D3F" w14:textId="77777777" w:rsidR="00B32700" w:rsidRPr="00794D2C" w:rsidRDefault="00B32700" w:rsidP="00B32700">
            <w:pPr>
              <w:jc w:val="center"/>
              <w:rPr>
                <w:rFonts w:ascii="Calibri" w:hAnsi="Calibri"/>
                <w:b/>
                <w:bCs/>
                <w:color w:val="000000"/>
                <w:sz w:val="22"/>
                <w:szCs w:val="22"/>
              </w:rPr>
            </w:pPr>
          </w:p>
        </w:tc>
        <w:tc>
          <w:tcPr>
            <w:tcW w:w="1362" w:type="pct"/>
            <w:tcBorders>
              <w:top w:val="nil"/>
              <w:left w:val="single" w:sz="4" w:space="0" w:color="auto"/>
              <w:bottom w:val="single" w:sz="4" w:space="0" w:color="auto"/>
              <w:right w:val="single" w:sz="8" w:space="0" w:color="auto"/>
            </w:tcBorders>
            <w:shd w:val="clear" w:color="auto" w:fill="auto"/>
            <w:vAlign w:val="center"/>
          </w:tcPr>
          <w:p w14:paraId="4E6E5D40" w14:textId="77777777" w:rsidR="00B32700" w:rsidRPr="00794D2C" w:rsidRDefault="00B32700" w:rsidP="00B32700">
            <w:pPr>
              <w:jc w:val="center"/>
              <w:rPr>
                <w:rFonts w:ascii="Calibri" w:hAnsi="Calibri"/>
                <w:color w:val="000000"/>
                <w:sz w:val="16"/>
                <w:szCs w:val="16"/>
              </w:rPr>
            </w:pPr>
          </w:p>
        </w:tc>
        <w:tc>
          <w:tcPr>
            <w:tcW w:w="1751" w:type="pct"/>
            <w:gridSpan w:val="2"/>
            <w:tcBorders>
              <w:top w:val="nil"/>
              <w:left w:val="nil"/>
              <w:bottom w:val="single" w:sz="4" w:space="0" w:color="auto"/>
              <w:right w:val="single" w:sz="8" w:space="0" w:color="auto"/>
            </w:tcBorders>
            <w:shd w:val="clear" w:color="auto" w:fill="auto"/>
            <w:vAlign w:val="center"/>
          </w:tcPr>
          <w:p w14:paraId="4E6E5D41" w14:textId="77777777" w:rsidR="00B32700" w:rsidRPr="00794D2C" w:rsidRDefault="00B32700" w:rsidP="00B32700">
            <w:pPr>
              <w:jc w:val="center"/>
              <w:rPr>
                <w:rFonts w:ascii="Calibri" w:hAnsi="Calibri"/>
                <w:color w:val="000000"/>
                <w:sz w:val="16"/>
                <w:szCs w:val="16"/>
              </w:rPr>
            </w:pPr>
          </w:p>
        </w:tc>
      </w:tr>
      <w:tr w:rsidR="00DE7FB9" w:rsidRPr="00C10ACD" w14:paraId="4E6E5D45" w14:textId="77777777" w:rsidTr="00B32700">
        <w:trPr>
          <w:gridAfter w:val="2"/>
          <w:wAfter w:w="1751" w:type="pct"/>
          <w:trHeight w:val="191"/>
        </w:trPr>
        <w:tc>
          <w:tcPr>
            <w:tcW w:w="1434" w:type="pct"/>
            <w:gridSpan w:val="3"/>
            <w:tcBorders>
              <w:top w:val="single" w:sz="4" w:space="0" w:color="auto"/>
              <w:left w:val="nil"/>
              <w:bottom w:val="nil"/>
              <w:right w:val="nil"/>
            </w:tcBorders>
          </w:tcPr>
          <w:p w14:paraId="4E6E5D43" w14:textId="77777777" w:rsidR="00DE7FB9" w:rsidRPr="00C10ACD" w:rsidRDefault="00DE7FB9" w:rsidP="005613C1">
            <w:pPr>
              <w:rPr>
                <w:rFonts w:ascii="Calibri" w:hAnsi="Calibri"/>
                <w:b/>
                <w:bCs/>
                <w:color w:val="000000"/>
                <w:sz w:val="16"/>
                <w:szCs w:val="16"/>
                <w:u w:val="single"/>
              </w:rPr>
            </w:pPr>
          </w:p>
        </w:tc>
        <w:tc>
          <w:tcPr>
            <w:tcW w:w="1815" w:type="pct"/>
            <w:gridSpan w:val="3"/>
            <w:tcBorders>
              <w:top w:val="single" w:sz="4" w:space="0" w:color="auto"/>
              <w:left w:val="nil"/>
              <w:bottom w:val="nil"/>
              <w:right w:val="nil"/>
            </w:tcBorders>
            <w:shd w:val="clear" w:color="auto" w:fill="auto"/>
            <w:vAlign w:val="center"/>
          </w:tcPr>
          <w:p w14:paraId="4E6E5D44" w14:textId="77777777" w:rsidR="00DE7FB9" w:rsidRPr="00C10ACD" w:rsidRDefault="00DE7FB9" w:rsidP="005613C1">
            <w:pPr>
              <w:rPr>
                <w:rFonts w:ascii="Calibri" w:hAnsi="Calibri"/>
                <w:b/>
                <w:bCs/>
                <w:color w:val="000000"/>
                <w:sz w:val="16"/>
                <w:szCs w:val="16"/>
                <w:u w:val="single"/>
              </w:rPr>
            </w:pPr>
          </w:p>
        </w:tc>
      </w:tr>
      <w:tr w:rsidR="00DE7FB9" w:rsidRPr="00F03A77" w14:paraId="4E6E5D4F" w14:textId="77777777" w:rsidTr="00B32700">
        <w:trPr>
          <w:gridAfter w:val="1"/>
          <w:wAfter w:w="151" w:type="pct"/>
          <w:trHeight w:val="1324"/>
        </w:trPr>
        <w:tc>
          <w:tcPr>
            <w:tcW w:w="1754" w:type="pct"/>
            <w:gridSpan w:val="4"/>
            <w:shd w:val="clear" w:color="auto" w:fill="auto"/>
          </w:tcPr>
          <w:p w14:paraId="4E6E5D46" w14:textId="77777777" w:rsidR="00DE7FB9" w:rsidRPr="00F03A77" w:rsidRDefault="00DE7FB9" w:rsidP="005613C1">
            <w:pPr>
              <w:rPr>
                <w:rFonts w:ascii="Calibri" w:hAnsi="Calibri"/>
                <w:bCs/>
                <w:color w:val="000000"/>
                <w:sz w:val="18"/>
                <w:szCs w:val="18"/>
              </w:rPr>
            </w:pPr>
            <w:r w:rsidRPr="00C10ACD">
              <w:rPr>
                <w:rFonts w:ascii="Calibri" w:hAnsi="Calibri"/>
                <w:bCs/>
                <w:color w:val="000000"/>
                <w:sz w:val="18"/>
                <w:szCs w:val="18"/>
              </w:rPr>
              <w:t xml:space="preserve">        </w:t>
            </w:r>
            <w:r w:rsidRPr="00F03A77">
              <w:rPr>
                <w:rFonts w:ascii="Calibri" w:hAnsi="Calibri"/>
                <w:bCs/>
                <w:color w:val="000000"/>
                <w:sz w:val="18"/>
                <w:szCs w:val="18"/>
              </w:rPr>
              <w:t>Ο/Η αναπληρωτής/τρια ΕΕΠ/ΕΒΠ</w:t>
            </w:r>
          </w:p>
          <w:p w14:paraId="4E6E5D47" w14:textId="77777777" w:rsidR="00DE7FB9" w:rsidRPr="00F03A77" w:rsidRDefault="00DE7FB9" w:rsidP="005613C1">
            <w:pPr>
              <w:rPr>
                <w:rFonts w:ascii="Calibri" w:hAnsi="Calibri"/>
                <w:bCs/>
                <w:color w:val="000000"/>
                <w:sz w:val="16"/>
                <w:szCs w:val="16"/>
              </w:rPr>
            </w:pPr>
          </w:p>
          <w:p w14:paraId="4E6E5D48" w14:textId="77777777" w:rsidR="00DE7FB9" w:rsidRPr="00F03A77" w:rsidRDefault="00DE7FB9" w:rsidP="005613C1">
            <w:pPr>
              <w:rPr>
                <w:rFonts w:ascii="Calibri" w:hAnsi="Calibri"/>
                <w:bCs/>
                <w:color w:val="000000"/>
                <w:sz w:val="16"/>
                <w:szCs w:val="16"/>
              </w:rPr>
            </w:pPr>
          </w:p>
          <w:p w14:paraId="4E6E5D49" w14:textId="77777777" w:rsidR="00DE7FB9" w:rsidRPr="00F03A77" w:rsidRDefault="00DE7FB9" w:rsidP="005613C1">
            <w:pPr>
              <w:rPr>
                <w:rFonts w:ascii="Calibri" w:hAnsi="Calibri"/>
                <w:bCs/>
                <w:color w:val="000000"/>
                <w:sz w:val="16"/>
                <w:szCs w:val="16"/>
              </w:rPr>
            </w:pPr>
          </w:p>
          <w:p w14:paraId="4E6E5D4A" w14:textId="77777777" w:rsidR="00DE7FB9" w:rsidRPr="00F03A77" w:rsidRDefault="00DE7FB9" w:rsidP="005613C1">
            <w:pPr>
              <w:rPr>
                <w:rFonts w:ascii="Calibri" w:hAnsi="Calibri"/>
                <w:bCs/>
                <w:color w:val="000000"/>
                <w:sz w:val="16"/>
                <w:szCs w:val="16"/>
              </w:rPr>
            </w:pPr>
          </w:p>
          <w:p w14:paraId="4E6E5D4B" w14:textId="77777777" w:rsidR="00DE7FB9" w:rsidRPr="00F03A77" w:rsidRDefault="00DE7FB9" w:rsidP="005613C1">
            <w:pPr>
              <w:rPr>
                <w:rFonts w:ascii="Calibri" w:hAnsi="Calibri"/>
                <w:bCs/>
                <w:color w:val="000000"/>
                <w:sz w:val="16"/>
                <w:szCs w:val="16"/>
              </w:rPr>
            </w:pPr>
            <w:r w:rsidRPr="00F03A77">
              <w:rPr>
                <w:rFonts w:ascii="Calibri" w:hAnsi="Calibri"/>
                <w:bCs/>
                <w:color w:val="000000"/>
                <w:sz w:val="16"/>
                <w:szCs w:val="16"/>
              </w:rPr>
              <w:t xml:space="preserve">                                    (Υπογραφή)</w:t>
            </w:r>
          </w:p>
          <w:p w14:paraId="4E6E5D4C" w14:textId="77777777" w:rsidR="00DE7FB9" w:rsidRPr="00F03A77" w:rsidRDefault="00DE7FB9" w:rsidP="005613C1">
            <w:pPr>
              <w:rPr>
                <w:rFonts w:ascii="Calibri" w:hAnsi="Calibri" w:cs="Calibri"/>
                <w:sz w:val="18"/>
                <w:szCs w:val="18"/>
              </w:rPr>
            </w:pPr>
            <w:r w:rsidRPr="00F03A77">
              <w:rPr>
                <w:rFonts w:ascii="Calibri" w:hAnsi="Calibri"/>
                <w:color w:val="000000"/>
                <w:sz w:val="16"/>
                <w:szCs w:val="16"/>
              </w:rPr>
              <w:t>.</w:t>
            </w:r>
          </w:p>
        </w:tc>
        <w:tc>
          <w:tcPr>
            <w:tcW w:w="3095" w:type="pct"/>
            <w:gridSpan w:val="3"/>
            <w:shd w:val="clear" w:color="auto" w:fill="auto"/>
          </w:tcPr>
          <w:p w14:paraId="4E6E5D4D" w14:textId="3F25FBB2" w:rsidR="00DE7FB9" w:rsidRPr="00F03A77" w:rsidRDefault="00DE7FB9" w:rsidP="005613C1">
            <w:pPr>
              <w:rPr>
                <w:rFonts w:asciiTheme="minorHAnsi" w:hAnsiTheme="minorHAnsi" w:cstheme="minorHAnsi"/>
                <w:color w:val="000000"/>
                <w:sz w:val="18"/>
                <w:szCs w:val="18"/>
              </w:rPr>
            </w:pPr>
            <w:r w:rsidRPr="00F03A77">
              <w:rPr>
                <w:rFonts w:asciiTheme="minorHAnsi" w:hAnsiTheme="minorHAnsi" w:cstheme="minorHAnsi"/>
                <w:color w:val="000000"/>
                <w:sz w:val="18"/>
                <w:szCs w:val="18"/>
              </w:rPr>
              <w:t xml:space="preserve">Βεβαιώνεται ότι οι ημέρες &amp; οι ώρες απασχόλησης στη σχολική μονάδα είναι σύμφωνες με την Απόφαση Τοποθέτησης-Διάθεσης του/της αναπληρωτή/τριας  ΕΕΠ/ΕΒΠ. Επίσης, δηλώνεται υπεύθυνα ότι η στήλη ΩΡΕΣ ΕΡΓΑΣΙΑΣ είναι σύμφωνη με το προβλεπόμενο </w:t>
            </w:r>
            <w:r w:rsidRPr="003C1628">
              <w:rPr>
                <w:rFonts w:asciiTheme="minorHAnsi" w:hAnsiTheme="minorHAnsi" w:cstheme="minorHAnsi"/>
                <w:color w:val="000000"/>
                <w:sz w:val="18"/>
                <w:szCs w:val="18"/>
              </w:rPr>
              <w:t xml:space="preserve">ωράριο </w:t>
            </w:r>
            <w:r w:rsidR="007B19F4" w:rsidRPr="003C1628">
              <w:rPr>
                <w:rFonts w:asciiTheme="minorHAnsi" w:hAnsiTheme="minorHAnsi" w:cstheme="minorHAnsi"/>
                <w:color w:val="000000"/>
                <w:sz w:val="18"/>
                <w:szCs w:val="18"/>
              </w:rPr>
              <w:t xml:space="preserve">εργασίας </w:t>
            </w:r>
            <w:r w:rsidRPr="003C1628">
              <w:rPr>
                <w:rFonts w:asciiTheme="minorHAnsi" w:hAnsiTheme="minorHAnsi" w:cstheme="minorHAnsi"/>
                <w:color w:val="000000"/>
                <w:sz w:val="18"/>
                <w:szCs w:val="18"/>
              </w:rPr>
              <w:t>του</w:t>
            </w:r>
            <w:r w:rsidRPr="00F03A77">
              <w:rPr>
                <w:rFonts w:asciiTheme="minorHAnsi" w:hAnsiTheme="minorHAnsi" w:cstheme="minorHAnsi"/>
                <w:color w:val="000000"/>
                <w:sz w:val="18"/>
                <w:szCs w:val="18"/>
              </w:rPr>
              <w:t xml:space="preserve"> ΕΕΠ/ΕΒΠ.</w:t>
            </w:r>
          </w:p>
          <w:p w14:paraId="4E6E5D4E" w14:textId="77777777" w:rsidR="00DE7FB9" w:rsidRPr="00F03A77" w:rsidRDefault="00DE7FB9" w:rsidP="005613C1">
            <w:pPr>
              <w:rPr>
                <w:rFonts w:asciiTheme="minorHAnsi" w:hAnsiTheme="minorHAnsi" w:cstheme="minorHAnsi"/>
                <w:sz w:val="18"/>
                <w:szCs w:val="18"/>
              </w:rPr>
            </w:pPr>
            <w:r w:rsidRPr="00F03A77">
              <w:rPr>
                <w:rFonts w:asciiTheme="minorHAnsi" w:hAnsiTheme="minorHAnsi" w:cstheme="minorHAnsi"/>
                <w:color w:val="000000"/>
                <w:sz w:val="16"/>
                <w:szCs w:val="16"/>
              </w:rPr>
              <w:br/>
              <w:t xml:space="preserve">                                                    Ο/Η ΔΙΕΥΘΥΝΤΗΣ/ΝΤΡΙΑ (ΣΦΡΑΓΙΔΑ &amp; ΥΠΟΓΡΑΦΗ)</w:t>
            </w:r>
          </w:p>
        </w:tc>
      </w:tr>
    </w:tbl>
    <w:p w14:paraId="4E6E5D50" w14:textId="77777777" w:rsidR="00DE7FB9" w:rsidRPr="00C10ACD" w:rsidRDefault="00DE7FB9" w:rsidP="00DE7FB9">
      <w:pPr>
        <w:jc w:val="both"/>
        <w:rPr>
          <w:rFonts w:ascii="Calibri" w:hAnsi="Calibri"/>
          <w:color w:val="000000"/>
          <w:sz w:val="18"/>
          <w:szCs w:val="18"/>
        </w:rPr>
      </w:pPr>
      <w:r w:rsidRPr="00C10ACD">
        <w:rPr>
          <w:rFonts w:ascii="Calibri" w:hAnsi="Calibri"/>
          <w:sz w:val="18"/>
          <w:szCs w:val="18"/>
          <w:u w:val="single"/>
        </w:rPr>
        <w:t xml:space="preserve">ΕΠΙΣΗΜΑΝΣΗ: </w:t>
      </w:r>
      <w:r w:rsidRPr="00C10ACD">
        <w:rPr>
          <w:rFonts w:ascii="Calibri" w:hAnsi="Calibri"/>
          <w:color w:val="000000"/>
          <w:sz w:val="18"/>
          <w:szCs w:val="18"/>
        </w:rPr>
        <w:t>Το Απουσιολόγιο συμπληρώνεται σύμφωνα με τις ακόλουθες οδηγίες (βλ. επόμενη σελίδα)</w:t>
      </w:r>
    </w:p>
    <w:p w14:paraId="4E6E5D51" w14:textId="77777777" w:rsidR="00DE7FB9" w:rsidRPr="00C10ACD" w:rsidRDefault="00DE7FB9" w:rsidP="00DE7FB9">
      <w:pPr>
        <w:jc w:val="center"/>
        <w:rPr>
          <w:rFonts w:ascii="Calibri" w:hAnsi="Calibri"/>
          <w:b/>
          <w:caps/>
          <w:color w:val="000000"/>
          <w:sz w:val="22"/>
          <w:szCs w:val="22"/>
          <w:u w:val="single"/>
        </w:rPr>
      </w:pPr>
    </w:p>
    <w:p w14:paraId="1D751C90" w14:textId="77777777" w:rsidR="00CD17B6" w:rsidRPr="00A23B2A" w:rsidRDefault="00CD17B6" w:rsidP="00CD17B6">
      <w:pPr>
        <w:spacing w:after="120" w:line="276" w:lineRule="auto"/>
        <w:jc w:val="center"/>
        <w:rPr>
          <w:rFonts w:asciiTheme="minorHAnsi" w:hAnsiTheme="minorHAnsi" w:cstheme="minorHAnsi"/>
          <w:b/>
          <w:bCs/>
          <w:caps/>
          <w:color w:val="000000"/>
          <w:sz w:val="22"/>
          <w:szCs w:val="22"/>
          <w:u w:val="single"/>
        </w:rPr>
      </w:pPr>
      <w:r w:rsidRPr="00A23B2A">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ΕΕΠ/ΕΒΠ</w:t>
      </w:r>
    </w:p>
    <w:p w14:paraId="5C76D795"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2373A2">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2373A2">
        <w:rPr>
          <w:rFonts w:asciiTheme="minorHAnsi" w:hAnsiTheme="minorHAnsi" w:cstheme="minorHAnsi"/>
          <w:color w:val="000000"/>
          <w:sz w:val="22"/>
          <w:szCs w:val="22"/>
          <w:vertAlign w:val="superscript"/>
        </w:rPr>
        <w:t>η</w:t>
      </w:r>
      <w:r w:rsidRPr="002373A2">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14:paraId="56395362"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2373A2">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14:paraId="7040B1C9"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2373A2">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14:paraId="7CF16E64" w14:textId="77777777" w:rsidR="003C7CFC" w:rsidRPr="00A23B2A" w:rsidRDefault="003C7CFC" w:rsidP="003C7CFC">
      <w:pPr>
        <w:numPr>
          <w:ilvl w:val="0"/>
          <w:numId w:val="54"/>
        </w:numPr>
        <w:spacing w:after="120" w:line="276" w:lineRule="auto"/>
        <w:ind w:left="567" w:hanging="501"/>
        <w:jc w:val="both"/>
        <w:rPr>
          <w:rFonts w:asciiTheme="minorHAnsi" w:hAnsiTheme="minorHAnsi" w:cstheme="minorHAnsi"/>
          <w:sz w:val="22"/>
          <w:szCs w:val="22"/>
        </w:rPr>
      </w:pPr>
      <w:r w:rsidRPr="002373A2">
        <w:rPr>
          <w:rFonts w:asciiTheme="minorHAnsi" w:hAnsiTheme="minorHAnsi" w:cstheme="minorHAnsi"/>
          <w:color w:val="000000"/>
          <w:sz w:val="22"/>
          <w:szCs w:val="22"/>
        </w:rPr>
        <w:t>Σε περίπτωση που το Απουσιολόγιο αναρτάται στην πλατφόρμα (</w:t>
      </w:r>
      <w:r w:rsidRPr="002373A2">
        <w:rPr>
          <w:rFonts w:asciiTheme="minorHAnsi" w:hAnsiTheme="minorHAnsi" w:cstheme="minorHAnsi"/>
          <w:b/>
          <w:bCs/>
          <w:color w:val="0000FF"/>
          <w:sz w:val="22"/>
          <w:szCs w:val="22"/>
          <w:lang w:val="en-US"/>
        </w:rPr>
        <w:t>invoices</w:t>
      </w:r>
      <w:r w:rsidRPr="002373A2">
        <w:rPr>
          <w:rFonts w:asciiTheme="minorHAnsi" w:hAnsiTheme="minorHAnsi" w:cstheme="minorHAnsi"/>
          <w:b/>
          <w:bCs/>
          <w:color w:val="0000FF"/>
          <w:sz w:val="22"/>
          <w:szCs w:val="22"/>
        </w:rPr>
        <w:t>-</w:t>
      </w:r>
      <w:r w:rsidRPr="002373A2">
        <w:rPr>
          <w:rFonts w:asciiTheme="minorHAnsi" w:hAnsiTheme="minorHAnsi" w:cstheme="minorHAnsi"/>
          <w:b/>
          <w:bCs/>
          <w:color w:val="0000FF"/>
          <w:sz w:val="22"/>
          <w:szCs w:val="22"/>
          <w:lang w:val="en-US"/>
        </w:rPr>
        <w:t>schools</w:t>
      </w:r>
      <w:r w:rsidRPr="002373A2">
        <w:rPr>
          <w:rFonts w:asciiTheme="minorHAnsi" w:hAnsiTheme="minorHAnsi" w:cstheme="minorHAnsi"/>
          <w:color w:val="000000"/>
          <w:sz w:val="22"/>
          <w:szCs w:val="22"/>
        </w:rPr>
        <w:t xml:space="preserve">), το πρωτότυπο </w:t>
      </w:r>
      <w:r w:rsidRPr="00A23B2A">
        <w:rPr>
          <w:rFonts w:asciiTheme="minorHAnsi" w:hAnsiTheme="minorHAnsi" w:cstheme="minorHAnsi"/>
          <w:color w:val="000000"/>
          <w:sz w:val="22"/>
          <w:szCs w:val="22"/>
        </w:rPr>
        <w:t xml:space="preserve">παραμένει στο Σχολείο. Εάν το πρωτότυπο αποστέλλεται στη Δ/νση Εκπ/σης, στο Σχολείο φυλάσσεται αντίγραφο του Απουσιολογίου. </w:t>
      </w:r>
    </w:p>
    <w:p w14:paraId="5524F4A1" w14:textId="77777777" w:rsidR="003C7CFC" w:rsidRPr="00A23B2A"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A23B2A">
        <w:rPr>
          <w:rFonts w:ascii="Calibri" w:hAnsi="Calibri"/>
          <w:color w:val="000000"/>
          <w:sz w:val="22"/>
          <w:szCs w:val="22"/>
        </w:rPr>
        <w:t>Στη στήλη</w:t>
      </w:r>
      <w:r w:rsidRPr="00A23B2A">
        <w:t xml:space="preserve"> </w:t>
      </w:r>
      <w:r w:rsidRPr="00A23B2A">
        <w:rPr>
          <w:rFonts w:ascii="Calibri" w:hAnsi="Calibri"/>
          <w:b/>
          <w:color w:val="000000"/>
          <w:sz w:val="22"/>
          <w:szCs w:val="22"/>
        </w:rPr>
        <w:t>«ΩΡΕΣ ΕΡΓΑΣΙΑΣ»</w:t>
      </w:r>
      <w:r w:rsidRPr="00A23B2A">
        <w:t xml:space="preserve"> </w:t>
      </w:r>
      <w:r w:rsidRPr="00A23B2A">
        <w:rPr>
          <w:rFonts w:ascii="Calibri" w:hAnsi="Calibri"/>
          <w:b/>
          <w:color w:val="000000"/>
          <w:sz w:val="22"/>
          <w:szCs w:val="22"/>
        </w:rPr>
        <w:t>αναγράφεται</w:t>
      </w:r>
      <w:r w:rsidRPr="00A23B2A">
        <w:rPr>
          <w:rFonts w:ascii="Calibri" w:hAnsi="Calibri"/>
          <w:color w:val="000000"/>
          <w:sz w:val="22"/>
          <w:szCs w:val="22"/>
        </w:rPr>
        <w:t xml:space="preserve"> ο αριθμός των ωρών εργασίας που κατανέμονται σε κάθε ημέρα με βάση το πλήρες ωράριο εργασίας των ΕΕΠ/ΕΒΠ.</w:t>
      </w:r>
    </w:p>
    <w:p w14:paraId="05C99989"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A23B2A">
        <w:rPr>
          <w:rFonts w:ascii="Calibri" w:hAnsi="Calibri"/>
          <w:color w:val="000000"/>
          <w:sz w:val="22"/>
          <w:szCs w:val="22"/>
        </w:rPr>
        <w:t xml:space="preserve">Η </w:t>
      </w:r>
      <w:r w:rsidRPr="00A23B2A">
        <w:rPr>
          <w:rFonts w:asciiTheme="minorHAnsi" w:hAnsiTheme="minorHAnsi" w:cstheme="minorHAnsi"/>
          <w:color w:val="000000"/>
          <w:sz w:val="22"/>
          <w:szCs w:val="22"/>
        </w:rPr>
        <w:t>Στήλη</w:t>
      </w:r>
      <w:r w:rsidRPr="00A23B2A">
        <w:rPr>
          <w:rFonts w:ascii="Calibri" w:hAnsi="Calibri"/>
          <w:color w:val="000000"/>
          <w:sz w:val="22"/>
          <w:szCs w:val="22"/>
        </w:rPr>
        <w:t xml:space="preserve"> </w:t>
      </w:r>
      <w:r w:rsidRPr="00A23B2A">
        <w:rPr>
          <w:rFonts w:ascii="Calibri" w:hAnsi="Calibri"/>
          <w:b/>
          <w:color w:val="000000"/>
          <w:sz w:val="22"/>
          <w:szCs w:val="22"/>
        </w:rPr>
        <w:t>«ΩΡΕΣ ΕΡΓΑΣΙΑΣ» δεν συμπληρώνεται σε μη εργάσιμες ημέρες (Σ/Κ, Επίσημες αργίες,</w:t>
      </w:r>
      <w:r w:rsidRPr="002373A2">
        <w:rPr>
          <w:rFonts w:ascii="Calibri" w:hAnsi="Calibri"/>
          <w:b/>
          <w:color w:val="000000"/>
          <w:sz w:val="22"/>
          <w:szCs w:val="22"/>
        </w:rPr>
        <w:t xml:space="preserve"> Τοπικές αργίες, Πάσχα, Χριστούγεννα, κλπ)</w:t>
      </w:r>
    </w:p>
    <w:p w14:paraId="2213D677"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color w:val="000000"/>
          <w:sz w:val="22"/>
          <w:szCs w:val="22"/>
        </w:rPr>
      </w:pPr>
      <w:r w:rsidRPr="002373A2">
        <w:rPr>
          <w:rFonts w:asciiTheme="minorHAnsi" w:hAnsiTheme="minorHAnsi" w:cstheme="minorHAnsi"/>
          <w:color w:val="000000"/>
          <w:sz w:val="22"/>
          <w:szCs w:val="22"/>
        </w:rPr>
        <w:t>Στη στήλη «</w:t>
      </w:r>
      <w:r w:rsidRPr="002373A2">
        <w:rPr>
          <w:rFonts w:asciiTheme="minorHAnsi" w:hAnsiTheme="minorHAnsi" w:cstheme="minorHAnsi"/>
          <w:b/>
          <w:color w:val="000000"/>
          <w:sz w:val="22"/>
          <w:szCs w:val="22"/>
        </w:rPr>
        <w:t>ΑΙΤΙΟΛΟΓΙΑ (ΕΙΔΟΣ ΑΔΕΙΑΣ / ΑΠΕΡΓΙΑ/ ΣΤΑΣΗ ΕΡΓΑΣΙΑΣ /ΑΠΟΥΣΙΑ</w:t>
      </w:r>
      <w:r w:rsidRPr="002373A2">
        <w:rPr>
          <w:rFonts w:asciiTheme="minorHAnsi" w:hAnsiTheme="minorHAnsi" w:cstheme="minorHAnsi"/>
          <w:color w:val="000000"/>
          <w:sz w:val="22"/>
          <w:szCs w:val="22"/>
        </w:rPr>
        <w:t xml:space="preserve">)»: Αναγράφεται η αιτιολογία της απουσίας. </w:t>
      </w:r>
    </w:p>
    <w:p w14:paraId="6E1767D2" w14:textId="77777777" w:rsidR="003C7CFC" w:rsidRPr="002373A2" w:rsidRDefault="003C7CFC" w:rsidP="003C7CFC">
      <w:pPr>
        <w:numPr>
          <w:ilvl w:val="0"/>
          <w:numId w:val="54"/>
        </w:numPr>
        <w:spacing w:after="120" w:line="276" w:lineRule="auto"/>
        <w:ind w:left="567" w:hanging="501"/>
        <w:jc w:val="both"/>
        <w:rPr>
          <w:rFonts w:asciiTheme="minorHAnsi" w:hAnsiTheme="minorHAnsi" w:cstheme="minorHAnsi"/>
          <w:sz w:val="22"/>
          <w:szCs w:val="22"/>
        </w:rPr>
      </w:pPr>
      <w:r w:rsidRPr="002373A2">
        <w:rPr>
          <w:rFonts w:asciiTheme="minorHAnsi" w:hAnsiTheme="minorHAnsi" w:cstheme="minorHAnsi"/>
          <w:color w:val="000000"/>
          <w:sz w:val="22"/>
          <w:szCs w:val="22"/>
        </w:rPr>
        <w:t>Στήλη</w:t>
      </w:r>
      <w:r w:rsidRPr="002373A2">
        <w:rPr>
          <w:rFonts w:asciiTheme="minorHAnsi" w:hAnsiTheme="minorHAnsi" w:cstheme="minorHAnsi"/>
          <w:sz w:val="22"/>
          <w:szCs w:val="22"/>
        </w:rPr>
        <w:t xml:space="preserve"> </w:t>
      </w:r>
      <w:r w:rsidRPr="002373A2">
        <w:rPr>
          <w:rFonts w:asciiTheme="minorHAnsi" w:hAnsiTheme="minorHAnsi" w:cstheme="minorHAnsi"/>
          <w:b/>
          <w:bCs/>
          <w:sz w:val="22"/>
          <w:szCs w:val="22"/>
        </w:rPr>
        <w:t xml:space="preserve">«ΔΙΕΥΚΡΙΝΙΣΕΙΣ»: </w:t>
      </w:r>
      <w:r w:rsidRPr="002373A2">
        <w:rPr>
          <w:rFonts w:asciiTheme="minorHAnsi" w:hAnsiTheme="minorHAnsi" w:cstheme="minorHAnsi"/>
          <w:sz w:val="22"/>
          <w:szCs w:val="22"/>
          <w:u w:val="single"/>
        </w:rPr>
        <w:t>αναγράφονται</w:t>
      </w:r>
      <w:r w:rsidRPr="002373A2">
        <w:rPr>
          <w:rFonts w:asciiTheme="minorHAnsi" w:hAnsiTheme="minorHAnsi" w:cstheme="minorHAnsi"/>
          <w:sz w:val="22"/>
          <w:szCs w:val="22"/>
        </w:rPr>
        <w:t xml:space="preserve"> πρόσθετες</w:t>
      </w:r>
      <w:r w:rsidRPr="002373A2">
        <w:rPr>
          <w:rFonts w:asciiTheme="minorHAnsi" w:hAnsiTheme="minorHAnsi" w:cstheme="minorHAnsi"/>
          <w:sz w:val="22"/>
          <w:szCs w:val="22"/>
          <w:u w:val="single"/>
        </w:rPr>
        <w:t xml:space="preserve"> </w:t>
      </w:r>
      <w:r w:rsidRPr="002373A2">
        <w:rPr>
          <w:rFonts w:asciiTheme="minorHAnsi" w:hAnsiTheme="minorHAnsi" w:cstheme="minorHAnsi"/>
          <w:sz w:val="22"/>
          <w:szCs w:val="22"/>
        </w:rPr>
        <w:t xml:space="preserve">επεξηγήσεις όπως : </w:t>
      </w:r>
    </w:p>
    <w:p w14:paraId="12F6E644" w14:textId="77777777" w:rsidR="003C7CFC" w:rsidRPr="002373A2" w:rsidRDefault="003C7CFC" w:rsidP="003C7CFC">
      <w:pPr>
        <w:numPr>
          <w:ilvl w:val="1"/>
          <w:numId w:val="54"/>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προετοιμασίας για την έναρξη των μαθημάτων</w:t>
      </w:r>
      <w:r w:rsidRPr="002373A2">
        <w:rPr>
          <w:rFonts w:asciiTheme="minorHAnsi" w:hAnsiTheme="minorHAnsi" w:cstheme="minorHAnsi"/>
          <w:sz w:val="22"/>
          <w:szCs w:val="22"/>
        </w:rPr>
        <w:t>», για το χρονικό διάστημα από την έναρξη λειτουργίας της σχολικής μονάδας μέχρι την έναρξη των μαθημάτων.</w:t>
      </w:r>
    </w:p>
    <w:p w14:paraId="24EC85AA" w14:textId="77777777" w:rsidR="003C7CFC" w:rsidRPr="002373A2" w:rsidRDefault="003C7CFC" w:rsidP="003C7CFC">
      <w:pPr>
        <w:numPr>
          <w:ilvl w:val="1"/>
          <w:numId w:val="54"/>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ολοκλήρωσης διδακτικού έτους</w:t>
      </w:r>
      <w:r w:rsidRPr="002373A2">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14:paraId="20D07EC3" w14:textId="77777777" w:rsidR="003C7CFC" w:rsidRPr="002373A2" w:rsidRDefault="003C7CFC" w:rsidP="003C7CFC">
      <w:pPr>
        <w:numPr>
          <w:ilvl w:val="1"/>
          <w:numId w:val="54"/>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14:paraId="799BB48F" w14:textId="77777777" w:rsidR="003C7CFC" w:rsidRPr="002373A2" w:rsidRDefault="003C7CFC" w:rsidP="003C7CFC">
      <w:pPr>
        <w:numPr>
          <w:ilvl w:val="1"/>
          <w:numId w:val="54"/>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14:paraId="2801EB39" w14:textId="77777777" w:rsidR="00243BF6" w:rsidRPr="007138F6" w:rsidRDefault="00243BF6" w:rsidP="00243BF6"/>
    <w:p w14:paraId="6CA9AC3E" w14:textId="77777777" w:rsidR="00243BF6" w:rsidRDefault="00243BF6" w:rsidP="00243BF6">
      <w:pPr>
        <w:tabs>
          <w:tab w:val="center" w:pos="5940"/>
        </w:tabs>
        <w:rPr>
          <w:rFonts w:asciiTheme="minorHAnsi" w:hAnsiTheme="minorHAnsi"/>
        </w:rPr>
      </w:pPr>
    </w:p>
    <w:p w14:paraId="4E6E5D5D" w14:textId="77777777" w:rsidR="00AF59E7" w:rsidRDefault="00AF59E7">
      <w:pPr>
        <w:rPr>
          <w:rFonts w:asciiTheme="minorHAnsi" w:hAnsiTheme="minorHAnsi"/>
        </w:rPr>
      </w:pPr>
    </w:p>
    <w:p w14:paraId="4E6E5D5E" w14:textId="77777777" w:rsidR="00AF59E7" w:rsidRDefault="00AF59E7">
      <w:pPr>
        <w:rPr>
          <w:rFonts w:asciiTheme="minorHAnsi" w:hAnsiTheme="minorHAnsi"/>
        </w:rPr>
      </w:pPr>
    </w:p>
    <w:p w14:paraId="4E6E5D5F" w14:textId="77777777" w:rsidR="00690A29" w:rsidRDefault="00690A29">
      <w:pPr>
        <w:rPr>
          <w:rFonts w:asciiTheme="minorHAnsi" w:hAnsiTheme="minorHAnsi"/>
        </w:rPr>
      </w:pPr>
      <w:r>
        <w:rPr>
          <w:rFonts w:asciiTheme="minorHAnsi" w:hAnsiTheme="minorHAnsi"/>
        </w:rPr>
        <w:br w:type="page"/>
      </w:r>
    </w:p>
    <w:p w14:paraId="4E6E5D60" w14:textId="77777777" w:rsidR="00591F51" w:rsidRPr="003D7711" w:rsidRDefault="009F4925" w:rsidP="003D7711">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54" w:name="_Toc521409407"/>
      <w:bookmarkStart w:id="55" w:name="_Toc112312681"/>
      <w:bookmarkEnd w:id="0"/>
      <w:bookmarkEnd w:id="39"/>
      <w:bookmarkEnd w:id="40"/>
      <w:bookmarkEnd w:id="41"/>
      <w:bookmarkEnd w:id="42"/>
      <w:bookmarkEnd w:id="43"/>
      <w:r w:rsidRPr="003D7711">
        <w:rPr>
          <w:rFonts w:ascii="Calibri" w:hAnsi="Calibri"/>
          <w:sz w:val="22"/>
        </w:rPr>
        <w:lastRenderedPageBreak/>
        <w:t xml:space="preserve">ΥΠΟΔΕΙΓΜΑ </w:t>
      </w:r>
      <w:r w:rsidR="00800F89">
        <w:rPr>
          <w:rFonts w:ascii="Calibri" w:hAnsi="Calibri"/>
          <w:sz w:val="22"/>
        </w:rPr>
        <w:t>7</w:t>
      </w:r>
      <w:r w:rsidR="00591F51" w:rsidRPr="003D7711">
        <w:rPr>
          <w:rFonts w:ascii="Calibri" w:hAnsi="Calibri"/>
          <w:sz w:val="22"/>
        </w:rPr>
        <w:t>.1</w:t>
      </w:r>
      <w:r w:rsidR="00303ECD" w:rsidRPr="003D7711">
        <w:rPr>
          <w:rFonts w:ascii="Calibri" w:hAnsi="Calibri"/>
          <w:sz w:val="22"/>
        </w:rPr>
        <w:t xml:space="preserve">: </w:t>
      </w:r>
      <w:r w:rsidR="008E19EB" w:rsidRPr="003D7711">
        <w:rPr>
          <w:rFonts w:ascii="Calibri" w:hAnsi="Calibri"/>
          <w:sz w:val="22"/>
        </w:rPr>
        <w:t>ΥΠΟΔΕΙΓΜΑ ΥΠΟΒΟΛΗΣ ΔΕΙΚΤΩΝ ΑΠΟ ΣΧΟΛΙΚΕΣ ΜΟΝΑΔΕΣ ΓΕΝΙΚΗΣ ΠΑΙΔΕΙΑΣ</w:t>
      </w:r>
      <w:bookmarkEnd w:id="54"/>
      <w:bookmarkEnd w:id="55"/>
      <w:r w:rsidR="00591F51" w:rsidRPr="003D7711">
        <w:rPr>
          <w:rFonts w:ascii="Calibri" w:hAnsi="Calibri"/>
          <w:sz w:val="22"/>
        </w:rPr>
        <w:t xml:space="preserve"> </w:t>
      </w:r>
    </w:p>
    <w:p w14:paraId="4E6E5D61" w14:textId="7139E05C" w:rsidR="00591F51" w:rsidRDefault="00591F51" w:rsidP="00CD17B6">
      <w:pPr>
        <w:spacing w:after="120" w:line="276" w:lineRule="auto"/>
        <w:jc w:val="both"/>
        <w:rPr>
          <w:rFonts w:asciiTheme="minorHAnsi" w:hAnsiTheme="minorHAnsi"/>
          <w:sz w:val="22"/>
          <w:szCs w:val="22"/>
        </w:rPr>
      </w:pPr>
    </w:p>
    <w:tbl>
      <w:tblPr>
        <w:tblW w:w="5000" w:type="pct"/>
        <w:tblLook w:val="04A0" w:firstRow="1" w:lastRow="0" w:firstColumn="1" w:lastColumn="0" w:noHBand="0" w:noVBand="1"/>
      </w:tblPr>
      <w:tblGrid>
        <w:gridCol w:w="1116"/>
        <w:gridCol w:w="2168"/>
        <w:gridCol w:w="169"/>
        <w:gridCol w:w="1114"/>
        <w:gridCol w:w="359"/>
        <w:gridCol w:w="296"/>
        <w:gridCol w:w="1281"/>
        <w:gridCol w:w="887"/>
        <w:gridCol w:w="227"/>
        <w:gridCol w:w="2237"/>
      </w:tblGrid>
      <w:tr w:rsidR="00CD17B6" w:rsidRPr="00EC4551" w14:paraId="7831D13E" w14:textId="77777777" w:rsidTr="00734032">
        <w:trPr>
          <w:trHeight w:val="870"/>
        </w:trPr>
        <w:tc>
          <w:tcPr>
            <w:tcW w:w="5000" w:type="pct"/>
            <w:gridSpan w:val="10"/>
            <w:tcBorders>
              <w:top w:val="nil"/>
              <w:left w:val="nil"/>
              <w:bottom w:val="single" w:sz="4" w:space="0" w:color="auto"/>
              <w:right w:val="nil"/>
            </w:tcBorders>
            <w:shd w:val="clear" w:color="000000" w:fill="D9D9D9"/>
            <w:vAlign w:val="bottom"/>
            <w:hideMark/>
          </w:tcPr>
          <w:p w14:paraId="097BEC33" w14:textId="77777777" w:rsidR="00CD17B6" w:rsidRDefault="00CD17B6" w:rsidP="00734032">
            <w:pPr>
              <w:jc w:val="center"/>
              <w:rPr>
                <w:rFonts w:ascii="Calibri" w:hAnsi="Calibri" w:cs="Calibri"/>
                <w:b/>
                <w:bCs/>
                <w:color w:val="000000"/>
                <w:sz w:val="22"/>
                <w:szCs w:val="22"/>
              </w:rPr>
            </w:pPr>
            <w:r>
              <w:rPr>
                <w:rFonts w:ascii="Calibri" w:hAnsi="Calibri" w:cs="Calibri"/>
                <w:b/>
                <w:bCs/>
                <w:color w:val="000000"/>
                <w:sz w:val="22"/>
                <w:szCs w:val="22"/>
              </w:rPr>
              <w:t>Πράξη:</w:t>
            </w:r>
          </w:p>
          <w:p w14:paraId="722107B6" w14:textId="4F4C9C21" w:rsidR="00CD17B6" w:rsidRPr="00D673E6" w:rsidRDefault="00CD17B6" w:rsidP="00734032">
            <w:pPr>
              <w:jc w:val="both"/>
              <w:rPr>
                <w:rFonts w:asciiTheme="minorHAnsi" w:hAnsiTheme="minorHAnsi"/>
                <w:b/>
                <w:sz w:val="22"/>
                <w:szCs w:val="22"/>
              </w:rPr>
            </w:pPr>
            <w:r>
              <w:rPr>
                <w:rFonts w:asciiTheme="minorHAnsi" w:hAnsiTheme="minorHAns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Pr="00BC6F30">
              <w:rPr>
                <w:rFonts w:asciiTheme="minorHAnsi" w:hAnsiTheme="minorHAnsi" w:cs="Tahoma"/>
                <w:b/>
                <w:sz w:val="22"/>
                <w:szCs w:val="22"/>
              </w:rPr>
              <w:t xml:space="preserve"> με Κωδικό ΟΠΣ </w:t>
            </w:r>
            <w:r>
              <w:rPr>
                <w:rFonts w:asciiTheme="minorHAnsi" w:hAnsiTheme="minorHAnsi" w:cs="Tahoma"/>
                <w:b/>
                <w:sz w:val="22"/>
                <w:szCs w:val="22"/>
              </w:rPr>
              <w:t>5114209</w:t>
            </w:r>
            <w:r w:rsidRPr="00BC6F30">
              <w:rPr>
                <w:rFonts w:asciiTheme="minorHAnsi" w:hAnsiTheme="minorHAnsi" w:cs="Tahoma"/>
                <w:b/>
                <w:sz w:val="22"/>
                <w:szCs w:val="22"/>
              </w:rPr>
              <w:t xml:space="preserve"> στο Επιχειρησιακό Πρόγραμμα «Βόρειο Αιγαίο 2014-2020»</w:t>
            </w:r>
          </w:p>
        </w:tc>
      </w:tr>
      <w:tr w:rsidR="00CD17B6" w:rsidRPr="00A23B2A" w14:paraId="3DB66392" w14:textId="77777777" w:rsidTr="00734032">
        <w:trPr>
          <w:trHeight w:val="300"/>
        </w:trPr>
        <w:tc>
          <w:tcPr>
            <w:tcW w:w="2500" w:type="pct"/>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3528BE" w14:textId="77777777" w:rsidR="00CD17B6" w:rsidRPr="00A23B2A" w:rsidRDefault="00CD17B6" w:rsidP="00734032">
            <w:pPr>
              <w:rPr>
                <w:rFonts w:ascii="Calibri" w:hAnsi="Calibri" w:cs="Calibri"/>
                <w:color w:val="000000"/>
                <w:sz w:val="22"/>
                <w:szCs w:val="22"/>
              </w:rPr>
            </w:pPr>
            <w:r w:rsidRPr="00A23B2A">
              <w:rPr>
                <w:rFonts w:ascii="Calibri" w:hAnsi="Calibri" w:cs="Calibri"/>
                <w:b/>
                <w:bCs/>
                <w:color w:val="000000"/>
                <w:sz w:val="22"/>
                <w:szCs w:val="22"/>
              </w:rPr>
              <w:t xml:space="preserve">Σχολική Μονάδα: </w:t>
            </w:r>
            <w:r w:rsidRPr="00A23B2A">
              <w:rPr>
                <w:rFonts w:ascii="Calibri" w:hAnsi="Calibri" w:cs="Calibri"/>
                <w:i/>
                <w:iCs/>
                <w:color w:val="000000"/>
                <w:sz w:val="22"/>
                <w:szCs w:val="22"/>
              </w:rPr>
              <w:t>(Ονομασία)</w:t>
            </w:r>
          </w:p>
        </w:tc>
        <w:tc>
          <w:tcPr>
            <w:tcW w:w="1250" w:type="pct"/>
            <w:gridSpan w:val="3"/>
            <w:tcBorders>
              <w:top w:val="single" w:sz="4" w:space="0" w:color="auto"/>
              <w:left w:val="single" w:sz="4" w:space="0" w:color="auto"/>
              <w:bottom w:val="single" w:sz="4" w:space="0" w:color="auto"/>
              <w:right w:val="single" w:sz="4" w:space="0" w:color="auto"/>
            </w:tcBorders>
            <w:shd w:val="clear" w:color="000000" w:fill="D9D9D9"/>
            <w:vAlign w:val="bottom"/>
          </w:tcPr>
          <w:p w14:paraId="5468C62E" w14:textId="77777777" w:rsidR="00CD17B6" w:rsidRPr="00A23B2A" w:rsidRDefault="00CD17B6" w:rsidP="00734032">
            <w:pPr>
              <w:rPr>
                <w:rFonts w:ascii="Calibri" w:hAnsi="Calibri" w:cs="Calibri"/>
                <w:color w:val="000000"/>
                <w:sz w:val="22"/>
                <w:szCs w:val="22"/>
              </w:rPr>
            </w:pPr>
            <w:r w:rsidRPr="00A23B2A">
              <w:rPr>
                <w:rFonts w:asciiTheme="minorHAnsi" w:hAnsiTheme="minorHAnsi" w:cs="Calibri"/>
                <w:b/>
                <w:bCs/>
                <w:color w:val="000000"/>
                <w:sz w:val="22"/>
                <w:szCs w:val="22"/>
              </w:rPr>
              <w:t xml:space="preserve">Κωδικός Σχολικής Μονάδας στο </w:t>
            </w:r>
            <w:r w:rsidRPr="00A23B2A">
              <w:rPr>
                <w:rFonts w:asciiTheme="minorHAnsi" w:hAnsiTheme="minorHAnsi" w:cs="Calibri"/>
                <w:b/>
                <w:bCs/>
                <w:color w:val="000000"/>
                <w:sz w:val="22"/>
                <w:szCs w:val="22"/>
                <w:lang w:val="en-US"/>
              </w:rPr>
              <w:t>MySchool</w:t>
            </w:r>
          </w:p>
        </w:tc>
        <w:tc>
          <w:tcPr>
            <w:tcW w:w="1250" w:type="pct"/>
            <w:gridSpan w:val="2"/>
            <w:tcBorders>
              <w:top w:val="single" w:sz="4" w:space="0" w:color="auto"/>
              <w:left w:val="single" w:sz="4" w:space="0" w:color="auto"/>
              <w:bottom w:val="single" w:sz="4" w:space="0" w:color="auto"/>
              <w:right w:val="single" w:sz="4" w:space="0" w:color="auto"/>
            </w:tcBorders>
            <w:shd w:val="clear" w:color="000000" w:fill="D9D9D9"/>
            <w:vAlign w:val="bottom"/>
          </w:tcPr>
          <w:p w14:paraId="5287C5A6" w14:textId="77777777" w:rsidR="00CD17B6" w:rsidRPr="00A23B2A" w:rsidRDefault="00CD17B6" w:rsidP="00734032">
            <w:pPr>
              <w:rPr>
                <w:rFonts w:ascii="Calibri" w:hAnsi="Calibri" w:cs="Calibri"/>
                <w:color w:val="000000"/>
                <w:sz w:val="22"/>
                <w:szCs w:val="22"/>
              </w:rPr>
            </w:pPr>
            <w:r w:rsidRPr="00A23B2A">
              <w:rPr>
                <w:rFonts w:ascii="Calibri" w:hAnsi="Calibri" w:cs="Calibri"/>
                <w:color w:val="000000"/>
                <w:sz w:val="22"/>
                <w:szCs w:val="22"/>
              </w:rPr>
              <w:t>…………………</w:t>
            </w:r>
          </w:p>
        </w:tc>
      </w:tr>
      <w:tr w:rsidR="00CD17B6" w:rsidRPr="00A23B2A" w14:paraId="16B5B649" w14:textId="77777777" w:rsidTr="00734032">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D9D9D9"/>
            <w:vAlign w:val="bottom"/>
            <w:hideMark/>
          </w:tcPr>
          <w:p w14:paraId="1916B1F5" w14:textId="77777777" w:rsidR="00CD17B6" w:rsidRPr="00A23B2A" w:rsidRDefault="00CD17B6" w:rsidP="00734032">
            <w:pPr>
              <w:rPr>
                <w:rFonts w:ascii="Calibri" w:hAnsi="Calibri" w:cs="Calibri"/>
                <w:b/>
                <w:bCs/>
                <w:color w:val="000000"/>
                <w:sz w:val="22"/>
                <w:szCs w:val="22"/>
              </w:rPr>
            </w:pPr>
            <w:r w:rsidRPr="00A23B2A">
              <w:rPr>
                <w:rFonts w:ascii="Calibri" w:hAnsi="Calibri" w:cs="Calibri"/>
                <w:b/>
                <w:bCs/>
                <w:color w:val="000000"/>
                <w:sz w:val="22"/>
                <w:szCs w:val="22"/>
              </w:rPr>
              <w:t>Διεύθυνση (Α/θμιας ή Β/θμιας) Εκπαίδευσης:</w:t>
            </w:r>
            <w:r w:rsidRPr="00A23B2A">
              <w:rPr>
                <w:rFonts w:ascii="Calibri" w:hAnsi="Calibri" w:cs="Calibri"/>
                <w:i/>
                <w:iCs/>
                <w:color w:val="000000"/>
                <w:sz w:val="22"/>
                <w:szCs w:val="22"/>
              </w:rPr>
              <w:t xml:space="preserve"> (Ονομασία)</w:t>
            </w:r>
          </w:p>
        </w:tc>
      </w:tr>
      <w:tr w:rsidR="00CD17B6" w:rsidRPr="00EC4551" w14:paraId="08ADE5C3" w14:textId="77777777" w:rsidTr="00734032">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1EBD6C" w14:textId="77777777" w:rsidR="00CD17B6" w:rsidRPr="00A23B2A" w:rsidRDefault="00CD17B6" w:rsidP="00734032">
            <w:pPr>
              <w:jc w:val="center"/>
              <w:rPr>
                <w:rFonts w:ascii="Calibri" w:hAnsi="Calibri" w:cs="Calibri"/>
                <w:b/>
                <w:bCs/>
                <w:color w:val="000000"/>
                <w:sz w:val="22"/>
                <w:szCs w:val="22"/>
              </w:rPr>
            </w:pPr>
            <w:r w:rsidRPr="00A23B2A">
              <w:rPr>
                <w:rFonts w:ascii="Calibri" w:hAnsi="Calibri" w:cs="Calibri"/>
                <w:b/>
                <w:bCs/>
                <w:color w:val="000000"/>
                <w:sz w:val="22"/>
                <w:szCs w:val="22"/>
              </w:rPr>
              <w:t>Αριθμός μαθητών/τριων που επωφελήθηκαν από υποστήριξη από ΕΕΠ/ΕΒΠ</w:t>
            </w:r>
          </w:p>
          <w:p w14:paraId="3A55CD33" w14:textId="406A0714" w:rsidR="00CD17B6" w:rsidRPr="00EC4551" w:rsidRDefault="00CD17B6" w:rsidP="00734032">
            <w:pPr>
              <w:jc w:val="center"/>
              <w:rPr>
                <w:rFonts w:ascii="Calibri" w:hAnsi="Calibri" w:cs="Calibri"/>
                <w:b/>
                <w:bCs/>
                <w:color w:val="000000"/>
                <w:sz w:val="22"/>
                <w:szCs w:val="22"/>
              </w:rPr>
            </w:pPr>
            <w:r w:rsidRPr="00A23B2A">
              <w:rPr>
                <w:rFonts w:ascii="Calibri" w:hAnsi="Calibri" w:cs="Calibri"/>
                <w:b/>
                <w:bCs/>
                <w:color w:val="000000"/>
                <w:sz w:val="22"/>
                <w:szCs w:val="22"/>
              </w:rPr>
              <w:t>από 01-09</w:t>
            </w:r>
            <w:r w:rsidR="003C7CFC" w:rsidRPr="00A23B2A">
              <w:rPr>
                <w:rFonts w:ascii="Calibri" w:hAnsi="Calibri" w:cs="Calibri"/>
                <w:b/>
                <w:bCs/>
                <w:color w:val="000000"/>
                <w:sz w:val="22"/>
                <w:szCs w:val="22"/>
              </w:rPr>
              <w:t>-20..</w:t>
            </w:r>
            <w:r w:rsidRPr="00A23B2A">
              <w:rPr>
                <w:rFonts w:ascii="Calibri" w:hAnsi="Calibri" w:cs="Calibri"/>
                <w:b/>
                <w:bCs/>
                <w:color w:val="000000"/>
                <w:sz w:val="22"/>
                <w:szCs w:val="22"/>
              </w:rPr>
              <w:t xml:space="preserve"> έως και ..-…-20….</w:t>
            </w:r>
          </w:p>
        </w:tc>
      </w:tr>
      <w:tr w:rsidR="00CD17B6" w:rsidRPr="00EC4551" w14:paraId="09FC60BB" w14:textId="77777777" w:rsidTr="00734032">
        <w:trPr>
          <w:trHeight w:val="600"/>
        </w:trPr>
        <w:tc>
          <w:tcPr>
            <w:tcW w:w="1753"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542137" w14:textId="77777777" w:rsidR="00CD17B6" w:rsidRPr="00EC4551" w:rsidRDefault="00CD17B6" w:rsidP="00734032">
            <w:pPr>
              <w:jc w:val="center"/>
              <w:rPr>
                <w:rFonts w:ascii="Calibri" w:hAnsi="Calibri" w:cs="Calibri"/>
                <w:b/>
                <w:bCs/>
                <w:color w:val="000000"/>
                <w:sz w:val="22"/>
                <w:szCs w:val="22"/>
              </w:rPr>
            </w:pPr>
            <w:r w:rsidRPr="00EC4551">
              <w:rPr>
                <w:rFonts w:ascii="Calibri" w:hAnsi="Calibri" w:cs="Calibri"/>
                <w:b/>
                <w:bCs/>
                <w:color w:val="000000"/>
                <w:sz w:val="22"/>
                <w:szCs w:val="22"/>
              </w:rPr>
              <w:t>ΑΓΟΡΙΑ</w:t>
            </w:r>
          </w:p>
        </w:tc>
        <w:tc>
          <w:tcPr>
            <w:tcW w:w="154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08AF75F" w14:textId="77777777" w:rsidR="00CD17B6" w:rsidRPr="00EC4551" w:rsidRDefault="00CD17B6" w:rsidP="00734032">
            <w:pPr>
              <w:jc w:val="center"/>
              <w:rPr>
                <w:rFonts w:ascii="Calibri" w:hAnsi="Calibri" w:cs="Calibri"/>
                <w:b/>
                <w:bCs/>
                <w:color w:val="000000"/>
                <w:sz w:val="22"/>
                <w:szCs w:val="22"/>
              </w:rPr>
            </w:pPr>
            <w:r w:rsidRPr="00EC4551">
              <w:rPr>
                <w:rFonts w:ascii="Calibri" w:hAnsi="Calibri" w:cs="Calibri"/>
                <w:b/>
                <w:bCs/>
                <w:color w:val="000000"/>
                <w:sz w:val="22"/>
                <w:szCs w:val="22"/>
              </w:rPr>
              <w:t>ΚΟΡΙΤΣΙΑ</w:t>
            </w:r>
          </w:p>
        </w:tc>
        <w:tc>
          <w:tcPr>
            <w:tcW w:w="1701" w:type="pct"/>
            <w:gridSpan w:val="3"/>
            <w:tcBorders>
              <w:top w:val="single" w:sz="4" w:space="0" w:color="auto"/>
              <w:left w:val="nil"/>
              <w:bottom w:val="single" w:sz="4" w:space="0" w:color="auto"/>
              <w:right w:val="single" w:sz="4" w:space="0" w:color="auto"/>
            </w:tcBorders>
            <w:shd w:val="clear" w:color="000000" w:fill="D9D9D9"/>
            <w:noWrap/>
            <w:vAlign w:val="center"/>
            <w:hideMark/>
          </w:tcPr>
          <w:p w14:paraId="2E40E0CA" w14:textId="77777777" w:rsidR="00CD17B6" w:rsidRPr="00EC4551" w:rsidRDefault="00CD17B6" w:rsidP="00734032">
            <w:pPr>
              <w:jc w:val="center"/>
              <w:rPr>
                <w:rFonts w:ascii="Calibri" w:hAnsi="Calibri" w:cs="Calibri"/>
                <w:b/>
                <w:bCs/>
                <w:color w:val="000000"/>
                <w:sz w:val="22"/>
                <w:szCs w:val="22"/>
              </w:rPr>
            </w:pPr>
            <w:r w:rsidRPr="00EC4551">
              <w:rPr>
                <w:rFonts w:ascii="Calibri" w:hAnsi="Calibri" w:cs="Calibri"/>
                <w:b/>
                <w:bCs/>
                <w:color w:val="000000"/>
                <w:sz w:val="22"/>
                <w:szCs w:val="22"/>
              </w:rPr>
              <w:t>ΣΥΝΟΛΟ</w:t>
            </w:r>
          </w:p>
        </w:tc>
      </w:tr>
      <w:tr w:rsidR="00CD17B6" w:rsidRPr="00EC4551" w14:paraId="3091B40E" w14:textId="77777777" w:rsidTr="00734032">
        <w:trPr>
          <w:trHeight w:val="854"/>
        </w:trPr>
        <w:tc>
          <w:tcPr>
            <w:tcW w:w="17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79404" w14:textId="77777777" w:rsidR="00CD17B6" w:rsidRPr="00904ECD" w:rsidRDefault="00CD17B6" w:rsidP="00734032">
            <w:pPr>
              <w:jc w:val="center"/>
              <w:rPr>
                <w:rFonts w:ascii="Calibri" w:hAnsi="Calibri" w:cs="Calibri"/>
                <w:bCs/>
                <w:color w:val="000000"/>
                <w:sz w:val="22"/>
                <w:szCs w:val="22"/>
              </w:rPr>
            </w:pPr>
          </w:p>
        </w:tc>
        <w:tc>
          <w:tcPr>
            <w:tcW w:w="1547" w:type="pct"/>
            <w:gridSpan w:val="4"/>
            <w:tcBorders>
              <w:top w:val="single" w:sz="4" w:space="0" w:color="auto"/>
              <w:left w:val="nil"/>
              <w:bottom w:val="single" w:sz="4" w:space="0" w:color="auto"/>
              <w:right w:val="single" w:sz="4" w:space="0" w:color="auto"/>
            </w:tcBorders>
            <w:shd w:val="clear" w:color="auto" w:fill="auto"/>
            <w:noWrap/>
            <w:vAlign w:val="center"/>
            <w:hideMark/>
          </w:tcPr>
          <w:p w14:paraId="4D962C21" w14:textId="77777777" w:rsidR="00CD17B6" w:rsidRPr="00904ECD" w:rsidRDefault="00CD17B6" w:rsidP="00734032">
            <w:pPr>
              <w:jc w:val="center"/>
              <w:rPr>
                <w:rFonts w:ascii="Calibri" w:hAnsi="Calibri" w:cs="Calibri"/>
                <w:bCs/>
                <w:color w:val="000000"/>
                <w:sz w:val="22"/>
                <w:szCs w:val="22"/>
              </w:rPr>
            </w:pPr>
          </w:p>
        </w:tc>
        <w:tc>
          <w:tcPr>
            <w:tcW w:w="1701" w:type="pct"/>
            <w:gridSpan w:val="3"/>
            <w:tcBorders>
              <w:top w:val="single" w:sz="4" w:space="0" w:color="auto"/>
              <w:left w:val="nil"/>
              <w:bottom w:val="single" w:sz="4" w:space="0" w:color="auto"/>
              <w:right w:val="single" w:sz="4" w:space="0" w:color="auto"/>
            </w:tcBorders>
            <w:shd w:val="clear" w:color="auto" w:fill="auto"/>
            <w:noWrap/>
            <w:vAlign w:val="center"/>
            <w:hideMark/>
          </w:tcPr>
          <w:p w14:paraId="1527BD31" w14:textId="77777777" w:rsidR="00CD17B6" w:rsidRPr="00904ECD" w:rsidRDefault="00CD17B6" w:rsidP="00734032">
            <w:pPr>
              <w:jc w:val="center"/>
              <w:rPr>
                <w:rFonts w:ascii="Calibri" w:hAnsi="Calibri" w:cs="Calibri"/>
                <w:bCs/>
                <w:color w:val="000000"/>
                <w:sz w:val="22"/>
                <w:szCs w:val="22"/>
              </w:rPr>
            </w:pPr>
          </w:p>
        </w:tc>
      </w:tr>
      <w:tr w:rsidR="00CD17B6" w:rsidRPr="00EC4551" w14:paraId="0AB33605" w14:textId="77777777" w:rsidTr="00734032">
        <w:trPr>
          <w:trHeight w:val="300"/>
        </w:trPr>
        <w:tc>
          <w:tcPr>
            <w:tcW w:w="567" w:type="pct"/>
            <w:tcBorders>
              <w:top w:val="nil"/>
              <w:left w:val="nil"/>
              <w:bottom w:val="nil"/>
              <w:right w:val="nil"/>
            </w:tcBorders>
            <w:shd w:val="clear" w:color="auto" w:fill="auto"/>
            <w:noWrap/>
            <w:vAlign w:val="bottom"/>
            <w:hideMark/>
          </w:tcPr>
          <w:p w14:paraId="60B539DA" w14:textId="77777777" w:rsidR="00CD17B6" w:rsidRPr="00EC4551" w:rsidRDefault="00CD17B6" w:rsidP="00734032">
            <w:pPr>
              <w:rPr>
                <w:rFonts w:ascii="Calibri" w:hAnsi="Calibri" w:cs="Calibri"/>
                <w:color w:val="000000"/>
                <w:sz w:val="22"/>
                <w:szCs w:val="22"/>
              </w:rPr>
            </w:pPr>
          </w:p>
        </w:tc>
        <w:tc>
          <w:tcPr>
            <w:tcW w:w="1751" w:type="pct"/>
            <w:gridSpan w:val="3"/>
            <w:tcBorders>
              <w:top w:val="nil"/>
              <w:left w:val="nil"/>
              <w:bottom w:val="nil"/>
              <w:right w:val="nil"/>
            </w:tcBorders>
            <w:shd w:val="clear" w:color="auto" w:fill="auto"/>
            <w:noWrap/>
            <w:vAlign w:val="bottom"/>
            <w:hideMark/>
          </w:tcPr>
          <w:p w14:paraId="237945F3" w14:textId="77777777" w:rsidR="00CD17B6" w:rsidRPr="00EC4551" w:rsidRDefault="00CD17B6" w:rsidP="00734032">
            <w:pPr>
              <w:rPr>
                <w:rFonts w:ascii="Calibri" w:hAnsi="Calibri" w:cs="Calibri"/>
                <w:color w:val="000000"/>
                <w:sz w:val="22"/>
                <w:szCs w:val="22"/>
              </w:rPr>
            </w:pPr>
          </w:p>
        </w:tc>
        <w:tc>
          <w:tcPr>
            <w:tcW w:w="1547" w:type="pct"/>
            <w:gridSpan w:val="5"/>
            <w:tcBorders>
              <w:top w:val="nil"/>
              <w:left w:val="nil"/>
              <w:bottom w:val="nil"/>
              <w:right w:val="nil"/>
            </w:tcBorders>
            <w:shd w:val="clear" w:color="auto" w:fill="auto"/>
            <w:noWrap/>
            <w:vAlign w:val="bottom"/>
            <w:hideMark/>
          </w:tcPr>
          <w:p w14:paraId="7E7D4860" w14:textId="77777777" w:rsidR="00CD17B6" w:rsidRPr="00EC4551" w:rsidRDefault="00CD17B6" w:rsidP="00734032">
            <w:pPr>
              <w:rPr>
                <w:rFonts w:ascii="Calibri" w:hAnsi="Calibri" w:cs="Calibri"/>
                <w:color w:val="000000"/>
                <w:sz w:val="22"/>
                <w:szCs w:val="22"/>
              </w:rPr>
            </w:pPr>
          </w:p>
        </w:tc>
        <w:tc>
          <w:tcPr>
            <w:tcW w:w="1135" w:type="pct"/>
            <w:tcBorders>
              <w:top w:val="nil"/>
              <w:left w:val="nil"/>
              <w:bottom w:val="nil"/>
              <w:right w:val="nil"/>
            </w:tcBorders>
            <w:shd w:val="clear" w:color="auto" w:fill="auto"/>
            <w:noWrap/>
            <w:vAlign w:val="bottom"/>
            <w:hideMark/>
          </w:tcPr>
          <w:p w14:paraId="274E878F" w14:textId="77777777" w:rsidR="00CD17B6" w:rsidRPr="00EC4551" w:rsidRDefault="00CD17B6" w:rsidP="00734032">
            <w:pPr>
              <w:rPr>
                <w:rFonts w:ascii="Calibri" w:hAnsi="Calibri" w:cs="Calibri"/>
                <w:color w:val="000000"/>
                <w:sz w:val="22"/>
                <w:szCs w:val="22"/>
              </w:rPr>
            </w:pPr>
          </w:p>
        </w:tc>
      </w:tr>
      <w:tr w:rsidR="00CD17B6" w:rsidRPr="00EC4551" w14:paraId="6DD6D975" w14:textId="77777777" w:rsidTr="00734032">
        <w:trPr>
          <w:trHeight w:val="735"/>
        </w:trPr>
        <w:tc>
          <w:tcPr>
            <w:tcW w:w="5000" w:type="pct"/>
            <w:gridSpan w:val="10"/>
            <w:tcBorders>
              <w:top w:val="nil"/>
              <w:left w:val="nil"/>
              <w:bottom w:val="nil"/>
              <w:right w:val="nil"/>
            </w:tcBorders>
            <w:shd w:val="clear" w:color="auto" w:fill="auto"/>
            <w:vAlign w:val="bottom"/>
            <w:hideMark/>
          </w:tcPr>
          <w:p w14:paraId="182C12B8" w14:textId="77777777" w:rsidR="00CD17B6" w:rsidRPr="00EC4551" w:rsidRDefault="00CD17B6" w:rsidP="00734032">
            <w:pPr>
              <w:rPr>
                <w:rFonts w:ascii="Calibri" w:hAnsi="Calibri" w:cs="Calibri"/>
                <w:b/>
                <w:bCs/>
                <w:color w:val="000000"/>
                <w:sz w:val="22"/>
                <w:szCs w:val="22"/>
              </w:rPr>
            </w:pPr>
          </w:p>
        </w:tc>
      </w:tr>
      <w:tr w:rsidR="00CD17B6" w:rsidRPr="00EC4551" w14:paraId="38AEEB95" w14:textId="77777777" w:rsidTr="00734032">
        <w:trPr>
          <w:trHeight w:val="300"/>
        </w:trPr>
        <w:tc>
          <w:tcPr>
            <w:tcW w:w="1667" w:type="pct"/>
            <w:gridSpan w:val="2"/>
            <w:tcBorders>
              <w:top w:val="nil"/>
              <w:left w:val="nil"/>
              <w:bottom w:val="nil"/>
              <w:right w:val="nil"/>
            </w:tcBorders>
            <w:shd w:val="clear" w:color="auto" w:fill="auto"/>
            <w:noWrap/>
            <w:vAlign w:val="bottom"/>
            <w:hideMark/>
          </w:tcPr>
          <w:p w14:paraId="66615BAE" w14:textId="77777777" w:rsidR="00CD17B6" w:rsidRPr="00EC4551" w:rsidRDefault="00CD17B6" w:rsidP="00734032">
            <w:pPr>
              <w:rPr>
                <w:rFonts w:ascii="Calibri" w:hAnsi="Calibri" w:cs="Calibri"/>
                <w:color w:val="000000"/>
                <w:sz w:val="22"/>
                <w:szCs w:val="22"/>
              </w:rPr>
            </w:pPr>
          </w:p>
        </w:tc>
        <w:tc>
          <w:tcPr>
            <w:tcW w:w="983" w:type="pct"/>
            <w:gridSpan w:val="4"/>
            <w:tcBorders>
              <w:top w:val="nil"/>
              <w:left w:val="nil"/>
              <w:bottom w:val="nil"/>
              <w:right w:val="nil"/>
            </w:tcBorders>
            <w:shd w:val="clear" w:color="auto" w:fill="auto"/>
            <w:noWrap/>
            <w:vAlign w:val="bottom"/>
            <w:hideMark/>
          </w:tcPr>
          <w:p w14:paraId="40071DEB" w14:textId="77777777" w:rsidR="00CD17B6" w:rsidRPr="00EC4551" w:rsidRDefault="00CD17B6" w:rsidP="00734032">
            <w:pPr>
              <w:rPr>
                <w:rFonts w:ascii="Calibri" w:hAnsi="Calibri" w:cs="Calibri"/>
                <w:color w:val="000000"/>
                <w:sz w:val="22"/>
                <w:szCs w:val="22"/>
              </w:rPr>
            </w:pPr>
          </w:p>
        </w:tc>
        <w:tc>
          <w:tcPr>
            <w:tcW w:w="1215" w:type="pct"/>
            <w:gridSpan w:val="3"/>
            <w:tcBorders>
              <w:top w:val="nil"/>
              <w:left w:val="nil"/>
              <w:bottom w:val="nil"/>
              <w:right w:val="nil"/>
            </w:tcBorders>
            <w:shd w:val="clear" w:color="auto" w:fill="auto"/>
            <w:noWrap/>
            <w:vAlign w:val="bottom"/>
            <w:hideMark/>
          </w:tcPr>
          <w:p w14:paraId="6C1395F0" w14:textId="77777777" w:rsidR="00CD17B6" w:rsidRPr="00EC4551" w:rsidRDefault="00CD17B6" w:rsidP="00734032">
            <w:pPr>
              <w:rPr>
                <w:rFonts w:ascii="Calibri" w:hAnsi="Calibri" w:cs="Calibri"/>
                <w:color w:val="000000"/>
                <w:sz w:val="22"/>
                <w:szCs w:val="22"/>
              </w:rPr>
            </w:pPr>
          </w:p>
        </w:tc>
        <w:tc>
          <w:tcPr>
            <w:tcW w:w="1135" w:type="pct"/>
            <w:tcBorders>
              <w:top w:val="nil"/>
              <w:left w:val="nil"/>
              <w:bottom w:val="nil"/>
              <w:right w:val="nil"/>
            </w:tcBorders>
            <w:shd w:val="clear" w:color="auto" w:fill="auto"/>
            <w:noWrap/>
            <w:vAlign w:val="bottom"/>
            <w:hideMark/>
          </w:tcPr>
          <w:p w14:paraId="466C02A9" w14:textId="77777777" w:rsidR="00CD17B6" w:rsidRPr="00EC4551" w:rsidRDefault="00CD17B6" w:rsidP="00734032">
            <w:pPr>
              <w:rPr>
                <w:rFonts w:ascii="Calibri" w:hAnsi="Calibri" w:cs="Calibri"/>
                <w:color w:val="000000"/>
                <w:sz w:val="22"/>
                <w:szCs w:val="22"/>
              </w:rPr>
            </w:pPr>
          </w:p>
        </w:tc>
      </w:tr>
      <w:tr w:rsidR="00CD17B6" w:rsidRPr="00EC4551" w14:paraId="3BFCCB88" w14:textId="77777777" w:rsidTr="00734032">
        <w:trPr>
          <w:trHeight w:val="570"/>
        </w:trPr>
        <w:tc>
          <w:tcPr>
            <w:tcW w:w="1667" w:type="pct"/>
            <w:gridSpan w:val="2"/>
            <w:tcBorders>
              <w:top w:val="nil"/>
              <w:left w:val="nil"/>
              <w:bottom w:val="nil"/>
              <w:right w:val="nil"/>
            </w:tcBorders>
            <w:shd w:val="clear" w:color="auto" w:fill="auto"/>
            <w:noWrap/>
            <w:vAlign w:val="bottom"/>
            <w:hideMark/>
          </w:tcPr>
          <w:p w14:paraId="299072F8" w14:textId="77777777" w:rsidR="00CD17B6" w:rsidRPr="00EC4551" w:rsidRDefault="00CD17B6" w:rsidP="00734032">
            <w:pPr>
              <w:rPr>
                <w:rFonts w:ascii="Calibri" w:hAnsi="Calibri" w:cs="Calibri"/>
                <w:color w:val="000000"/>
                <w:sz w:val="22"/>
                <w:szCs w:val="22"/>
              </w:rPr>
            </w:pPr>
          </w:p>
        </w:tc>
        <w:tc>
          <w:tcPr>
            <w:tcW w:w="3333" w:type="pct"/>
            <w:gridSpan w:val="8"/>
            <w:tcBorders>
              <w:top w:val="nil"/>
              <w:left w:val="nil"/>
              <w:bottom w:val="nil"/>
              <w:right w:val="nil"/>
            </w:tcBorders>
            <w:shd w:val="clear" w:color="auto" w:fill="auto"/>
            <w:vAlign w:val="bottom"/>
            <w:hideMark/>
          </w:tcPr>
          <w:p w14:paraId="259764A5" w14:textId="77777777" w:rsidR="00CD17B6" w:rsidRPr="00EC4551" w:rsidRDefault="00CD17B6" w:rsidP="00734032">
            <w:pPr>
              <w:jc w:val="center"/>
              <w:rPr>
                <w:rFonts w:ascii="Calibri" w:hAnsi="Calibri" w:cs="Calibri"/>
                <w:b/>
                <w:bCs/>
                <w:color w:val="000000"/>
                <w:sz w:val="22"/>
                <w:szCs w:val="22"/>
              </w:rPr>
            </w:pPr>
            <w:r w:rsidRPr="00EC4551">
              <w:rPr>
                <w:rFonts w:ascii="Calibri" w:hAnsi="Calibri" w:cs="Calibri"/>
                <w:b/>
                <w:bCs/>
                <w:color w:val="000000"/>
                <w:sz w:val="22"/>
                <w:szCs w:val="22"/>
              </w:rPr>
              <w:t xml:space="preserve">Βεβαιώνεται υπεύθυνα η ακρίβεια των ανωτέρω στοιχείων </w:t>
            </w:r>
          </w:p>
        </w:tc>
      </w:tr>
      <w:tr w:rsidR="00CD17B6" w:rsidRPr="00EC4551" w14:paraId="540CE16F" w14:textId="77777777" w:rsidTr="00734032">
        <w:trPr>
          <w:trHeight w:val="300"/>
        </w:trPr>
        <w:tc>
          <w:tcPr>
            <w:tcW w:w="1667" w:type="pct"/>
            <w:gridSpan w:val="2"/>
            <w:tcBorders>
              <w:top w:val="nil"/>
              <w:left w:val="nil"/>
              <w:bottom w:val="nil"/>
              <w:right w:val="nil"/>
            </w:tcBorders>
            <w:shd w:val="clear" w:color="auto" w:fill="auto"/>
            <w:noWrap/>
            <w:vAlign w:val="bottom"/>
            <w:hideMark/>
          </w:tcPr>
          <w:p w14:paraId="6C190615" w14:textId="77777777" w:rsidR="00CD17B6" w:rsidRPr="00EC4551" w:rsidRDefault="00CD17B6" w:rsidP="00734032">
            <w:pPr>
              <w:rPr>
                <w:rFonts w:ascii="Calibri" w:hAnsi="Calibri" w:cs="Calibri"/>
                <w:color w:val="000000"/>
                <w:sz w:val="22"/>
                <w:szCs w:val="22"/>
              </w:rPr>
            </w:pPr>
          </w:p>
        </w:tc>
        <w:tc>
          <w:tcPr>
            <w:tcW w:w="983" w:type="pct"/>
            <w:gridSpan w:val="4"/>
            <w:tcBorders>
              <w:top w:val="nil"/>
              <w:left w:val="nil"/>
              <w:bottom w:val="nil"/>
              <w:right w:val="nil"/>
            </w:tcBorders>
            <w:shd w:val="clear" w:color="auto" w:fill="auto"/>
            <w:noWrap/>
            <w:vAlign w:val="bottom"/>
            <w:hideMark/>
          </w:tcPr>
          <w:p w14:paraId="170B4021" w14:textId="77777777" w:rsidR="00CD17B6" w:rsidRPr="00EC4551" w:rsidRDefault="00CD17B6" w:rsidP="00734032">
            <w:pPr>
              <w:rPr>
                <w:rFonts w:ascii="Calibri" w:hAnsi="Calibri" w:cs="Calibri"/>
                <w:color w:val="000000"/>
                <w:sz w:val="22"/>
                <w:szCs w:val="22"/>
              </w:rPr>
            </w:pPr>
          </w:p>
        </w:tc>
        <w:tc>
          <w:tcPr>
            <w:tcW w:w="1215" w:type="pct"/>
            <w:gridSpan w:val="3"/>
            <w:tcBorders>
              <w:top w:val="nil"/>
              <w:left w:val="nil"/>
              <w:bottom w:val="nil"/>
              <w:right w:val="nil"/>
            </w:tcBorders>
            <w:shd w:val="clear" w:color="auto" w:fill="auto"/>
            <w:noWrap/>
            <w:vAlign w:val="bottom"/>
            <w:hideMark/>
          </w:tcPr>
          <w:p w14:paraId="25A7E611" w14:textId="77777777" w:rsidR="00CD17B6" w:rsidRPr="00EC4551" w:rsidRDefault="00CD17B6" w:rsidP="00734032">
            <w:pPr>
              <w:rPr>
                <w:rFonts w:ascii="Calibri" w:hAnsi="Calibri" w:cs="Calibri"/>
                <w:color w:val="000000"/>
                <w:sz w:val="22"/>
                <w:szCs w:val="22"/>
              </w:rPr>
            </w:pPr>
          </w:p>
        </w:tc>
        <w:tc>
          <w:tcPr>
            <w:tcW w:w="1135" w:type="pct"/>
            <w:tcBorders>
              <w:top w:val="nil"/>
              <w:left w:val="nil"/>
              <w:bottom w:val="nil"/>
              <w:right w:val="nil"/>
            </w:tcBorders>
            <w:shd w:val="clear" w:color="auto" w:fill="auto"/>
            <w:noWrap/>
            <w:vAlign w:val="bottom"/>
            <w:hideMark/>
          </w:tcPr>
          <w:p w14:paraId="3531D6DE" w14:textId="77777777" w:rsidR="00CD17B6" w:rsidRPr="00EC4551" w:rsidRDefault="00CD17B6" w:rsidP="00734032">
            <w:pPr>
              <w:rPr>
                <w:rFonts w:ascii="Calibri" w:hAnsi="Calibri" w:cs="Calibri"/>
                <w:color w:val="000000"/>
                <w:sz w:val="22"/>
                <w:szCs w:val="22"/>
              </w:rPr>
            </w:pPr>
          </w:p>
        </w:tc>
      </w:tr>
      <w:tr w:rsidR="00CD17B6" w:rsidRPr="00EC4551" w14:paraId="638320A0" w14:textId="77777777" w:rsidTr="00734032">
        <w:trPr>
          <w:trHeight w:val="300"/>
        </w:trPr>
        <w:tc>
          <w:tcPr>
            <w:tcW w:w="1667" w:type="pct"/>
            <w:gridSpan w:val="2"/>
            <w:tcBorders>
              <w:top w:val="nil"/>
              <w:left w:val="nil"/>
              <w:bottom w:val="nil"/>
              <w:right w:val="nil"/>
            </w:tcBorders>
            <w:shd w:val="clear" w:color="auto" w:fill="auto"/>
            <w:noWrap/>
            <w:vAlign w:val="bottom"/>
            <w:hideMark/>
          </w:tcPr>
          <w:p w14:paraId="0D31308D" w14:textId="77777777" w:rsidR="00CD17B6" w:rsidRPr="00EC4551" w:rsidRDefault="00CD17B6" w:rsidP="00734032">
            <w:pPr>
              <w:rPr>
                <w:rFonts w:ascii="Calibri" w:hAnsi="Calibri" w:cs="Calibri"/>
                <w:color w:val="000000"/>
                <w:sz w:val="22"/>
                <w:szCs w:val="22"/>
              </w:rPr>
            </w:pPr>
          </w:p>
        </w:tc>
        <w:tc>
          <w:tcPr>
            <w:tcW w:w="983" w:type="pct"/>
            <w:gridSpan w:val="4"/>
            <w:tcBorders>
              <w:top w:val="nil"/>
              <w:left w:val="nil"/>
              <w:bottom w:val="nil"/>
              <w:right w:val="nil"/>
            </w:tcBorders>
            <w:shd w:val="clear" w:color="auto" w:fill="auto"/>
            <w:noWrap/>
            <w:vAlign w:val="bottom"/>
            <w:hideMark/>
          </w:tcPr>
          <w:p w14:paraId="332040CE" w14:textId="77777777" w:rsidR="00CD17B6" w:rsidRPr="00EC4551" w:rsidRDefault="00CD17B6" w:rsidP="00734032">
            <w:pPr>
              <w:rPr>
                <w:rFonts w:ascii="Calibri" w:hAnsi="Calibri" w:cs="Calibri"/>
                <w:color w:val="000000"/>
                <w:sz w:val="22"/>
                <w:szCs w:val="22"/>
              </w:rPr>
            </w:pPr>
          </w:p>
        </w:tc>
        <w:tc>
          <w:tcPr>
            <w:tcW w:w="1215" w:type="pct"/>
            <w:gridSpan w:val="3"/>
            <w:tcBorders>
              <w:top w:val="nil"/>
              <w:left w:val="nil"/>
              <w:bottom w:val="nil"/>
              <w:right w:val="nil"/>
            </w:tcBorders>
            <w:shd w:val="clear" w:color="auto" w:fill="auto"/>
            <w:noWrap/>
            <w:vAlign w:val="bottom"/>
            <w:hideMark/>
          </w:tcPr>
          <w:p w14:paraId="7762DF6C" w14:textId="77777777" w:rsidR="00CD17B6" w:rsidRPr="00EC4551" w:rsidRDefault="00CD17B6" w:rsidP="00734032">
            <w:pPr>
              <w:rPr>
                <w:rFonts w:ascii="Calibri" w:hAnsi="Calibri" w:cs="Calibri"/>
                <w:color w:val="000000"/>
                <w:sz w:val="22"/>
                <w:szCs w:val="22"/>
              </w:rPr>
            </w:pPr>
          </w:p>
        </w:tc>
        <w:tc>
          <w:tcPr>
            <w:tcW w:w="1135" w:type="pct"/>
            <w:tcBorders>
              <w:top w:val="nil"/>
              <w:left w:val="nil"/>
              <w:bottom w:val="nil"/>
              <w:right w:val="nil"/>
            </w:tcBorders>
            <w:shd w:val="clear" w:color="auto" w:fill="auto"/>
            <w:noWrap/>
            <w:vAlign w:val="bottom"/>
            <w:hideMark/>
          </w:tcPr>
          <w:p w14:paraId="2722221B" w14:textId="77777777" w:rsidR="00CD17B6" w:rsidRPr="00EC4551" w:rsidRDefault="00CD17B6" w:rsidP="00734032">
            <w:pPr>
              <w:rPr>
                <w:rFonts w:ascii="Calibri" w:hAnsi="Calibri" w:cs="Calibri"/>
                <w:color w:val="000000"/>
                <w:sz w:val="22"/>
                <w:szCs w:val="22"/>
              </w:rPr>
            </w:pPr>
          </w:p>
        </w:tc>
      </w:tr>
      <w:tr w:rsidR="00CD17B6" w:rsidRPr="00EC4551" w14:paraId="340F966B" w14:textId="77777777" w:rsidTr="00734032">
        <w:trPr>
          <w:trHeight w:val="300"/>
        </w:trPr>
        <w:tc>
          <w:tcPr>
            <w:tcW w:w="1667" w:type="pct"/>
            <w:gridSpan w:val="2"/>
            <w:tcBorders>
              <w:top w:val="nil"/>
              <w:left w:val="nil"/>
              <w:bottom w:val="nil"/>
              <w:right w:val="nil"/>
            </w:tcBorders>
            <w:shd w:val="clear" w:color="auto" w:fill="auto"/>
            <w:noWrap/>
            <w:vAlign w:val="bottom"/>
            <w:hideMark/>
          </w:tcPr>
          <w:p w14:paraId="38878A85" w14:textId="77777777" w:rsidR="00CD17B6" w:rsidRPr="00EC4551" w:rsidRDefault="00CD17B6" w:rsidP="00734032">
            <w:pPr>
              <w:rPr>
                <w:rFonts w:ascii="Calibri" w:hAnsi="Calibri" w:cs="Calibri"/>
                <w:color w:val="000000"/>
                <w:sz w:val="22"/>
                <w:szCs w:val="22"/>
              </w:rPr>
            </w:pPr>
          </w:p>
        </w:tc>
        <w:tc>
          <w:tcPr>
            <w:tcW w:w="983" w:type="pct"/>
            <w:gridSpan w:val="4"/>
            <w:tcBorders>
              <w:top w:val="nil"/>
              <w:left w:val="nil"/>
              <w:bottom w:val="nil"/>
              <w:right w:val="nil"/>
            </w:tcBorders>
            <w:shd w:val="clear" w:color="auto" w:fill="auto"/>
            <w:noWrap/>
            <w:vAlign w:val="bottom"/>
            <w:hideMark/>
          </w:tcPr>
          <w:p w14:paraId="42D9D57A" w14:textId="77777777" w:rsidR="00CD17B6" w:rsidRPr="00EC4551" w:rsidRDefault="00CD17B6" w:rsidP="00734032">
            <w:pPr>
              <w:rPr>
                <w:rFonts w:ascii="Calibri" w:hAnsi="Calibri" w:cs="Calibri"/>
                <w:color w:val="000000"/>
                <w:sz w:val="22"/>
                <w:szCs w:val="22"/>
              </w:rPr>
            </w:pPr>
          </w:p>
        </w:tc>
        <w:tc>
          <w:tcPr>
            <w:tcW w:w="1215" w:type="pct"/>
            <w:gridSpan w:val="3"/>
            <w:tcBorders>
              <w:top w:val="nil"/>
              <w:left w:val="nil"/>
              <w:bottom w:val="nil"/>
              <w:right w:val="nil"/>
            </w:tcBorders>
            <w:shd w:val="clear" w:color="auto" w:fill="auto"/>
            <w:noWrap/>
            <w:vAlign w:val="bottom"/>
            <w:hideMark/>
          </w:tcPr>
          <w:p w14:paraId="39DF75E6" w14:textId="77777777" w:rsidR="00CD17B6" w:rsidRPr="00EC4551" w:rsidRDefault="00CD17B6" w:rsidP="00734032">
            <w:pPr>
              <w:rPr>
                <w:rFonts w:ascii="Calibri" w:hAnsi="Calibri" w:cs="Calibri"/>
                <w:color w:val="000000"/>
                <w:sz w:val="22"/>
                <w:szCs w:val="22"/>
              </w:rPr>
            </w:pPr>
          </w:p>
        </w:tc>
        <w:tc>
          <w:tcPr>
            <w:tcW w:w="1135" w:type="pct"/>
            <w:tcBorders>
              <w:top w:val="nil"/>
              <w:left w:val="nil"/>
              <w:bottom w:val="nil"/>
              <w:right w:val="nil"/>
            </w:tcBorders>
            <w:shd w:val="clear" w:color="auto" w:fill="auto"/>
            <w:noWrap/>
            <w:vAlign w:val="bottom"/>
            <w:hideMark/>
          </w:tcPr>
          <w:p w14:paraId="4CBAC475" w14:textId="77777777" w:rsidR="00CD17B6" w:rsidRPr="00EC4551" w:rsidRDefault="00CD17B6" w:rsidP="00734032">
            <w:pPr>
              <w:rPr>
                <w:rFonts w:ascii="Calibri" w:hAnsi="Calibri" w:cs="Calibri"/>
                <w:color w:val="000000"/>
                <w:sz w:val="22"/>
                <w:szCs w:val="22"/>
              </w:rPr>
            </w:pPr>
          </w:p>
        </w:tc>
      </w:tr>
      <w:tr w:rsidR="00CD17B6" w:rsidRPr="00EC4551" w14:paraId="242C4BEA" w14:textId="77777777" w:rsidTr="00734032">
        <w:trPr>
          <w:trHeight w:val="630"/>
        </w:trPr>
        <w:tc>
          <w:tcPr>
            <w:tcW w:w="1667" w:type="pct"/>
            <w:gridSpan w:val="2"/>
            <w:tcBorders>
              <w:top w:val="nil"/>
              <w:left w:val="nil"/>
              <w:bottom w:val="nil"/>
              <w:right w:val="nil"/>
            </w:tcBorders>
            <w:shd w:val="clear" w:color="auto" w:fill="auto"/>
            <w:noWrap/>
            <w:vAlign w:val="bottom"/>
            <w:hideMark/>
          </w:tcPr>
          <w:p w14:paraId="550A5F83" w14:textId="77777777" w:rsidR="00CD17B6" w:rsidRPr="00EC4551" w:rsidRDefault="00CD17B6" w:rsidP="00734032">
            <w:pPr>
              <w:rPr>
                <w:rFonts w:ascii="Calibri" w:hAnsi="Calibri" w:cs="Calibri"/>
                <w:color w:val="000000"/>
                <w:sz w:val="22"/>
                <w:szCs w:val="22"/>
              </w:rPr>
            </w:pPr>
          </w:p>
        </w:tc>
        <w:tc>
          <w:tcPr>
            <w:tcW w:w="3333" w:type="pct"/>
            <w:gridSpan w:val="8"/>
            <w:tcBorders>
              <w:top w:val="nil"/>
              <w:left w:val="nil"/>
              <w:bottom w:val="nil"/>
              <w:right w:val="nil"/>
            </w:tcBorders>
            <w:shd w:val="clear" w:color="auto" w:fill="auto"/>
            <w:vAlign w:val="bottom"/>
            <w:hideMark/>
          </w:tcPr>
          <w:p w14:paraId="09FEF9DD" w14:textId="77777777" w:rsidR="00CD17B6" w:rsidRDefault="00CD17B6" w:rsidP="00734032">
            <w:pPr>
              <w:jc w:val="center"/>
              <w:rPr>
                <w:rFonts w:ascii="Calibri" w:hAnsi="Calibri" w:cs="Calibri"/>
                <w:b/>
                <w:bCs/>
                <w:color w:val="000000"/>
                <w:sz w:val="22"/>
                <w:szCs w:val="22"/>
              </w:rPr>
            </w:pPr>
            <w:r>
              <w:rPr>
                <w:rFonts w:ascii="Calibri" w:hAnsi="Calibri" w:cs="Calibri"/>
                <w:b/>
                <w:bCs/>
                <w:color w:val="000000"/>
                <w:sz w:val="22"/>
                <w:szCs w:val="22"/>
              </w:rPr>
              <w:t xml:space="preserve">       Ο</w:t>
            </w:r>
            <w:r w:rsidRPr="00EC4551">
              <w:rPr>
                <w:rFonts w:ascii="Calibri" w:hAnsi="Calibri" w:cs="Calibri"/>
                <w:b/>
                <w:bCs/>
                <w:color w:val="000000"/>
                <w:sz w:val="22"/>
                <w:szCs w:val="22"/>
              </w:rPr>
              <w:t xml:space="preserve">/Η ΒΕΒΑΙΩΝ/ΟΥΣΑ  ΔΙΕΥΘΥΝΤΗΣ/ΝΤΡΙΑ </w:t>
            </w:r>
            <w:r>
              <w:rPr>
                <w:rFonts w:ascii="Calibri" w:hAnsi="Calibri" w:cs="Calibri"/>
                <w:b/>
                <w:bCs/>
                <w:color w:val="000000"/>
                <w:sz w:val="22"/>
                <w:szCs w:val="22"/>
              </w:rPr>
              <w:t xml:space="preserve">  </w:t>
            </w:r>
          </w:p>
          <w:p w14:paraId="15C43B86" w14:textId="77777777" w:rsidR="00CD17B6" w:rsidRPr="00503D73" w:rsidRDefault="00CD17B6" w:rsidP="00734032">
            <w:pPr>
              <w:jc w:val="center"/>
              <w:rPr>
                <w:rFonts w:ascii="Calibri" w:hAnsi="Calibri" w:cs="Calibri"/>
                <w:b/>
                <w:bCs/>
                <w:i/>
                <w:color w:val="000000"/>
                <w:sz w:val="22"/>
                <w:szCs w:val="22"/>
              </w:rPr>
            </w:pPr>
            <w:r>
              <w:rPr>
                <w:rFonts w:ascii="Calibri" w:hAnsi="Calibri" w:cs="Calibri"/>
                <w:b/>
                <w:bCs/>
                <w:color w:val="000000"/>
                <w:sz w:val="22"/>
                <w:szCs w:val="22"/>
              </w:rPr>
              <w:t xml:space="preserve">          </w:t>
            </w:r>
            <w:r w:rsidRPr="00EC4551">
              <w:rPr>
                <w:rFonts w:ascii="Calibri" w:hAnsi="Calibri" w:cs="Calibri"/>
                <w:b/>
                <w:bCs/>
                <w:color w:val="000000"/>
                <w:sz w:val="22"/>
                <w:szCs w:val="22"/>
              </w:rPr>
              <w:t>ΤΟΥ ΣΧΟΛΕΙΟΥ</w:t>
            </w:r>
            <w:r>
              <w:rPr>
                <w:rFonts w:ascii="Calibri" w:hAnsi="Calibri" w:cs="Calibri"/>
                <w:b/>
                <w:bCs/>
                <w:color w:val="000000"/>
                <w:sz w:val="22"/>
                <w:szCs w:val="22"/>
              </w:rPr>
              <w:t xml:space="preserve"> / ΠΡΟΪΣΤΑΜΕΝΟΣ/Η ΤΟΥ ΝΗΠΙΑΓΩΓΕΙΟΥ</w:t>
            </w:r>
            <w:r w:rsidRPr="00503D73">
              <w:rPr>
                <w:rFonts w:ascii="Calibri" w:hAnsi="Calibri" w:cs="Calibri"/>
                <w:b/>
                <w:bCs/>
                <w:i/>
                <w:color w:val="000000"/>
                <w:sz w:val="22"/>
                <w:szCs w:val="22"/>
              </w:rPr>
              <w:t xml:space="preserve"> (Υπογραφή – Σφραγίδα)</w:t>
            </w:r>
          </w:p>
        </w:tc>
      </w:tr>
    </w:tbl>
    <w:p w14:paraId="5F330510" w14:textId="6D5C10C2" w:rsidR="00CD17B6" w:rsidRDefault="00CD17B6" w:rsidP="00591F51">
      <w:pPr>
        <w:spacing w:after="120" w:line="276" w:lineRule="auto"/>
        <w:jc w:val="both"/>
        <w:rPr>
          <w:rFonts w:asciiTheme="minorHAnsi" w:hAnsiTheme="minorHAnsi"/>
          <w:sz w:val="22"/>
          <w:szCs w:val="22"/>
        </w:rPr>
      </w:pPr>
    </w:p>
    <w:p w14:paraId="7FFBC35B" w14:textId="77777777" w:rsidR="00CD17B6" w:rsidRPr="00AB20BC" w:rsidRDefault="00CD17B6" w:rsidP="00591F51">
      <w:pPr>
        <w:spacing w:after="120" w:line="276" w:lineRule="auto"/>
        <w:jc w:val="both"/>
        <w:rPr>
          <w:rFonts w:asciiTheme="minorHAnsi" w:hAnsiTheme="minorHAnsi"/>
          <w:sz w:val="22"/>
          <w:szCs w:val="22"/>
        </w:rPr>
      </w:pPr>
    </w:p>
    <w:p w14:paraId="4E6E5D96" w14:textId="77777777" w:rsidR="00591F51" w:rsidRDefault="00591F51" w:rsidP="00591F51">
      <w:pPr>
        <w:spacing w:after="200" w:line="276" w:lineRule="auto"/>
        <w:rPr>
          <w:rFonts w:asciiTheme="minorHAnsi" w:hAnsiTheme="minorHAnsi"/>
          <w:sz w:val="22"/>
          <w:szCs w:val="22"/>
        </w:rPr>
      </w:pPr>
    </w:p>
    <w:p w14:paraId="4E6E5D97" w14:textId="77777777" w:rsidR="00591F51" w:rsidRDefault="00591F51" w:rsidP="00591F51">
      <w:pPr>
        <w:spacing w:after="200" w:line="276" w:lineRule="auto"/>
        <w:rPr>
          <w:rFonts w:asciiTheme="minorHAnsi" w:hAnsiTheme="minorHAnsi"/>
          <w:sz w:val="22"/>
          <w:szCs w:val="22"/>
        </w:rPr>
      </w:pPr>
    </w:p>
    <w:p w14:paraId="4E6E5D98" w14:textId="77777777" w:rsidR="00591F51" w:rsidRDefault="00591F51" w:rsidP="00591F51">
      <w:pPr>
        <w:spacing w:after="200" w:line="276" w:lineRule="auto"/>
        <w:rPr>
          <w:rFonts w:asciiTheme="minorHAnsi" w:hAnsiTheme="minorHAnsi"/>
          <w:sz w:val="22"/>
          <w:szCs w:val="22"/>
        </w:rPr>
      </w:pPr>
    </w:p>
    <w:p w14:paraId="4E6E5D99" w14:textId="77777777" w:rsidR="00591F51" w:rsidRDefault="00591F51" w:rsidP="00591F51">
      <w:pPr>
        <w:rPr>
          <w:rFonts w:asciiTheme="minorHAnsi" w:hAnsiTheme="minorHAnsi"/>
          <w:sz w:val="22"/>
          <w:szCs w:val="22"/>
        </w:rPr>
      </w:pPr>
      <w:r>
        <w:rPr>
          <w:rFonts w:asciiTheme="minorHAnsi" w:hAnsiTheme="minorHAnsi"/>
          <w:sz w:val="22"/>
          <w:szCs w:val="22"/>
        </w:rPr>
        <w:br w:type="page"/>
      </w:r>
    </w:p>
    <w:p w14:paraId="4E6E5D9A" w14:textId="77777777" w:rsidR="00591F51" w:rsidRPr="003D7711" w:rsidRDefault="009F4925" w:rsidP="00C3418B">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sz w:val="22"/>
        </w:rPr>
      </w:pPr>
      <w:bookmarkStart w:id="56" w:name="_Toc521409408"/>
      <w:bookmarkStart w:id="57" w:name="_Toc112312682"/>
      <w:r w:rsidRPr="003D7711">
        <w:rPr>
          <w:rFonts w:ascii="Calibri" w:hAnsi="Calibri"/>
          <w:sz w:val="22"/>
        </w:rPr>
        <w:lastRenderedPageBreak/>
        <w:t xml:space="preserve">ΥΠΟΔΕΙΓΜΑ </w:t>
      </w:r>
      <w:r w:rsidR="00800F89">
        <w:rPr>
          <w:rFonts w:ascii="Calibri" w:hAnsi="Calibri"/>
          <w:sz w:val="22"/>
        </w:rPr>
        <w:t>7</w:t>
      </w:r>
      <w:r w:rsidR="00591F51" w:rsidRPr="003D7711">
        <w:rPr>
          <w:rFonts w:ascii="Calibri" w:hAnsi="Calibri"/>
          <w:sz w:val="22"/>
        </w:rPr>
        <w:t>.2</w:t>
      </w:r>
      <w:r w:rsidR="00303ECD" w:rsidRPr="003D7711">
        <w:rPr>
          <w:rFonts w:ascii="Calibri" w:hAnsi="Calibri"/>
          <w:sz w:val="22"/>
        </w:rPr>
        <w:t xml:space="preserve">: </w:t>
      </w:r>
      <w:r w:rsidR="008E19EB" w:rsidRPr="003D7711">
        <w:rPr>
          <w:rFonts w:ascii="Calibri" w:hAnsi="Calibri"/>
          <w:sz w:val="22"/>
        </w:rPr>
        <w:t>ΥΠΟΔΕΙΓΜΑ ΥΠΟΒΟΛΗΣ ΔΕΙΚΤΩΝ ΑΠΟ ΔΙΕΥΘΥΝΣΕΙΣ ΠΡΩΤΟΒΑΘΜΙΑΣ ΚΑΙ ΔΕΥΤΕΡΟΒΑΘΜΙΑΣ ΕΚΠΑΙΔΕΥΣΗΣ</w:t>
      </w:r>
      <w:bookmarkEnd w:id="56"/>
      <w:bookmarkEnd w:id="57"/>
    </w:p>
    <w:p w14:paraId="4E6E5D9B" w14:textId="77777777" w:rsidR="00591F51" w:rsidRPr="00AB20BC" w:rsidRDefault="00591F51" w:rsidP="00591F51">
      <w:pPr>
        <w:spacing w:after="120" w:line="276" w:lineRule="auto"/>
        <w:jc w:val="both"/>
        <w:rPr>
          <w:rFonts w:asciiTheme="minorHAnsi" w:hAnsiTheme="minorHAnsi"/>
          <w:sz w:val="22"/>
          <w:szCs w:val="22"/>
        </w:rPr>
      </w:pPr>
    </w:p>
    <w:tbl>
      <w:tblPr>
        <w:tblW w:w="5000" w:type="pct"/>
        <w:tblLayout w:type="fixed"/>
        <w:tblLook w:val="04A0" w:firstRow="1" w:lastRow="0" w:firstColumn="1" w:lastColumn="0" w:noHBand="0" w:noVBand="1"/>
      </w:tblPr>
      <w:tblGrid>
        <w:gridCol w:w="675"/>
        <w:gridCol w:w="2525"/>
        <w:gridCol w:w="865"/>
        <w:gridCol w:w="1289"/>
        <w:gridCol w:w="485"/>
        <w:gridCol w:w="1074"/>
        <w:gridCol w:w="1324"/>
        <w:gridCol w:w="235"/>
        <w:gridCol w:w="1382"/>
      </w:tblGrid>
      <w:tr w:rsidR="00591F51" w:rsidRPr="00195F6D" w14:paraId="4E6E5D9E" w14:textId="77777777" w:rsidTr="00B71083">
        <w:trPr>
          <w:trHeight w:val="870"/>
        </w:trPr>
        <w:tc>
          <w:tcPr>
            <w:tcW w:w="5000" w:type="pct"/>
            <w:gridSpan w:val="9"/>
            <w:tcBorders>
              <w:top w:val="nil"/>
              <w:left w:val="nil"/>
              <w:bottom w:val="single" w:sz="4" w:space="0" w:color="auto"/>
              <w:right w:val="nil"/>
            </w:tcBorders>
            <w:shd w:val="clear" w:color="000000" w:fill="D9D9D9"/>
            <w:vAlign w:val="bottom"/>
            <w:hideMark/>
          </w:tcPr>
          <w:p w14:paraId="4E6E5D9C" w14:textId="77777777" w:rsidR="00591F51" w:rsidRDefault="00591F51" w:rsidP="006F5054">
            <w:pPr>
              <w:jc w:val="center"/>
              <w:rPr>
                <w:rFonts w:ascii="Calibri" w:hAnsi="Calibri" w:cs="Calibri"/>
                <w:b/>
                <w:bCs/>
                <w:color w:val="000000"/>
                <w:sz w:val="22"/>
                <w:szCs w:val="22"/>
              </w:rPr>
            </w:pPr>
            <w:r>
              <w:rPr>
                <w:rFonts w:ascii="Calibri" w:hAnsi="Calibri" w:cs="Calibri"/>
                <w:b/>
                <w:bCs/>
                <w:color w:val="000000"/>
                <w:sz w:val="22"/>
                <w:szCs w:val="22"/>
              </w:rPr>
              <w:t>Πράξη:</w:t>
            </w:r>
          </w:p>
          <w:p w14:paraId="4E6E5D9D" w14:textId="77777777" w:rsidR="00591F51" w:rsidRPr="00361CC3" w:rsidRDefault="00006718" w:rsidP="004D55E2">
            <w:pPr>
              <w:jc w:val="both"/>
              <w:rPr>
                <w:rFonts w:asciiTheme="minorHAnsi" w:hAnsiTheme="minorHAnsi"/>
                <w:b/>
                <w:sz w:val="22"/>
                <w:szCs w:val="22"/>
              </w:rPr>
            </w:pPr>
            <w:r>
              <w:rPr>
                <w:rFonts w:asciiTheme="minorHAnsi" w:hAnsiTheme="minorHAnsi" w:cs="Tahoma"/>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00BC6F30" w:rsidRPr="00BC6F30">
              <w:rPr>
                <w:rFonts w:asciiTheme="minorHAnsi" w:hAnsiTheme="minorHAnsi" w:cs="Tahoma"/>
                <w:b/>
                <w:sz w:val="22"/>
                <w:szCs w:val="22"/>
              </w:rPr>
              <w:t xml:space="preserve"> με Κωδικό ΟΠΣ </w:t>
            </w:r>
            <w:r>
              <w:rPr>
                <w:rFonts w:asciiTheme="minorHAnsi" w:hAnsiTheme="minorHAnsi" w:cs="Tahoma"/>
                <w:b/>
                <w:sz w:val="22"/>
                <w:szCs w:val="22"/>
              </w:rPr>
              <w:t>5114209</w:t>
            </w:r>
            <w:r w:rsidR="00BC6F30" w:rsidRPr="00BC6F30">
              <w:rPr>
                <w:rFonts w:asciiTheme="minorHAnsi" w:hAnsiTheme="minorHAnsi" w:cs="Tahoma"/>
                <w:b/>
                <w:sz w:val="22"/>
                <w:szCs w:val="22"/>
              </w:rPr>
              <w:t xml:space="preserve"> στο Επιχειρησιακό Πρόγραμμα «Βόρειο Αιγαίο 2014-2020»</w:t>
            </w:r>
            <w:r w:rsidR="00D673E6" w:rsidRPr="00D673E6">
              <w:rPr>
                <w:rFonts w:asciiTheme="minorHAnsi" w:hAnsiTheme="minorHAnsi"/>
                <w:b/>
                <w:sz w:val="22"/>
                <w:szCs w:val="22"/>
              </w:rPr>
              <w:t xml:space="preserve"> </w:t>
            </w:r>
          </w:p>
        </w:tc>
      </w:tr>
      <w:tr w:rsidR="00591F51" w:rsidRPr="00195F6D" w14:paraId="4E6E5DA0" w14:textId="77777777" w:rsidTr="00B71083">
        <w:trPr>
          <w:trHeight w:val="300"/>
        </w:trPr>
        <w:tc>
          <w:tcPr>
            <w:tcW w:w="5000" w:type="pct"/>
            <w:gridSpan w:val="9"/>
            <w:tcBorders>
              <w:top w:val="single" w:sz="4" w:space="0" w:color="auto"/>
              <w:left w:val="single" w:sz="4" w:space="0" w:color="auto"/>
              <w:bottom w:val="single" w:sz="4" w:space="0" w:color="auto"/>
              <w:right w:val="nil"/>
            </w:tcBorders>
            <w:shd w:val="clear" w:color="000000" w:fill="D9D9D9"/>
            <w:noWrap/>
            <w:vAlign w:val="bottom"/>
            <w:hideMark/>
          </w:tcPr>
          <w:p w14:paraId="4E6E5D9F" w14:textId="77777777" w:rsidR="00591F51" w:rsidRPr="00195F6D" w:rsidRDefault="00591F51" w:rsidP="006F5054">
            <w:pPr>
              <w:rPr>
                <w:rFonts w:ascii="Calibri" w:hAnsi="Calibri" w:cs="Calibri"/>
                <w:b/>
                <w:bCs/>
                <w:color w:val="000000"/>
                <w:sz w:val="22"/>
                <w:szCs w:val="22"/>
              </w:rPr>
            </w:pPr>
            <w:r w:rsidRPr="00195F6D">
              <w:rPr>
                <w:rFonts w:ascii="Calibri" w:hAnsi="Calibri" w:cs="Calibri"/>
                <w:b/>
                <w:bCs/>
                <w:color w:val="000000"/>
                <w:sz w:val="22"/>
                <w:szCs w:val="22"/>
              </w:rPr>
              <w:t>Διεύθυνση (Α</w:t>
            </w:r>
            <w:r>
              <w:rPr>
                <w:rFonts w:ascii="Calibri" w:hAnsi="Calibri" w:cs="Calibri"/>
                <w:b/>
                <w:bCs/>
                <w:color w:val="000000"/>
                <w:sz w:val="22"/>
                <w:szCs w:val="22"/>
              </w:rPr>
              <w:t>/</w:t>
            </w:r>
            <w:r w:rsidRPr="00195F6D">
              <w:rPr>
                <w:rFonts w:ascii="Calibri" w:hAnsi="Calibri" w:cs="Calibri"/>
                <w:b/>
                <w:bCs/>
                <w:color w:val="000000"/>
                <w:sz w:val="22"/>
                <w:szCs w:val="22"/>
              </w:rPr>
              <w:t>θμιας ή Β/θμιας) Εκπαίδευσης:</w:t>
            </w:r>
            <w:r w:rsidRPr="00195F6D">
              <w:rPr>
                <w:rFonts w:ascii="Calibri" w:hAnsi="Calibri" w:cs="Calibri"/>
                <w:i/>
                <w:iCs/>
                <w:color w:val="000000"/>
                <w:sz w:val="22"/>
                <w:szCs w:val="22"/>
              </w:rPr>
              <w:t xml:space="preserve"> (Ονομασία)</w:t>
            </w:r>
          </w:p>
        </w:tc>
      </w:tr>
      <w:tr w:rsidR="003D3A83" w:rsidRPr="00195F6D" w14:paraId="4E6E5DA8" w14:textId="77777777" w:rsidTr="003D3A83">
        <w:trPr>
          <w:trHeight w:val="300"/>
        </w:trPr>
        <w:tc>
          <w:tcPr>
            <w:tcW w:w="3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4E6E5DA1" w14:textId="77777777" w:rsidR="003D3A83" w:rsidRPr="00A23B2A"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α/α</w:t>
            </w:r>
          </w:p>
        </w:tc>
        <w:tc>
          <w:tcPr>
            <w:tcW w:w="1720" w:type="pct"/>
            <w:gridSpan w:val="2"/>
            <w:vMerge w:val="restart"/>
            <w:tcBorders>
              <w:top w:val="single" w:sz="4" w:space="0" w:color="auto"/>
              <w:left w:val="nil"/>
              <w:right w:val="single" w:sz="4" w:space="0" w:color="auto"/>
            </w:tcBorders>
            <w:shd w:val="clear" w:color="000000" w:fill="D9D9D9"/>
            <w:noWrap/>
            <w:vAlign w:val="center"/>
            <w:hideMark/>
          </w:tcPr>
          <w:p w14:paraId="4E6E5DA2" w14:textId="77777777" w:rsidR="003D3A83" w:rsidRPr="00A23B2A" w:rsidRDefault="003D3A83" w:rsidP="008B6C0B">
            <w:pPr>
              <w:jc w:val="center"/>
              <w:rPr>
                <w:rFonts w:asciiTheme="minorHAnsi" w:hAnsiTheme="minorHAnsi" w:cs="Calibri"/>
                <w:b/>
                <w:bCs/>
                <w:color w:val="000000"/>
                <w:sz w:val="22"/>
                <w:szCs w:val="22"/>
              </w:rPr>
            </w:pPr>
            <w:r w:rsidRPr="00A23B2A">
              <w:rPr>
                <w:rFonts w:asciiTheme="minorHAnsi" w:hAnsiTheme="minorHAnsi" w:cs="Calibri"/>
                <w:b/>
                <w:bCs/>
                <w:color w:val="000000"/>
                <w:sz w:val="22"/>
                <w:szCs w:val="22"/>
              </w:rPr>
              <w:t>Ονομασία Σχολικής Μονάδας</w:t>
            </w:r>
          </w:p>
          <w:p w14:paraId="4E6E5DA3" w14:textId="77777777" w:rsidR="003D3A83" w:rsidRPr="00A23B2A"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που απασχολούσε αναπληρωτές ΕΕΠ ή/και ΕΒΠ για υποστήριξη μαθητών ΑμεΑ</w:t>
            </w:r>
          </w:p>
          <w:p w14:paraId="4E6E5DA4" w14:textId="77777777" w:rsidR="003D3A83" w:rsidRPr="00A23B2A"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από 01-09-20.. έως και …-…..-20..</w:t>
            </w:r>
          </w:p>
        </w:tc>
        <w:tc>
          <w:tcPr>
            <w:tcW w:w="654" w:type="pct"/>
            <w:vMerge w:val="restart"/>
            <w:tcBorders>
              <w:top w:val="single" w:sz="4" w:space="0" w:color="auto"/>
              <w:left w:val="nil"/>
              <w:right w:val="single" w:sz="4" w:space="0" w:color="auto"/>
            </w:tcBorders>
            <w:shd w:val="clear" w:color="000000" w:fill="D9D9D9"/>
            <w:vAlign w:val="center"/>
          </w:tcPr>
          <w:p w14:paraId="4E6E5DA5" w14:textId="77777777" w:rsidR="003D3A83" w:rsidRPr="00A23B2A"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Κωδικός Σχολικής Μονάδας στο MySchool</w:t>
            </w:r>
          </w:p>
        </w:tc>
        <w:tc>
          <w:tcPr>
            <w:tcW w:w="2283" w:type="pct"/>
            <w:gridSpan w:val="5"/>
            <w:tcBorders>
              <w:top w:val="single" w:sz="4" w:space="0" w:color="auto"/>
              <w:left w:val="nil"/>
              <w:bottom w:val="single" w:sz="4" w:space="0" w:color="auto"/>
              <w:right w:val="single" w:sz="4" w:space="0" w:color="auto"/>
            </w:tcBorders>
            <w:shd w:val="clear" w:color="000000" w:fill="D9D9D9"/>
            <w:vAlign w:val="center"/>
          </w:tcPr>
          <w:p w14:paraId="4E6E5DA6" w14:textId="77777777" w:rsidR="003D3A83" w:rsidRPr="00A23B2A"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Αριθμός μαθητών/τριων που επωφελήθηκαν από υποστήριξη ΕΕΠ/ΕΒΠ</w:t>
            </w:r>
          </w:p>
          <w:p w14:paraId="4E6E5DA7" w14:textId="77777777" w:rsidR="003D3A83" w:rsidRPr="00195F6D" w:rsidRDefault="003D3A83" w:rsidP="008B6C0B">
            <w:pPr>
              <w:jc w:val="center"/>
              <w:rPr>
                <w:rFonts w:ascii="Calibri" w:hAnsi="Calibri" w:cs="Calibri"/>
                <w:b/>
                <w:bCs/>
                <w:color w:val="000000"/>
                <w:sz w:val="22"/>
                <w:szCs w:val="22"/>
              </w:rPr>
            </w:pPr>
            <w:r w:rsidRPr="00A23B2A">
              <w:rPr>
                <w:rFonts w:ascii="Calibri" w:hAnsi="Calibri" w:cs="Calibri"/>
                <w:b/>
                <w:bCs/>
                <w:color w:val="000000"/>
                <w:sz w:val="22"/>
                <w:szCs w:val="22"/>
              </w:rPr>
              <w:t>από 01-09-20... έως και ..-…-20…..</w:t>
            </w:r>
          </w:p>
        </w:tc>
      </w:tr>
      <w:tr w:rsidR="003D3A83" w:rsidRPr="00195F6D" w14:paraId="4E6E5DAF" w14:textId="77777777" w:rsidTr="003D3A83">
        <w:trPr>
          <w:trHeight w:val="750"/>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4E6E5DA9" w14:textId="77777777" w:rsidR="003D3A83" w:rsidRPr="00195F6D" w:rsidRDefault="003D3A83" w:rsidP="008B6C0B">
            <w:pPr>
              <w:jc w:val="center"/>
              <w:rPr>
                <w:rFonts w:ascii="Calibri" w:hAnsi="Calibri" w:cs="Calibri"/>
                <w:b/>
                <w:bCs/>
                <w:color w:val="000000"/>
                <w:sz w:val="22"/>
                <w:szCs w:val="22"/>
              </w:rPr>
            </w:pPr>
          </w:p>
        </w:tc>
        <w:tc>
          <w:tcPr>
            <w:tcW w:w="1720" w:type="pct"/>
            <w:gridSpan w:val="2"/>
            <w:vMerge/>
            <w:tcBorders>
              <w:left w:val="nil"/>
              <w:bottom w:val="single" w:sz="4" w:space="0" w:color="auto"/>
              <w:right w:val="single" w:sz="4" w:space="0" w:color="auto"/>
            </w:tcBorders>
            <w:shd w:val="clear" w:color="000000" w:fill="D9D9D9"/>
            <w:noWrap/>
            <w:vAlign w:val="center"/>
            <w:hideMark/>
          </w:tcPr>
          <w:p w14:paraId="4E6E5DAA" w14:textId="77777777" w:rsidR="003D3A83" w:rsidRPr="00195F6D" w:rsidRDefault="003D3A83" w:rsidP="008B6C0B">
            <w:pPr>
              <w:jc w:val="center"/>
              <w:rPr>
                <w:rFonts w:ascii="Calibri" w:hAnsi="Calibri" w:cs="Calibri"/>
                <w:b/>
                <w:bCs/>
                <w:color w:val="000000"/>
                <w:sz w:val="22"/>
                <w:szCs w:val="22"/>
              </w:rPr>
            </w:pPr>
          </w:p>
        </w:tc>
        <w:tc>
          <w:tcPr>
            <w:tcW w:w="654" w:type="pct"/>
            <w:vMerge/>
            <w:tcBorders>
              <w:left w:val="nil"/>
              <w:bottom w:val="single" w:sz="4" w:space="0" w:color="auto"/>
              <w:right w:val="single" w:sz="4" w:space="0" w:color="auto"/>
            </w:tcBorders>
            <w:shd w:val="clear" w:color="000000" w:fill="D9D9D9"/>
            <w:vAlign w:val="center"/>
          </w:tcPr>
          <w:p w14:paraId="4E6E5DAB" w14:textId="77777777" w:rsidR="003D3A83" w:rsidRPr="00195F6D" w:rsidRDefault="003D3A83" w:rsidP="008B6C0B">
            <w:pPr>
              <w:jc w:val="center"/>
              <w:rPr>
                <w:rFonts w:ascii="Calibri" w:hAnsi="Calibri" w:cs="Calibri"/>
                <w:b/>
                <w:bCs/>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000000" w:fill="D9D9D9"/>
            <w:vAlign w:val="center"/>
          </w:tcPr>
          <w:p w14:paraId="4E6E5DAC" w14:textId="77777777" w:rsidR="003D3A83" w:rsidRPr="00195F6D" w:rsidRDefault="003D3A83" w:rsidP="008B6C0B">
            <w:pPr>
              <w:jc w:val="center"/>
              <w:rPr>
                <w:rFonts w:ascii="Calibri" w:hAnsi="Calibri" w:cs="Calibri"/>
                <w:b/>
                <w:bCs/>
                <w:color w:val="000000"/>
                <w:sz w:val="22"/>
                <w:szCs w:val="22"/>
              </w:rPr>
            </w:pPr>
            <w:r w:rsidRPr="00195F6D">
              <w:rPr>
                <w:rFonts w:ascii="Calibri" w:hAnsi="Calibri" w:cs="Calibri"/>
                <w:b/>
                <w:bCs/>
                <w:color w:val="000000"/>
                <w:sz w:val="22"/>
                <w:szCs w:val="22"/>
              </w:rPr>
              <w:t>ΑΓΟΡΙΑ</w:t>
            </w:r>
          </w:p>
        </w:tc>
        <w:tc>
          <w:tcPr>
            <w:tcW w:w="791"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4E6E5DAD" w14:textId="77777777" w:rsidR="003D3A83" w:rsidRPr="00195F6D" w:rsidRDefault="003D3A83" w:rsidP="008B6C0B">
            <w:pPr>
              <w:jc w:val="center"/>
              <w:rPr>
                <w:rFonts w:ascii="Calibri" w:hAnsi="Calibri" w:cs="Calibri"/>
                <w:b/>
                <w:bCs/>
                <w:color w:val="000000"/>
                <w:sz w:val="22"/>
                <w:szCs w:val="22"/>
              </w:rPr>
            </w:pPr>
            <w:r w:rsidRPr="00195F6D">
              <w:rPr>
                <w:rFonts w:ascii="Calibri" w:hAnsi="Calibri" w:cs="Calibri"/>
                <w:b/>
                <w:bCs/>
                <w:color w:val="000000"/>
                <w:sz w:val="22"/>
                <w:szCs w:val="22"/>
              </w:rPr>
              <w:t>ΚΟΡΙΤΣΙΑ</w:t>
            </w:r>
          </w:p>
        </w:tc>
        <w:tc>
          <w:tcPr>
            <w:tcW w:w="701" w:type="pct"/>
            <w:tcBorders>
              <w:top w:val="single" w:sz="4" w:space="0" w:color="auto"/>
              <w:left w:val="nil"/>
              <w:bottom w:val="single" w:sz="4" w:space="0" w:color="auto"/>
              <w:right w:val="single" w:sz="4" w:space="0" w:color="auto"/>
            </w:tcBorders>
            <w:shd w:val="clear" w:color="000000" w:fill="D9D9D9"/>
            <w:noWrap/>
            <w:vAlign w:val="center"/>
            <w:hideMark/>
          </w:tcPr>
          <w:p w14:paraId="4E6E5DAE" w14:textId="77777777" w:rsidR="003D3A83" w:rsidRPr="00195F6D" w:rsidRDefault="003D3A83" w:rsidP="008B6C0B">
            <w:pPr>
              <w:jc w:val="center"/>
              <w:rPr>
                <w:rFonts w:ascii="Calibri" w:hAnsi="Calibri" w:cs="Calibri"/>
                <w:b/>
                <w:bCs/>
                <w:color w:val="000000"/>
                <w:sz w:val="22"/>
                <w:szCs w:val="22"/>
              </w:rPr>
            </w:pPr>
            <w:r w:rsidRPr="00195F6D">
              <w:rPr>
                <w:rFonts w:ascii="Calibri" w:hAnsi="Calibri" w:cs="Calibri"/>
                <w:b/>
                <w:bCs/>
                <w:color w:val="000000"/>
                <w:sz w:val="22"/>
                <w:szCs w:val="22"/>
              </w:rPr>
              <w:t>ΣΥΝΟΛΟ</w:t>
            </w:r>
          </w:p>
        </w:tc>
      </w:tr>
      <w:tr w:rsidR="003D3A83" w:rsidRPr="00195F6D" w14:paraId="4E6E5DB6" w14:textId="77777777" w:rsidTr="003D3A83">
        <w:trPr>
          <w:trHeight w:val="422"/>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5DB0" w14:textId="77777777" w:rsidR="003D3A83" w:rsidRPr="00195F6D" w:rsidRDefault="003D3A83" w:rsidP="008B6C0B">
            <w:pPr>
              <w:jc w:val="center"/>
              <w:rPr>
                <w:rFonts w:ascii="Calibri" w:hAnsi="Calibri" w:cs="Calibri"/>
                <w:color w:val="000000"/>
                <w:sz w:val="22"/>
                <w:szCs w:val="22"/>
              </w:rPr>
            </w:pPr>
            <w:r>
              <w:rPr>
                <w:rFonts w:ascii="Calibri" w:hAnsi="Calibri" w:cs="Calibri"/>
                <w:color w:val="000000"/>
                <w:sz w:val="22"/>
                <w:szCs w:val="22"/>
              </w:rPr>
              <w:t>1</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6E5DB1" w14:textId="77777777" w:rsidR="003D3A83" w:rsidRPr="00195F6D" w:rsidRDefault="003D3A83" w:rsidP="008B6C0B">
            <w:pPr>
              <w:jc w:val="center"/>
              <w:rPr>
                <w:rFonts w:ascii="Calibri" w:hAnsi="Calibri" w:cs="Calibri"/>
                <w:color w:val="000000"/>
                <w:sz w:val="22"/>
                <w:szCs w:val="22"/>
              </w:rPr>
            </w:pPr>
          </w:p>
        </w:tc>
        <w:tc>
          <w:tcPr>
            <w:tcW w:w="654" w:type="pct"/>
            <w:tcBorders>
              <w:top w:val="single" w:sz="4" w:space="0" w:color="auto"/>
              <w:left w:val="nil"/>
              <w:bottom w:val="single" w:sz="4" w:space="0" w:color="auto"/>
              <w:right w:val="single" w:sz="4" w:space="0" w:color="auto"/>
            </w:tcBorders>
            <w:shd w:val="clear" w:color="auto" w:fill="auto"/>
            <w:vAlign w:val="center"/>
          </w:tcPr>
          <w:p w14:paraId="4E6E5DB2"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14:paraId="4E6E5DB3"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6E5DB4" w14:textId="77777777" w:rsidR="003D3A83" w:rsidRPr="00195F6D" w:rsidRDefault="003D3A83" w:rsidP="008B6C0B">
            <w:pPr>
              <w:jc w:val="center"/>
              <w:rPr>
                <w:rFonts w:ascii="Calibri" w:hAnsi="Calibri" w:cs="Calibri"/>
                <w:color w:val="000000"/>
                <w:sz w:val="22"/>
                <w:szCs w:val="22"/>
              </w:rPr>
            </w:pP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4E6E5DB5" w14:textId="77777777" w:rsidR="003D3A83" w:rsidRPr="00195F6D" w:rsidRDefault="003D3A83" w:rsidP="008B6C0B">
            <w:pPr>
              <w:jc w:val="center"/>
              <w:rPr>
                <w:rFonts w:ascii="Calibri" w:hAnsi="Calibri" w:cs="Calibri"/>
                <w:color w:val="000000"/>
                <w:sz w:val="22"/>
                <w:szCs w:val="22"/>
              </w:rPr>
            </w:pPr>
          </w:p>
        </w:tc>
      </w:tr>
      <w:tr w:rsidR="003D3A83" w:rsidRPr="00195F6D" w14:paraId="4E6E5DBD" w14:textId="77777777" w:rsidTr="003D3A83">
        <w:trPr>
          <w:trHeight w:val="422"/>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DB7" w14:textId="77777777" w:rsidR="003D3A83" w:rsidRDefault="003D3A83" w:rsidP="008B6C0B">
            <w:pPr>
              <w:jc w:val="center"/>
              <w:rPr>
                <w:rFonts w:ascii="Calibri" w:hAnsi="Calibri" w:cs="Calibri"/>
                <w:color w:val="000000"/>
                <w:sz w:val="22"/>
                <w:szCs w:val="22"/>
              </w:rPr>
            </w:pPr>
            <w:r>
              <w:rPr>
                <w:rFonts w:ascii="Calibri" w:hAnsi="Calibri" w:cs="Calibri"/>
                <w:color w:val="000000"/>
                <w:sz w:val="22"/>
                <w:szCs w:val="22"/>
              </w:rPr>
              <w:t>2</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tcPr>
          <w:p w14:paraId="4E6E5DB8" w14:textId="77777777" w:rsidR="003D3A83" w:rsidRPr="00195F6D" w:rsidRDefault="003D3A83" w:rsidP="008B6C0B">
            <w:pPr>
              <w:jc w:val="center"/>
              <w:rPr>
                <w:rFonts w:ascii="Calibri" w:hAnsi="Calibri" w:cs="Calibri"/>
                <w:color w:val="000000"/>
                <w:sz w:val="22"/>
                <w:szCs w:val="22"/>
              </w:rPr>
            </w:pPr>
          </w:p>
        </w:tc>
        <w:tc>
          <w:tcPr>
            <w:tcW w:w="654" w:type="pct"/>
            <w:tcBorders>
              <w:top w:val="single" w:sz="4" w:space="0" w:color="auto"/>
              <w:left w:val="nil"/>
              <w:bottom w:val="single" w:sz="4" w:space="0" w:color="auto"/>
              <w:right w:val="single" w:sz="4" w:space="0" w:color="auto"/>
            </w:tcBorders>
            <w:shd w:val="clear" w:color="auto" w:fill="auto"/>
            <w:vAlign w:val="center"/>
          </w:tcPr>
          <w:p w14:paraId="4E6E5DB9"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14:paraId="4E6E5DBA"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noWrap/>
            <w:vAlign w:val="center"/>
          </w:tcPr>
          <w:p w14:paraId="4E6E5DBB" w14:textId="77777777" w:rsidR="003D3A83" w:rsidRPr="00195F6D" w:rsidRDefault="003D3A83" w:rsidP="008B6C0B">
            <w:pPr>
              <w:jc w:val="center"/>
              <w:rPr>
                <w:rFonts w:ascii="Calibri" w:hAnsi="Calibri" w:cs="Calibri"/>
                <w:color w:val="000000"/>
                <w:sz w:val="22"/>
                <w:szCs w:val="22"/>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4E6E5DBC" w14:textId="77777777" w:rsidR="003D3A83" w:rsidRPr="00195F6D" w:rsidRDefault="003D3A83" w:rsidP="008B6C0B">
            <w:pPr>
              <w:jc w:val="center"/>
              <w:rPr>
                <w:rFonts w:ascii="Calibri" w:hAnsi="Calibri" w:cs="Calibri"/>
                <w:color w:val="000000"/>
                <w:sz w:val="22"/>
                <w:szCs w:val="22"/>
              </w:rPr>
            </w:pPr>
          </w:p>
        </w:tc>
      </w:tr>
      <w:tr w:rsidR="003D3A83" w:rsidRPr="00195F6D" w14:paraId="4E6E5DC4" w14:textId="77777777" w:rsidTr="003D3A83">
        <w:trPr>
          <w:trHeight w:val="422"/>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DBE" w14:textId="77777777" w:rsidR="003D3A83" w:rsidRDefault="003D3A83" w:rsidP="008B6C0B">
            <w:pPr>
              <w:jc w:val="center"/>
              <w:rPr>
                <w:rFonts w:ascii="Calibri" w:hAnsi="Calibri" w:cs="Calibri"/>
                <w:color w:val="000000"/>
                <w:sz w:val="22"/>
                <w:szCs w:val="22"/>
              </w:rPr>
            </w:pPr>
            <w:r>
              <w:rPr>
                <w:rFonts w:ascii="Calibri" w:hAnsi="Calibri" w:cs="Calibri"/>
                <w:color w:val="000000"/>
                <w:sz w:val="22"/>
                <w:szCs w:val="22"/>
              </w:rPr>
              <w:t>3</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tcPr>
          <w:p w14:paraId="4E6E5DBF" w14:textId="77777777" w:rsidR="003D3A83" w:rsidRPr="00195F6D" w:rsidRDefault="003D3A83" w:rsidP="008B6C0B">
            <w:pPr>
              <w:jc w:val="center"/>
              <w:rPr>
                <w:rFonts w:ascii="Calibri" w:hAnsi="Calibri" w:cs="Calibri"/>
                <w:color w:val="000000"/>
                <w:sz w:val="22"/>
                <w:szCs w:val="22"/>
              </w:rPr>
            </w:pPr>
          </w:p>
        </w:tc>
        <w:tc>
          <w:tcPr>
            <w:tcW w:w="654" w:type="pct"/>
            <w:tcBorders>
              <w:top w:val="single" w:sz="4" w:space="0" w:color="auto"/>
              <w:left w:val="nil"/>
              <w:bottom w:val="single" w:sz="4" w:space="0" w:color="auto"/>
              <w:right w:val="single" w:sz="4" w:space="0" w:color="auto"/>
            </w:tcBorders>
            <w:shd w:val="clear" w:color="auto" w:fill="auto"/>
            <w:vAlign w:val="center"/>
          </w:tcPr>
          <w:p w14:paraId="4E6E5DC0"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14:paraId="4E6E5DC1"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noWrap/>
            <w:vAlign w:val="center"/>
          </w:tcPr>
          <w:p w14:paraId="4E6E5DC2" w14:textId="77777777" w:rsidR="003D3A83" w:rsidRPr="00195F6D" w:rsidRDefault="003D3A83" w:rsidP="008B6C0B">
            <w:pPr>
              <w:jc w:val="center"/>
              <w:rPr>
                <w:rFonts w:ascii="Calibri" w:hAnsi="Calibri" w:cs="Calibri"/>
                <w:color w:val="000000"/>
                <w:sz w:val="22"/>
                <w:szCs w:val="22"/>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4E6E5DC3" w14:textId="77777777" w:rsidR="003D3A83" w:rsidRPr="00195F6D" w:rsidRDefault="003D3A83" w:rsidP="008B6C0B">
            <w:pPr>
              <w:jc w:val="center"/>
              <w:rPr>
                <w:rFonts w:ascii="Calibri" w:hAnsi="Calibri" w:cs="Calibri"/>
                <w:color w:val="000000"/>
                <w:sz w:val="22"/>
                <w:szCs w:val="22"/>
              </w:rPr>
            </w:pPr>
          </w:p>
        </w:tc>
      </w:tr>
      <w:tr w:rsidR="003D3A83" w:rsidRPr="00195F6D" w14:paraId="4E6E5DCB" w14:textId="77777777" w:rsidTr="003D3A83">
        <w:trPr>
          <w:trHeight w:val="422"/>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DC5" w14:textId="77777777" w:rsidR="003D3A83" w:rsidRDefault="003D3A83" w:rsidP="008B6C0B">
            <w:pPr>
              <w:jc w:val="center"/>
              <w:rPr>
                <w:rFonts w:ascii="Calibri" w:hAnsi="Calibri" w:cs="Calibri"/>
                <w:color w:val="000000"/>
                <w:sz w:val="22"/>
                <w:szCs w:val="22"/>
              </w:rPr>
            </w:pPr>
            <w:r>
              <w:rPr>
                <w:rFonts w:ascii="Calibri" w:hAnsi="Calibri" w:cs="Calibri"/>
                <w:color w:val="000000"/>
                <w:sz w:val="22"/>
                <w:szCs w:val="22"/>
              </w:rPr>
              <w:t>…..</w:t>
            </w:r>
          </w:p>
        </w:tc>
        <w:tc>
          <w:tcPr>
            <w:tcW w:w="1720" w:type="pct"/>
            <w:gridSpan w:val="2"/>
            <w:tcBorders>
              <w:top w:val="single" w:sz="4" w:space="0" w:color="auto"/>
              <w:left w:val="nil"/>
              <w:bottom w:val="single" w:sz="4" w:space="0" w:color="auto"/>
              <w:right w:val="single" w:sz="4" w:space="0" w:color="auto"/>
            </w:tcBorders>
            <w:shd w:val="clear" w:color="auto" w:fill="auto"/>
            <w:noWrap/>
            <w:vAlign w:val="center"/>
          </w:tcPr>
          <w:p w14:paraId="4E6E5DC6" w14:textId="77777777" w:rsidR="003D3A83" w:rsidRPr="00195F6D" w:rsidRDefault="003D3A83" w:rsidP="008B6C0B">
            <w:pPr>
              <w:jc w:val="center"/>
              <w:rPr>
                <w:rFonts w:ascii="Calibri" w:hAnsi="Calibri" w:cs="Calibri"/>
                <w:color w:val="000000"/>
                <w:sz w:val="22"/>
                <w:szCs w:val="22"/>
              </w:rPr>
            </w:pPr>
          </w:p>
        </w:tc>
        <w:tc>
          <w:tcPr>
            <w:tcW w:w="654" w:type="pct"/>
            <w:tcBorders>
              <w:top w:val="single" w:sz="4" w:space="0" w:color="auto"/>
              <w:left w:val="nil"/>
              <w:bottom w:val="single" w:sz="4" w:space="0" w:color="auto"/>
              <w:right w:val="single" w:sz="4" w:space="0" w:color="auto"/>
            </w:tcBorders>
            <w:shd w:val="clear" w:color="auto" w:fill="auto"/>
            <w:vAlign w:val="center"/>
          </w:tcPr>
          <w:p w14:paraId="4E6E5DC7"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vAlign w:val="center"/>
          </w:tcPr>
          <w:p w14:paraId="4E6E5DC8" w14:textId="77777777" w:rsidR="003D3A83" w:rsidRPr="00195F6D" w:rsidRDefault="003D3A83" w:rsidP="008B6C0B">
            <w:pPr>
              <w:jc w:val="center"/>
              <w:rPr>
                <w:rFonts w:ascii="Calibri" w:hAnsi="Calibri" w:cs="Calibri"/>
                <w:color w:val="000000"/>
                <w:sz w:val="22"/>
                <w:szCs w:val="22"/>
              </w:rPr>
            </w:pPr>
          </w:p>
        </w:tc>
        <w:tc>
          <w:tcPr>
            <w:tcW w:w="791" w:type="pct"/>
            <w:gridSpan w:val="2"/>
            <w:tcBorders>
              <w:top w:val="single" w:sz="4" w:space="0" w:color="auto"/>
              <w:left w:val="nil"/>
              <w:bottom w:val="single" w:sz="4" w:space="0" w:color="auto"/>
              <w:right w:val="single" w:sz="4" w:space="0" w:color="auto"/>
            </w:tcBorders>
            <w:shd w:val="clear" w:color="auto" w:fill="auto"/>
            <w:noWrap/>
            <w:vAlign w:val="center"/>
          </w:tcPr>
          <w:p w14:paraId="4E6E5DC9" w14:textId="77777777" w:rsidR="003D3A83" w:rsidRPr="00195F6D" w:rsidRDefault="003D3A83" w:rsidP="008B6C0B">
            <w:pPr>
              <w:jc w:val="center"/>
              <w:rPr>
                <w:rFonts w:ascii="Calibri" w:hAnsi="Calibri" w:cs="Calibri"/>
                <w:color w:val="000000"/>
                <w:sz w:val="22"/>
                <w:szCs w:val="22"/>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4E6E5DCA" w14:textId="77777777" w:rsidR="003D3A83" w:rsidRPr="00195F6D" w:rsidRDefault="003D3A83" w:rsidP="008B6C0B">
            <w:pPr>
              <w:jc w:val="center"/>
              <w:rPr>
                <w:rFonts w:ascii="Calibri" w:hAnsi="Calibri" w:cs="Calibri"/>
                <w:color w:val="000000"/>
                <w:sz w:val="22"/>
                <w:szCs w:val="22"/>
              </w:rPr>
            </w:pPr>
          </w:p>
        </w:tc>
      </w:tr>
      <w:tr w:rsidR="00B71083" w:rsidRPr="00195F6D" w14:paraId="4E6E5DD1" w14:textId="77777777" w:rsidTr="003D3A83">
        <w:trPr>
          <w:trHeight w:val="422"/>
        </w:trPr>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6E5DCC" w14:textId="77777777" w:rsidR="00B71083" w:rsidRDefault="00B71083" w:rsidP="008B6C0B">
            <w:pPr>
              <w:jc w:val="center"/>
              <w:rPr>
                <w:rFonts w:ascii="Calibri" w:hAnsi="Calibri" w:cs="Calibri"/>
                <w:color w:val="000000"/>
                <w:sz w:val="22"/>
                <w:szCs w:val="22"/>
              </w:rPr>
            </w:pPr>
          </w:p>
        </w:tc>
        <w:tc>
          <w:tcPr>
            <w:tcW w:w="2374"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6E5DCD" w14:textId="77777777" w:rsidR="00B71083" w:rsidRPr="002510BD" w:rsidRDefault="00B71083" w:rsidP="008B6C0B">
            <w:pPr>
              <w:jc w:val="center"/>
              <w:rPr>
                <w:rFonts w:ascii="Calibri" w:hAnsi="Calibri" w:cs="Calibri"/>
                <w:b/>
                <w:color w:val="000000"/>
                <w:sz w:val="22"/>
                <w:szCs w:val="22"/>
              </w:rPr>
            </w:pPr>
            <w:r w:rsidRPr="002510BD">
              <w:rPr>
                <w:rFonts w:ascii="Calibri" w:hAnsi="Calibri" w:cs="Calibri"/>
                <w:b/>
                <w:color w:val="000000"/>
                <w:sz w:val="22"/>
                <w:szCs w:val="22"/>
              </w:rPr>
              <w:t>Σύνολ</w:t>
            </w:r>
            <w:r>
              <w:rPr>
                <w:rFonts w:ascii="Calibri" w:hAnsi="Calibri" w:cs="Calibri"/>
                <w:b/>
                <w:color w:val="000000"/>
                <w:sz w:val="22"/>
                <w:szCs w:val="22"/>
              </w:rPr>
              <w:t>α</w:t>
            </w:r>
          </w:p>
        </w:tc>
        <w:tc>
          <w:tcPr>
            <w:tcW w:w="79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E6E5DCE" w14:textId="77777777" w:rsidR="00B71083" w:rsidRPr="00B71083" w:rsidRDefault="00B71083" w:rsidP="008B6C0B">
            <w:pPr>
              <w:jc w:val="center"/>
              <w:rPr>
                <w:rFonts w:ascii="Calibri" w:hAnsi="Calibri" w:cs="Calibri"/>
                <w:color w:val="000000"/>
                <w:sz w:val="22"/>
                <w:szCs w:val="22"/>
                <w:highlight w:val="lightGray"/>
              </w:rPr>
            </w:pPr>
          </w:p>
        </w:tc>
        <w:tc>
          <w:tcPr>
            <w:tcW w:w="791"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6E5DCF" w14:textId="77777777" w:rsidR="00B71083" w:rsidRPr="00B71083" w:rsidRDefault="00B71083" w:rsidP="008B6C0B">
            <w:pPr>
              <w:jc w:val="center"/>
              <w:rPr>
                <w:rFonts w:ascii="Calibri" w:hAnsi="Calibri" w:cs="Calibri"/>
                <w:color w:val="000000"/>
                <w:sz w:val="22"/>
                <w:szCs w:val="22"/>
                <w:highlight w:val="lightGray"/>
              </w:rPr>
            </w:pPr>
          </w:p>
        </w:tc>
        <w:tc>
          <w:tcPr>
            <w:tcW w:w="70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6E5DD0" w14:textId="77777777" w:rsidR="00B71083" w:rsidRPr="00B71083" w:rsidRDefault="00B71083" w:rsidP="008B6C0B">
            <w:pPr>
              <w:jc w:val="center"/>
              <w:rPr>
                <w:rFonts w:ascii="Calibri" w:hAnsi="Calibri" w:cs="Calibri"/>
                <w:color w:val="000000"/>
                <w:sz w:val="22"/>
                <w:szCs w:val="22"/>
                <w:highlight w:val="lightGray"/>
              </w:rPr>
            </w:pPr>
          </w:p>
        </w:tc>
      </w:tr>
      <w:tr w:rsidR="00591F51" w:rsidRPr="00195F6D" w14:paraId="4E6E5DD6" w14:textId="77777777" w:rsidTr="003D3A83">
        <w:trPr>
          <w:trHeight w:val="300"/>
        </w:trPr>
        <w:tc>
          <w:tcPr>
            <w:tcW w:w="1624" w:type="pct"/>
            <w:gridSpan w:val="2"/>
            <w:tcBorders>
              <w:top w:val="nil"/>
              <w:left w:val="nil"/>
              <w:bottom w:val="nil"/>
              <w:right w:val="nil"/>
            </w:tcBorders>
            <w:shd w:val="clear" w:color="auto" w:fill="auto"/>
            <w:noWrap/>
            <w:vAlign w:val="bottom"/>
            <w:hideMark/>
          </w:tcPr>
          <w:p w14:paraId="4E6E5DD2" w14:textId="77777777" w:rsidR="00591F51" w:rsidRPr="00195F6D" w:rsidRDefault="00591F51" w:rsidP="006F5054">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E6E5DD3" w14:textId="77777777" w:rsidR="00591F51" w:rsidRPr="00195F6D" w:rsidRDefault="00591F51" w:rsidP="006F5054">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DD4" w14:textId="77777777" w:rsidR="00591F51" w:rsidRPr="00195F6D" w:rsidRDefault="00591F51" w:rsidP="006F5054">
            <w:pPr>
              <w:rPr>
                <w:rFonts w:ascii="Calibri" w:hAnsi="Calibri" w:cs="Calibri"/>
                <w:color w:val="000000"/>
                <w:sz w:val="22"/>
                <w:szCs w:val="22"/>
              </w:rPr>
            </w:pPr>
          </w:p>
        </w:tc>
        <w:tc>
          <w:tcPr>
            <w:tcW w:w="820" w:type="pct"/>
            <w:gridSpan w:val="2"/>
            <w:tcBorders>
              <w:top w:val="nil"/>
              <w:left w:val="nil"/>
              <w:bottom w:val="nil"/>
              <w:right w:val="nil"/>
            </w:tcBorders>
            <w:shd w:val="clear" w:color="auto" w:fill="auto"/>
            <w:noWrap/>
            <w:vAlign w:val="bottom"/>
            <w:hideMark/>
          </w:tcPr>
          <w:p w14:paraId="4E6E5DD5" w14:textId="77777777" w:rsidR="00591F51" w:rsidRPr="00195F6D" w:rsidRDefault="00591F51" w:rsidP="006F5054">
            <w:pPr>
              <w:rPr>
                <w:rFonts w:ascii="Calibri" w:hAnsi="Calibri" w:cs="Calibri"/>
                <w:color w:val="000000"/>
                <w:sz w:val="22"/>
                <w:szCs w:val="22"/>
              </w:rPr>
            </w:pPr>
          </w:p>
        </w:tc>
      </w:tr>
      <w:tr w:rsidR="00591F51" w:rsidRPr="00195F6D" w14:paraId="4E6E5DDC" w14:textId="77777777" w:rsidTr="00B71083">
        <w:trPr>
          <w:trHeight w:val="735"/>
        </w:trPr>
        <w:tc>
          <w:tcPr>
            <w:tcW w:w="5000" w:type="pct"/>
            <w:gridSpan w:val="9"/>
            <w:tcBorders>
              <w:top w:val="nil"/>
              <w:left w:val="nil"/>
              <w:bottom w:val="nil"/>
              <w:right w:val="nil"/>
            </w:tcBorders>
            <w:shd w:val="clear" w:color="auto" w:fill="auto"/>
            <w:vAlign w:val="bottom"/>
            <w:hideMark/>
          </w:tcPr>
          <w:p w14:paraId="4E6E5DD7" w14:textId="77777777" w:rsidR="00591F51" w:rsidRDefault="00591F51" w:rsidP="006F5054">
            <w:pPr>
              <w:rPr>
                <w:rFonts w:ascii="Calibri" w:hAnsi="Calibri" w:cs="Calibri"/>
                <w:b/>
                <w:bCs/>
                <w:color w:val="000000"/>
                <w:sz w:val="22"/>
                <w:szCs w:val="22"/>
              </w:rPr>
            </w:pPr>
          </w:p>
          <w:p w14:paraId="4E6E5DD8" w14:textId="77777777" w:rsidR="00591F51" w:rsidRDefault="00591F51" w:rsidP="006F5054">
            <w:pPr>
              <w:jc w:val="both"/>
              <w:rPr>
                <w:rFonts w:ascii="Calibri" w:hAnsi="Calibri" w:cs="Calibri"/>
                <w:b/>
                <w:bCs/>
                <w:color w:val="000000"/>
                <w:sz w:val="22"/>
                <w:szCs w:val="22"/>
              </w:rPr>
            </w:pPr>
            <w:r>
              <w:rPr>
                <w:rFonts w:ascii="Calibri" w:hAnsi="Calibri" w:cs="Calibri"/>
                <w:b/>
                <w:bCs/>
                <w:color w:val="000000"/>
                <w:sz w:val="22"/>
                <w:szCs w:val="22"/>
              </w:rPr>
              <w:t>Οι ανωτέρω τιμές του δείκτη των μαθητών</w:t>
            </w:r>
            <w:r w:rsidRPr="00195F6D">
              <w:rPr>
                <w:rFonts w:ascii="Calibri" w:hAnsi="Calibri" w:cs="Calibri"/>
                <w:b/>
                <w:bCs/>
                <w:color w:val="000000"/>
                <w:sz w:val="22"/>
                <w:szCs w:val="22"/>
              </w:rPr>
              <w:t xml:space="preserve"> έχουν</w:t>
            </w:r>
            <w:r>
              <w:rPr>
                <w:rFonts w:ascii="Calibri" w:hAnsi="Calibri" w:cs="Calibri"/>
                <w:b/>
                <w:bCs/>
                <w:color w:val="000000"/>
                <w:sz w:val="22"/>
                <w:szCs w:val="22"/>
              </w:rPr>
              <w:t xml:space="preserve"> προκύψει από τα σχετικά υποδείγματα (01) των Σχολικών Μονάδων αρμοδιότητας μας.</w:t>
            </w:r>
          </w:p>
          <w:p w14:paraId="4E6E5DD9" w14:textId="77777777" w:rsidR="00B71083" w:rsidRPr="00873ADD" w:rsidRDefault="00B71083" w:rsidP="006F5054">
            <w:pPr>
              <w:jc w:val="both"/>
              <w:rPr>
                <w:rFonts w:ascii="Calibri" w:hAnsi="Calibri" w:cs="Calibri"/>
                <w:b/>
                <w:bCs/>
                <w:color w:val="000000"/>
                <w:sz w:val="22"/>
                <w:szCs w:val="22"/>
              </w:rPr>
            </w:pPr>
          </w:p>
          <w:p w14:paraId="4E6E5DDA" w14:textId="77777777" w:rsidR="00591F51" w:rsidRDefault="00591F51" w:rsidP="006F5054">
            <w:pPr>
              <w:rPr>
                <w:rFonts w:ascii="Calibri" w:hAnsi="Calibri" w:cs="Calibri"/>
                <w:b/>
                <w:bCs/>
                <w:color w:val="000000"/>
                <w:sz w:val="22"/>
                <w:szCs w:val="22"/>
              </w:rPr>
            </w:pPr>
          </w:p>
          <w:p w14:paraId="4E6E5DDB" w14:textId="77777777" w:rsidR="00591F51" w:rsidRPr="00195F6D" w:rsidRDefault="00591F51" w:rsidP="006F5054">
            <w:pPr>
              <w:rPr>
                <w:rFonts w:ascii="Calibri" w:hAnsi="Calibri" w:cs="Calibri"/>
                <w:b/>
                <w:bCs/>
                <w:color w:val="000000"/>
                <w:sz w:val="22"/>
                <w:szCs w:val="22"/>
              </w:rPr>
            </w:pPr>
            <w:r w:rsidRPr="00195F6D">
              <w:rPr>
                <w:rFonts w:ascii="Calibri" w:hAnsi="Calibri" w:cs="Calibri"/>
                <w:b/>
                <w:bCs/>
                <w:color w:val="000000"/>
                <w:sz w:val="22"/>
                <w:szCs w:val="22"/>
              </w:rPr>
              <w:t xml:space="preserve"> </w:t>
            </w:r>
          </w:p>
        </w:tc>
      </w:tr>
      <w:tr w:rsidR="00591F51" w:rsidRPr="00195F6D" w14:paraId="4E6E5DE1" w14:textId="77777777" w:rsidTr="003D3A83">
        <w:trPr>
          <w:trHeight w:val="300"/>
        </w:trPr>
        <w:tc>
          <w:tcPr>
            <w:tcW w:w="1624" w:type="pct"/>
            <w:gridSpan w:val="2"/>
            <w:tcBorders>
              <w:top w:val="nil"/>
              <w:left w:val="nil"/>
              <w:bottom w:val="nil"/>
              <w:right w:val="nil"/>
            </w:tcBorders>
            <w:shd w:val="clear" w:color="auto" w:fill="auto"/>
            <w:noWrap/>
            <w:vAlign w:val="bottom"/>
            <w:hideMark/>
          </w:tcPr>
          <w:p w14:paraId="4E6E5DDD" w14:textId="77777777" w:rsidR="00591F51" w:rsidRPr="00195F6D" w:rsidRDefault="00591F51" w:rsidP="006F5054">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E6E5DDE" w14:textId="77777777" w:rsidR="00591F51" w:rsidRPr="00195F6D" w:rsidRDefault="00591F51" w:rsidP="006F5054">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DDF" w14:textId="77777777" w:rsidR="00591F51" w:rsidRPr="00195F6D" w:rsidRDefault="00591F51" w:rsidP="006F5054">
            <w:pPr>
              <w:rPr>
                <w:rFonts w:ascii="Calibri" w:hAnsi="Calibri" w:cs="Calibri"/>
                <w:color w:val="000000"/>
                <w:sz w:val="22"/>
                <w:szCs w:val="22"/>
              </w:rPr>
            </w:pPr>
          </w:p>
        </w:tc>
        <w:tc>
          <w:tcPr>
            <w:tcW w:w="820" w:type="pct"/>
            <w:gridSpan w:val="2"/>
            <w:tcBorders>
              <w:top w:val="nil"/>
              <w:left w:val="nil"/>
              <w:bottom w:val="nil"/>
              <w:right w:val="nil"/>
            </w:tcBorders>
            <w:shd w:val="clear" w:color="auto" w:fill="auto"/>
            <w:noWrap/>
            <w:vAlign w:val="bottom"/>
            <w:hideMark/>
          </w:tcPr>
          <w:p w14:paraId="4E6E5DE0" w14:textId="77777777" w:rsidR="00591F51" w:rsidRPr="00195F6D" w:rsidRDefault="00591F51" w:rsidP="006F5054">
            <w:pPr>
              <w:rPr>
                <w:rFonts w:ascii="Calibri" w:hAnsi="Calibri" w:cs="Calibri"/>
                <w:color w:val="000000"/>
                <w:sz w:val="22"/>
                <w:szCs w:val="22"/>
              </w:rPr>
            </w:pPr>
          </w:p>
        </w:tc>
      </w:tr>
      <w:tr w:rsidR="00591F51" w:rsidRPr="00195F6D" w14:paraId="4E6E5DE4" w14:textId="77777777" w:rsidTr="00B71083">
        <w:trPr>
          <w:trHeight w:val="570"/>
        </w:trPr>
        <w:tc>
          <w:tcPr>
            <w:tcW w:w="1624" w:type="pct"/>
            <w:gridSpan w:val="2"/>
            <w:tcBorders>
              <w:top w:val="nil"/>
              <w:left w:val="nil"/>
              <w:bottom w:val="nil"/>
              <w:right w:val="nil"/>
            </w:tcBorders>
            <w:shd w:val="clear" w:color="auto" w:fill="auto"/>
            <w:noWrap/>
            <w:vAlign w:val="bottom"/>
            <w:hideMark/>
          </w:tcPr>
          <w:p w14:paraId="4E6E5DE2" w14:textId="77777777" w:rsidR="00591F51" w:rsidRPr="00195F6D" w:rsidRDefault="00591F51" w:rsidP="006F5054">
            <w:pPr>
              <w:rPr>
                <w:rFonts w:ascii="Calibri" w:hAnsi="Calibri" w:cs="Calibri"/>
                <w:color w:val="000000"/>
                <w:sz w:val="22"/>
                <w:szCs w:val="22"/>
              </w:rPr>
            </w:pPr>
          </w:p>
        </w:tc>
        <w:tc>
          <w:tcPr>
            <w:tcW w:w="3376" w:type="pct"/>
            <w:gridSpan w:val="7"/>
            <w:tcBorders>
              <w:top w:val="nil"/>
              <w:left w:val="nil"/>
              <w:bottom w:val="nil"/>
              <w:right w:val="nil"/>
            </w:tcBorders>
            <w:shd w:val="clear" w:color="auto" w:fill="auto"/>
            <w:vAlign w:val="bottom"/>
            <w:hideMark/>
          </w:tcPr>
          <w:p w14:paraId="4E6E5DE3" w14:textId="77777777" w:rsidR="00591F51" w:rsidRPr="00195F6D" w:rsidRDefault="00591F51" w:rsidP="006F5054">
            <w:pPr>
              <w:jc w:val="center"/>
              <w:rPr>
                <w:rFonts w:ascii="Calibri" w:hAnsi="Calibri" w:cs="Calibri"/>
                <w:b/>
                <w:bCs/>
                <w:color w:val="000000"/>
                <w:sz w:val="22"/>
                <w:szCs w:val="22"/>
              </w:rPr>
            </w:pPr>
            <w:r w:rsidRPr="00195F6D">
              <w:rPr>
                <w:rFonts w:ascii="Calibri" w:hAnsi="Calibri" w:cs="Calibri"/>
                <w:b/>
                <w:bCs/>
                <w:color w:val="000000"/>
                <w:sz w:val="22"/>
                <w:szCs w:val="22"/>
              </w:rPr>
              <w:t xml:space="preserve">Βεβαιώνεται υπεύθυνα η ακρίβεια των ανωτέρω στοιχείων </w:t>
            </w:r>
          </w:p>
        </w:tc>
      </w:tr>
      <w:tr w:rsidR="00591F51" w:rsidRPr="00195F6D" w14:paraId="4E6E5DE9" w14:textId="77777777" w:rsidTr="003D3A83">
        <w:trPr>
          <w:trHeight w:val="300"/>
        </w:trPr>
        <w:tc>
          <w:tcPr>
            <w:tcW w:w="1624" w:type="pct"/>
            <w:gridSpan w:val="2"/>
            <w:tcBorders>
              <w:top w:val="nil"/>
              <w:left w:val="nil"/>
              <w:bottom w:val="nil"/>
              <w:right w:val="nil"/>
            </w:tcBorders>
            <w:shd w:val="clear" w:color="auto" w:fill="auto"/>
            <w:noWrap/>
            <w:vAlign w:val="bottom"/>
            <w:hideMark/>
          </w:tcPr>
          <w:p w14:paraId="4E6E5DE5" w14:textId="77777777" w:rsidR="00591F51" w:rsidRPr="00195F6D" w:rsidRDefault="00591F51" w:rsidP="006F5054">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E6E5DE6" w14:textId="77777777" w:rsidR="00591F51" w:rsidRPr="00195F6D" w:rsidRDefault="00591F51" w:rsidP="006F5054">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DE7" w14:textId="77777777" w:rsidR="00591F51" w:rsidRPr="00195F6D" w:rsidRDefault="00591F51" w:rsidP="006F5054">
            <w:pPr>
              <w:rPr>
                <w:rFonts w:ascii="Calibri" w:hAnsi="Calibri" w:cs="Calibri"/>
                <w:color w:val="000000"/>
                <w:sz w:val="22"/>
                <w:szCs w:val="22"/>
              </w:rPr>
            </w:pPr>
          </w:p>
        </w:tc>
        <w:tc>
          <w:tcPr>
            <w:tcW w:w="820" w:type="pct"/>
            <w:gridSpan w:val="2"/>
            <w:tcBorders>
              <w:top w:val="nil"/>
              <w:left w:val="nil"/>
              <w:bottom w:val="nil"/>
              <w:right w:val="nil"/>
            </w:tcBorders>
            <w:shd w:val="clear" w:color="auto" w:fill="auto"/>
            <w:noWrap/>
            <w:vAlign w:val="bottom"/>
            <w:hideMark/>
          </w:tcPr>
          <w:p w14:paraId="4E6E5DE8" w14:textId="77777777" w:rsidR="00591F51" w:rsidRPr="00195F6D" w:rsidRDefault="00591F51" w:rsidP="006F5054">
            <w:pPr>
              <w:rPr>
                <w:rFonts w:ascii="Calibri" w:hAnsi="Calibri" w:cs="Calibri"/>
                <w:color w:val="000000"/>
                <w:sz w:val="22"/>
                <w:szCs w:val="22"/>
              </w:rPr>
            </w:pPr>
          </w:p>
        </w:tc>
      </w:tr>
      <w:tr w:rsidR="00591F51" w:rsidRPr="00195F6D" w14:paraId="4E6E5DEE" w14:textId="77777777" w:rsidTr="003D3A83">
        <w:trPr>
          <w:trHeight w:val="300"/>
        </w:trPr>
        <w:tc>
          <w:tcPr>
            <w:tcW w:w="1624" w:type="pct"/>
            <w:gridSpan w:val="2"/>
            <w:tcBorders>
              <w:top w:val="nil"/>
              <w:left w:val="nil"/>
              <w:bottom w:val="nil"/>
              <w:right w:val="nil"/>
            </w:tcBorders>
            <w:shd w:val="clear" w:color="auto" w:fill="auto"/>
            <w:noWrap/>
            <w:vAlign w:val="bottom"/>
            <w:hideMark/>
          </w:tcPr>
          <w:p w14:paraId="4E6E5DEA" w14:textId="77777777" w:rsidR="00591F51" w:rsidRPr="00195F6D" w:rsidRDefault="00591F51" w:rsidP="006F5054">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E6E5DEB" w14:textId="77777777" w:rsidR="00591F51" w:rsidRPr="00195F6D" w:rsidRDefault="00591F51" w:rsidP="006F5054">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DEC" w14:textId="77777777" w:rsidR="00591F51" w:rsidRPr="00195F6D" w:rsidRDefault="00591F51" w:rsidP="006F5054">
            <w:pPr>
              <w:rPr>
                <w:rFonts w:ascii="Calibri" w:hAnsi="Calibri" w:cs="Calibri"/>
                <w:color w:val="000000"/>
                <w:sz w:val="22"/>
                <w:szCs w:val="22"/>
              </w:rPr>
            </w:pPr>
          </w:p>
        </w:tc>
        <w:tc>
          <w:tcPr>
            <w:tcW w:w="820" w:type="pct"/>
            <w:gridSpan w:val="2"/>
            <w:tcBorders>
              <w:top w:val="nil"/>
              <w:left w:val="nil"/>
              <w:bottom w:val="nil"/>
              <w:right w:val="nil"/>
            </w:tcBorders>
            <w:shd w:val="clear" w:color="auto" w:fill="auto"/>
            <w:noWrap/>
            <w:vAlign w:val="bottom"/>
            <w:hideMark/>
          </w:tcPr>
          <w:p w14:paraId="4E6E5DED" w14:textId="77777777" w:rsidR="00591F51" w:rsidRPr="00195F6D" w:rsidRDefault="00591F51" w:rsidP="006F5054">
            <w:pPr>
              <w:rPr>
                <w:rFonts w:ascii="Calibri" w:hAnsi="Calibri" w:cs="Calibri"/>
                <w:color w:val="000000"/>
                <w:sz w:val="22"/>
                <w:szCs w:val="22"/>
              </w:rPr>
            </w:pPr>
          </w:p>
        </w:tc>
      </w:tr>
      <w:tr w:rsidR="00591F51" w:rsidRPr="00195F6D" w14:paraId="4E6E5DF3" w14:textId="77777777" w:rsidTr="003D3A83">
        <w:trPr>
          <w:trHeight w:val="300"/>
        </w:trPr>
        <w:tc>
          <w:tcPr>
            <w:tcW w:w="1624" w:type="pct"/>
            <w:gridSpan w:val="2"/>
            <w:tcBorders>
              <w:top w:val="nil"/>
              <w:left w:val="nil"/>
              <w:bottom w:val="nil"/>
              <w:right w:val="nil"/>
            </w:tcBorders>
            <w:shd w:val="clear" w:color="auto" w:fill="auto"/>
            <w:noWrap/>
            <w:vAlign w:val="bottom"/>
            <w:hideMark/>
          </w:tcPr>
          <w:p w14:paraId="4E6E5DEF" w14:textId="77777777" w:rsidR="00591F51" w:rsidRPr="00195F6D" w:rsidRDefault="00591F51" w:rsidP="006F5054">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E6E5DF0" w14:textId="77777777" w:rsidR="00591F51" w:rsidRPr="00195F6D" w:rsidRDefault="00591F51" w:rsidP="006F5054">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DF1" w14:textId="77777777" w:rsidR="00591F51" w:rsidRPr="00195F6D" w:rsidRDefault="00591F51" w:rsidP="006F5054">
            <w:pPr>
              <w:rPr>
                <w:rFonts w:ascii="Calibri" w:hAnsi="Calibri" w:cs="Calibri"/>
                <w:color w:val="000000"/>
                <w:sz w:val="22"/>
                <w:szCs w:val="22"/>
              </w:rPr>
            </w:pPr>
          </w:p>
        </w:tc>
        <w:tc>
          <w:tcPr>
            <w:tcW w:w="820" w:type="pct"/>
            <w:gridSpan w:val="2"/>
            <w:tcBorders>
              <w:top w:val="nil"/>
              <w:left w:val="nil"/>
              <w:bottom w:val="nil"/>
              <w:right w:val="nil"/>
            </w:tcBorders>
            <w:shd w:val="clear" w:color="auto" w:fill="auto"/>
            <w:noWrap/>
            <w:vAlign w:val="bottom"/>
            <w:hideMark/>
          </w:tcPr>
          <w:p w14:paraId="4E6E5DF2" w14:textId="77777777" w:rsidR="00591F51" w:rsidRPr="00195F6D" w:rsidRDefault="00591F51" w:rsidP="006F5054">
            <w:pPr>
              <w:rPr>
                <w:rFonts w:ascii="Calibri" w:hAnsi="Calibri" w:cs="Calibri"/>
                <w:color w:val="000000"/>
                <w:sz w:val="22"/>
                <w:szCs w:val="22"/>
              </w:rPr>
            </w:pPr>
          </w:p>
        </w:tc>
      </w:tr>
      <w:tr w:rsidR="00591F51" w:rsidRPr="00195F6D" w14:paraId="4E6E5DF7" w14:textId="77777777" w:rsidTr="00B71083">
        <w:trPr>
          <w:trHeight w:val="630"/>
        </w:trPr>
        <w:tc>
          <w:tcPr>
            <w:tcW w:w="1624" w:type="pct"/>
            <w:gridSpan w:val="2"/>
            <w:tcBorders>
              <w:top w:val="nil"/>
              <w:left w:val="nil"/>
              <w:bottom w:val="nil"/>
              <w:right w:val="nil"/>
            </w:tcBorders>
            <w:shd w:val="clear" w:color="auto" w:fill="auto"/>
            <w:noWrap/>
            <w:vAlign w:val="bottom"/>
            <w:hideMark/>
          </w:tcPr>
          <w:p w14:paraId="4E6E5DF4" w14:textId="77777777" w:rsidR="00591F51" w:rsidRPr="00195F6D" w:rsidRDefault="00591F51" w:rsidP="006F5054">
            <w:pPr>
              <w:rPr>
                <w:rFonts w:ascii="Calibri" w:hAnsi="Calibri" w:cs="Calibri"/>
                <w:color w:val="000000"/>
                <w:sz w:val="22"/>
                <w:szCs w:val="22"/>
              </w:rPr>
            </w:pPr>
          </w:p>
        </w:tc>
        <w:tc>
          <w:tcPr>
            <w:tcW w:w="3376" w:type="pct"/>
            <w:gridSpan w:val="7"/>
            <w:tcBorders>
              <w:top w:val="nil"/>
              <w:left w:val="nil"/>
              <w:bottom w:val="nil"/>
              <w:right w:val="nil"/>
            </w:tcBorders>
            <w:shd w:val="clear" w:color="auto" w:fill="auto"/>
            <w:vAlign w:val="bottom"/>
            <w:hideMark/>
          </w:tcPr>
          <w:p w14:paraId="4E6E5DF5" w14:textId="77777777" w:rsidR="00591F51" w:rsidRDefault="00591F51" w:rsidP="006F5054">
            <w:pPr>
              <w:jc w:val="center"/>
              <w:rPr>
                <w:rFonts w:ascii="Calibri" w:hAnsi="Calibri" w:cs="Calibri"/>
                <w:b/>
                <w:bCs/>
                <w:color w:val="000000"/>
                <w:sz w:val="22"/>
                <w:szCs w:val="22"/>
              </w:rPr>
            </w:pPr>
            <w:r w:rsidRPr="00195F6D">
              <w:rPr>
                <w:rFonts w:ascii="Calibri" w:hAnsi="Calibri" w:cs="Calibri"/>
                <w:b/>
                <w:bCs/>
                <w:color w:val="000000"/>
                <w:sz w:val="22"/>
                <w:szCs w:val="22"/>
              </w:rPr>
              <w:t>Ο/Η ΒΕΒΑΙΩΝ/ΟΥΣΑ  ΔΙΕΥΘΥΝΤΗΣ/ΝΤΡΙΑ ΤΗΣ ΔΙΕΥΘΥΝΣΗΣ ………………… ΕΚΠΑΙΔΕΥΣΗΣ</w:t>
            </w:r>
          </w:p>
          <w:p w14:paraId="4E6E5DF6" w14:textId="77777777" w:rsidR="00591F51" w:rsidRPr="00195F6D" w:rsidRDefault="00591F51" w:rsidP="006F5054">
            <w:pPr>
              <w:jc w:val="center"/>
              <w:rPr>
                <w:rFonts w:ascii="Calibri" w:hAnsi="Calibri" w:cs="Calibri"/>
                <w:b/>
                <w:bCs/>
                <w:color w:val="000000"/>
                <w:sz w:val="22"/>
                <w:szCs w:val="22"/>
              </w:rPr>
            </w:pPr>
            <w:r w:rsidRPr="00503D73">
              <w:rPr>
                <w:rFonts w:ascii="Calibri" w:hAnsi="Calibri" w:cs="Calibri"/>
                <w:b/>
                <w:bCs/>
                <w:i/>
                <w:color w:val="000000"/>
                <w:sz w:val="22"/>
                <w:szCs w:val="22"/>
              </w:rPr>
              <w:t>(Υπογραφή – Σφραγίδα)</w:t>
            </w:r>
          </w:p>
        </w:tc>
      </w:tr>
    </w:tbl>
    <w:p w14:paraId="4E6E5DF8" w14:textId="77777777" w:rsidR="004B7F6F" w:rsidRDefault="004B7F6F" w:rsidP="00453B9D">
      <w:pPr>
        <w:spacing w:after="120" w:line="276" w:lineRule="auto"/>
        <w:jc w:val="both"/>
        <w:rPr>
          <w:rFonts w:asciiTheme="minorHAnsi" w:hAnsiTheme="minorHAnsi"/>
          <w:noProof/>
          <w:sz w:val="22"/>
          <w:szCs w:val="22"/>
        </w:rPr>
      </w:pPr>
    </w:p>
    <w:p w14:paraId="4E6E5DF9" w14:textId="77777777" w:rsidR="009F4925" w:rsidRDefault="009F4925">
      <w:pPr>
        <w:rPr>
          <w:rFonts w:asciiTheme="minorHAnsi" w:hAnsiTheme="minorHAnsi"/>
          <w:noProof/>
          <w:sz w:val="22"/>
          <w:szCs w:val="22"/>
        </w:rPr>
      </w:pPr>
      <w:r>
        <w:rPr>
          <w:rFonts w:asciiTheme="minorHAnsi" w:hAnsiTheme="minorHAnsi"/>
          <w:noProof/>
          <w:sz w:val="22"/>
          <w:szCs w:val="22"/>
        </w:rPr>
        <w:br w:type="page"/>
      </w:r>
    </w:p>
    <w:p w14:paraId="4E6E5DFA" w14:textId="77777777" w:rsidR="00B14CCD" w:rsidRDefault="00B14CCD" w:rsidP="00B14CCD">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58" w:name="_Toc1994312"/>
      <w:bookmarkStart w:id="59" w:name="_Toc14081186"/>
      <w:bookmarkStart w:id="60" w:name="_Toc112312683"/>
      <w:r>
        <w:rPr>
          <w:rFonts w:ascii="Calibri" w:hAnsi="Calibri"/>
          <w:sz w:val="22"/>
        </w:rPr>
        <w:lastRenderedPageBreak/>
        <w:t xml:space="preserve">ΥΠΟΔΕΙΓΜΑ </w:t>
      </w:r>
      <w:r w:rsidR="00800F89">
        <w:rPr>
          <w:rFonts w:ascii="Calibri" w:hAnsi="Calibri"/>
          <w:sz w:val="22"/>
        </w:rPr>
        <w:t>8</w:t>
      </w:r>
      <w:r w:rsidR="00A704D6">
        <w:rPr>
          <w:rFonts w:ascii="Calibri" w:hAnsi="Calibri"/>
          <w:sz w:val="22"/>
        </w:rPr>
        <w:t>.1</w:t>
      </w:r>
      <w:r w:rsidRPr="00EE324B">
        <w:rPr>
          <w:rFonts w:ascii="Calibri" w:hAnsi="Calibri"/>
          <w:sz w:val="22"/>
        </w:rPr>
        <w:t xml:space="preserve">: </w:t>
      </w:r>
      <w:r>
        <w:rPr>
          <w:rFonts w:ascii="Calibri" w:hAnsi="Calibri" w:cs="Calibri"/>
          <w:sz w:val="22"/>
        </w:rPr>
        <w:t xml:space="preserve">ΒΕΒΑΙΩΣΗ ΑΝΑΡΤΗΣΗΣ ΑΦΙΣΑΣ </w:t>
      </w:r>
      <w:bookmarkEnd w:id="58"/>
      <w:r>
        <w:rPr>
          <w:rFonts w:ascii="Calibri" w:hAnsi="Calibri" w:cs="Calibri"/>
          <w:sz w:val="22"/>
        </w:rPr>
        <w:t>ΑΠΟ ΤΙΣ ΔΙΕΥΘΥΝΣΕΙΣ ΕΚΠΑΙΔΕΥΣΗΣ</w:t>
      </w:r>
      <w:bookmarkEnd w:id="59"/>
      <w:bookmarkEnd w:id="60"/>
    </w:p>
    <w:p w14:paraId="4E6E5DFB" w14:textId="77777777" w:rsidR="00B14CCD" w:rsidRDefault="00B14CCD" w:rsidP="00B14CCD">
      <w:pPr>
        <w:spacing w:line="276" w:lineRule="auto"/>
        <w:jc w:val="center"/>
        <w:rPr>
          <w:rFonts w:ascii="Calibri" w:hAnsi="Calibri"/>
          <w:b/>
          <w:sz w:val="22"/>
          <w:szCs w:val="22"/>
        </w:rPr>
      </w:pPr>
    </w:p>
    <w:tbl>
      <w:tblPr>
        <w:tblW w:w="5000" w:type="pct"/>
        <w:jc w:val="center"/>
        <w:tblLayout w:type="fixed"/>
        <w:tblLook w:val="01E0" w:firstRow="1" w:lastRow="1" w:firstColumn="1" w:lastColumn="1" w:noHBand="0" w:noVBand="0"/>
      </w:tblPr>
      <w:tblGrid>
        <w:gridCol w:w="2050"/>
        <w:gridCol w:w="384"/>
        <w:gridCol w:w="2777"/>
        <w:gridCol w:w="4643"/>
      </w:tblGrid>
      <w:tr w:rsidR="00B14CCD" w:rsidRPr="00860C3D" w14:paraId="4E6E5DFE" w14:textId="77777777" w:rsidTr="0087657F">
        <w:trPr>
          <w:jc w:val="center"/>
        </w:trPr>
        <w:tc>
          <w:tcPr>
            <w:tcW w:w="2644" w:type="pct"/>
            <w:gridSpan w:val="3"/>
            <w:noWrap/>
            <w:vAlign w:val="center"/>
          </w:tcPr>
          <w:p w14:paraId="4E6E5DFC" w14:textId="77777777" w:rsidR="00B14CCD" w:rsidRPr="006A17D0" w:rsidRDefault="00B14CCD" w:rsidP="00B14CCD">
            <w:pPr>
              <w:tabs>
                <w:tab w:val="center" w:pos="4153"/>
                <w:tab w:val="right" w:pos="8306"/>
              </w:tabs>
              <w:jc w:val="center"/>
              <w:rPr>
                <w:rFonts w:ascii="Calibri" w:eastAsia="Calibri" w:hAnsi="Calibri"/>
                <w:b/>
                <w:sz w:val="22"/>
                <w:szCs w:val="22"/>
                <w:lang w:eastAsia="en-US"/>
              </w:rPr>
            </w:pPr>
            <w:r w:rsidRPr="006A17D0">
              <w:rPr>
                <w:rFonts w:ascii="Calibri" w:hAnsi="Calibri"/>
                <w:b/>
                <w:noProof/>
                <w:sz w:val="22"/>
                <w:szCs w:val="22"/>
              </w:rPr>
              <w:drawing>
                <wp:inline distT="0" distB="0" distL="0" distR="0" wp14:anchorId="4E6E5F09" wp14:editId="4E6E5F0A">
                  <wp:extent cx="387985" cy="379730"/>
                  <wp:effectExtent l="0" t="0" r="0" b="1270"/>
                  <wp:docPr id="8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356" w:type="pct"/>
          </w:tcPr>
          <w:p w14:paraId="4E6E5DFD" w14:textId="77777777" w:rsidR="00B14CCD" w:rsidRPr="006A17D0" w:rsidRDefault="00B14CCD" w:rsidP="00B14CCD">
            <w:pPr>
              <w:tabs>
                <w:tab w:val="center" w:pos="4153"/>
                <w:tab w:val="right" w:pos="8306"/>
              </w:tabs>
              <w:jc w:val="center"/>
              <w:rPr>
                <w:rFonts w:ascii="Calibri" w:eastAsia="Calibri" w:hAnsi="Calibri"/>
                <w:b/>
                <w:sz w:val="22"/>
                <w:szCs w:val="22"/>
                <w:lang w:eastAsia="en-US"/>
              </w:rPr>
            </w:pPr>
            <w:r w:rsidRPr="006A17D0">
              <w:rPr>
                <w:rFonts w:ascii="Calibri" w:eastAsia="Calibri" w:hAnsi="Calibri"/>
                <w:b/>
                <w:noProof/>
              </w:rPr>
              <w:drawing>
                <wp:anchor distT="0" distB="0" distL="114300" distR="114300" simplePos="0" relativeHeight="251655168" behindDoc="0" locked="0" layoutInCell="1" allowOverlap="1" wp14:anchorId="4E6E5F0B" wp14:editId="4E6E5F0C">
                  <wp:simplePos x="0" y="0"/>
                  <wp:positionH relativeFrom="column">
                    <wp:posOffset>1061085</wp:posOffset>
                  </wp:positionH>
                  <wp:positionV relativeFrom="paragraph">
                    <wp:posOffset>24130</wp:posOffset>
                  </wp:positionV>
                  <wp:extent cx="539750" cy="370840"/>
                  <wp:effectExtent l="0" t="0" r="0" b="0"/>
                  <wp:wrapSquare wrapText="bothSides"/>
                  <wp:docPr id="83"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B14CCD" w:rsidRPr="00860C3D" w14:paraId="4E6E5E08" w14:textId="77777777" w:rsidTr="0087657F">
        <w:trPr>
          <w:jc w:val="center"/>
        </w:trPr>
        <w:tc>
          <w:tcPr>
            <w:tcW w:w="2644" w:type="pct"/>
            <w:gridSpan w:val="3"/>
            <w:noWrap/>
          </w:tcPr>
          <w:p w14:paraId="4E6E5DFF" w14:textId="77777777" w:rsidR="00B14CCD" w:rsidRPr="00860C3D" w:rsidRDefault="00B14CCD" w:rsidP="00B14CCD">
            <w:pPr>
              <w:tabs>
                <w:tab w:val="center" w:pos="4153"/>
                <w:tab w:val="right" w:pos="8306"/>
              </w:tabs>
              <w:spacing w:line="276" w:lineRule="auto"/>
              <w:jc w:val="center"/>
              <w:rPr>
                <w:rFonts w:ascii="Calibri" w:eastAsia="Calibri" w:hAnsi="Calibri"/>
                <w:b/>
                <w:sz w:val="22"/>
                <w:szCs w:val="22"/>
                <w:lang w:eastAsia="en-US"/>
              </w:rPr>
            </w:pPr>
            <w:r w:rsidRPr="00860C3D">
              <w:rPr>
                <w:rFonts w:ascii="Calibri" w:eastAsia="Calibri" w:hAnsi="Calibri"/>
                <w:b/>
                <w:sz w:val="22"/>
                <w:szCs w:val="22"/>
                <w:lang w:eastAsia="en-US"/>
              </w:rPr>
              <w:t>ΕΛΛΗΝΙΚΗ ΔΗΜΟΚΡΑΤΙΑ</w:t>
            </w:r>
          </w:p>
          <w:p w14:paraId="4E6E5E00" w14:textId="77777777" w:rsidR="00B14CCD" w:rsidRPr="006A17D0" w:rsidRDefault="00B14CCD" w:rsidP="00B14CCD">
            <w:pPr>
              <w:tabs>
                <w:tab w:val="center" w:pos="4153"/>
                <w:tab w:val="right" w:pos="8306"/>
              </w:tabs>
              <w:spacing w:line="276" w:lineRule="auto"/>
              <w:jc w:val="center"/>
              <w:rPr>
                <w:rFonts w:ascii="Calibri" w:eastAsia="Calibri" w:hAnsi="Calibri"/>
                <w:b/>
                <w:sz w:val="22"/>
                <w:szCs w:val="22"/>
              </w:rPr>
            </w:pPr>
            <w:r>
              <w:rPr>
                <w:rFonts w:ascii="Calibri" w:eastAsia="Calibri" w:hAnsi="Calibri"/>
                <w:b/>
                <w:sz w:val="22"/>
                <w:szCs w:val="22"/>
                <w:lang w:eastAsia="en-US"/>
              </w:rPr>
              <w:t>ΥΠΟΥΡΓΕΙΟ ΠΑΙΔΕΙΑΣ ΚΑΙ</w:t>
            </w:r>
            <w:r w:rsidRPr="006A17D0">
              <w:rPr>
                <w:rFonts w:ascii="Calibri" w:eastAsia="Calibri" w:hAnsi="Calibri"/>
                <w:b/>
                <w:sz w:val="22"/>
                <w:szCs w:val="22"/>
              </w:rPr>
              <w:t xml:space="preserve"> ΘΡΗΣΚΕΥΜΑΤΩΝ</w:t>
            </w:r>
          </w:p>
          <w:p w14:paraId="4E6E5E01" w14:textId="77777777" w:rsidR="00B14CCD" w:rsidRDefault="00B14CCD" w:rsidP="00B14CCD">
            <w:pPr>
              <w:tabs>
                <w:tab w:val="center" w:pos="4153"/>
                <w:tab w:val="right" w:pos="8306"/>
              </w:tabs>
              <w:jc w:val="center"/>
              <w:rPr>
                <w:rFonts w:ascii="Calibri" w:hAnsi="Calibri"/>
                <w:b/>
                <w:sz w:val="22"/>
                <w:szCs w:val="22"/>
              </w:rPr>
            </w:pPr>
            <w:r w:rsidRPr="006A17D0">
              <w:rPr>
                <w:rFonts w:ascii="Calibri" w:hAnsi="Calibri"/>
                <w:b/>
                <w:sz w:val="22"/>
                <w:szCs w:val="22"/>
              </w:rPr>
              <w:t>---</w:t>
            </w:r>
          </w:p>
          <w:p w14:paraId="4E6E5E02" w14:textId="77777777" w:rsidR="00B14CCD" w:rsidRPr="00DC545D" w:rsidRDefault="00B14CCD" w:rsidP="00B14CCD">
            <w:pPr>
              <w:keepNext/>
              <w:tabs>
                <w:tab w:val="center" w:pos="4153"/>
                <w:tab w:val="right" w:pos="8306"/>
              </w:tabs>
              <w:jc w:val="center"/>
              <w:rPr>
                <w:rFonts w:asciiTheme="minorHAnsi" w:eastAsia="Calibri" w:hAnsiTheme="minorHAnsi" w:cstheme="minorHAnsi"/>
                <w:b/>
                <w:sz w:val="22"/>
                <w:szCs w:val="22"/>
                <w:lang w:eastAsia="en-US"/>
              </w:rPr>
            </w:pPr>
            <w:r w:rsidRPr="00DC545D">
              <w:rPr>
                <w:rFonts w:asciiTheme="minorHAnsi" w:eastAsia="Calibri" w:hAnsiTheme="minorHAnsi" w:cstheme="minorHAnsi"/>
                <w:b/>
                <w:sz w:val="22"/>
                <w:szCs w:val="22"/>
                <w:lang w:eastAsia="en-US"/>
              </w:rPr>
              <w:t xml:space="preserve">ΠΕΡΙΦΕΡΕΙΑΚΗ ΔΙΕΥΘΥΝΣΗ </w:t>
            </w:r>
          </w:p>
          <w:p w14:paraId="4E6E5E03" w14:textId="77777777" w:rsidR="00B14CCD" w:rsidRPr="001E5E24" w:rsidRDefault="00B14CCD" w:rsidP="00B14CCD">
            <w:pPr>
              <w:keepNext/>
              <w:tabs>
                <w:tab w:val="center" w:pos="4153"/>
                <w:tab w:val="right" w:pos="8306"/>
              </w:tabs>
              <w:jc w:val="center"/>
              <w:rPr>
                <w:rFonts w:asciiTheme="minorHAnsi" w:eastAsia="Calibri" w:hAnsiTheme="minorHAnsi" w:cstheme="minorHAnsi"/>
                <w:b/>
                <w:sz w:val="22"/>
                <w:szCs w:val="22"/>
                <w:lang w:eastAsia="en-US"/>
              </w:rPr>
            </w:pPr>
            <w:r w:rsidRPr="00DC545D">
              <w:rPr>
                <w:rFonts w:asciiTheme="minorHAnsi" w:eastAsia="Calibri" w:hAnsiTheme="minorHAnsi" w:cstheme="minorHAnsi"/>
                <w:b/>
                <w:sz w:val="22"/>
                <w:szCs w:val="22"/>
                <w:lang w:eastAsia="en-US"/>
              </w:rPr>
              <w:t>ΠΡΩΤΟΒΑΘΜΙΑΣ ΚΑΙ ΔΕΥΤΕΡΟΒΑΘΜΙΑΣ ΕΚΠΑΙΔΕΥΣΗΣ</w:t>
            </w:r>
            <w:r w:rsidRPr="001E5E24">
              <w:rPr>
                <w:rFonts w:asciiTheme="minorHAnsi" w:eastAsia="Calibri" w:hAnsiTheme="minorHAnsi" w:cstheme="minorHAnsi"/>
                <w:b/>
                <w:sz w:val="22"/>
                <w:szCs w:val="22"/>
                <w:lang w:eastAsia="en-US"/>
              </w:rPr>
              <w:t xml:space="preserve"> </w:t>
            </w:r>
          </w:p>
          <w:p w14:paraId="4E6E5E04" w14:textId="77777777" w:rsidR="00B14CCD" w:rsidRPr="006A17D0" w:rsidRDefault="00456041" w:rsidP="00B14CCD">
            <w:pPr>
              <w:tabs>
                <w:tab w:val="center" w:pos="4153"/>
                <w:tab w:val="right" w:pos="8306"/>
              </w:tabs>
              <w:jc w:val="center"/>
              <w:rPr>
                <w:rFonts w:ascii="Calibri" w:eastAsia="Calibri" w:hAnsi="Calibri"/>
                <w:b/>
                <w:sz w:val="22"/>
                <w:szCs w:val="22"/>
                <w:lang w:eastAsia="en-US"/>
              </w:rPr>
            </w:pPr>
            <w:r>
              <w:rPr>
                <w:rFonts w:ascii="Calibri" w:eastAsia="Calibri" w:hAnsi="Calibri" w:cs="Calibri"/>
                <w:b/>
                <w:sz w:val="22"/>
                <w:szCs w:val="22"/>
                <w:lang w:eastAsia="en-US"/>
              </w:rPr>
              <w:t>ΒΟΡΕΙΟΥ ΑΙΓΑΙΟΥ</w:t>
            </w:r>
          </w:p>
        </w:tc>
        <w:tc>
          <w:tcPr>
            <w:tcW w:w="2356" w:type="pct"/>
          </w:tcPr>
          <w:p w14:paraId="4E6E5E05" w14:textId="77777777" w:rsidR="00B14CCD" w:rsidRPr="00860C3D" w:rsidRDefault="00B14CCD" w:rsidP="00B14CCD">
            <w:pPr>
              <w:tabs>
                <w:tab w:val="center" w:pos="4153"/>
                <w:tab w:val="right" w:pos="8306"/>
              </w:tabs>
              <w:spacing w:line="276" w:lineRule="auto"/>
              <w:jc w:val="center"/>
              <w:rPr>
                <w:rFonts w:ascii="Calibri" w:eastAsia="Calibri" w:hAnsi="Calibri"/>
                <w:b/>
                <w:sz w:val="22"/>
                <w:szCs w:val="22"/>
                <w:lang w:eastAsia="en-US"/>
              </w:rPr>
            </w:pPr>
            <w:r w:rsidRPr="00860C3D">
              <w:rPr>
                <w:rFonts w:ascii="Calibri" w:eastAsia="Calibri" w:hAnsi="Calibri"/>
                <w:b/>
                <w:sz w:val="22"/>
                <w:szCs w:val="22"/>
                <w:lang w:eastAsia="en-US"/>
              </w:rPr>
              <w:t>ΕΥΡΩΠΑΪΚΗ ΕΝΩΣΗ</w:t>
            </w:r>
          </w:p>
          <w:p w14:paraId="4E6E5E06" w14:textId="77777777" w:rsidR="00B14CCD" w:rsidRPr="006A17D0" w:rsidRDefault="00B14CCD" w:rsidP="00B14CCD">
            <w:pPr>
              <w:tabs>
                <w:tab w:val="center" w:pos="4153"/>
                <w:tab w:val="right" w:pos="8306"/>
              </w:tabs>
              <w:spacing w:line="276" w:lineRule="auto"/>
              <w:jc w:val="center"/>
              <w:rPr>
                <w:rFonts w:ascii="Calibri" w:eastAsia="Calibri" w:hAnsi="Calibri"/>
                <w:b/>
                <w:sz w:val="22"/>
                <w:szCs w:val="22"/>
                <w:lang w:eastAsia="en-US"/>
              </w:rPr>
            </w:pPr>
            <w:r w:rsidRPr="006A17D0">
              <w:rPr>
                <w:rFonts w:ascii="Calibri" w:eastAsia="Calibri" w:hAnsi="Calibri"/>
                <w:b/>
                <w:sz w:val="22"/>
                <w:szCs w:val="22"/>
                <w:lang w:eastAsia="en-US"/>
              </w:rPr>
              <w:t>ΕΥΡΩΠΑΪΚΟ ΚΟΙΝΩΝΙΚΟ ΤΑΜΕΙΟ</w:t>
            </w:r>
          </w:p>
          <w:p w14:paraId="4E6E5E07" w14:textId="77777777" w:rsidR="00B14CCD" w:rsidRPr="006A17D0" w:rsidRDefault="00B14CCD" w:rsidP="00B14CCD">
            <w:pPr>
              <w:tabs>
                <w:tab w:val="center" w:pos="4153"/>
                <w:tab w:val="right" w:pos="8306"/>
              </w:tabs>
              <w:jc w:val="center"/>
              <w:rPr>
                <w:rFonts w:ascii="Calibri" w:eastAsia="Calibri" w:hAnsi="Calibri"/>
                <w:b/>
                <w:sz w:val="22"/>
                <w:szCs w:val="22"/>
                <w:lang w:eastAsia="en-US"/>
              </w:rPr>
            </w:pPr>
          </w:p>
        </w:tc>
      </w:tr>
      <w:tr w:rsidR="00B14CCD" w:rsidRPr="00860C3D" w14:paraId="4E6E5E0F" w14:textId="77777777" w:rsidTr="0087657F">
        <w:trPr>
          <w:trHeight w:val="814"/>
          <w:jc w:val="center"/>
        </w:trPr>
        <w:tc>
          <w:tcPr>
            <w:tcW w:w="2644" w:type="pct"/>
            <w:gridSpan w:val="3"/>
            <w:noWrap/>
          </w:tcPr>
          <w:p w14:paraId="4E6E5E09" w14:textId="77777777" w:rsidR="00B14CCD" w:rsidRPr="006A17D0" w:rsidRDefault="00B14CCD" w:rsidP="00B14CCD">
            <w:pPr>
              <w:pStyle w:val="Char7"/>
              <w:tabs>
                <w:tab w:val="left" w:pos="6521"/>
                <w:tab w:val="left" w:pos="7655"/>
              </w:tabs>
              <w:spacing w:line="216" w:lineRule="auto"/>
              <w:ind w:left="240"/>
              <w:jc w:val="center"/>
              <w:rPr>
                <w:rFonts w:ascii="Calibri" w:hAnsi="Calibri" w:cs="Arial"/>
                <w:b/>
                <w:bCs/>
                <w:sz w:val="22"/>
                <w:vertAlign w:val="superscript"/>
                <w:lang w:val="el-GR"/>
              </w:rPr>
            </w:pPr>
            <w:r w:rsidRPr="006A17D0">
              <w:rPr>
                <w:rFonts w:ascii="Calibri" w:hAnsi="Calibri" w:cs="Arial"/>
                <w:b/>
                <w:bCs/>
                <w:sz w:val="22"/>
                <w:lang w:val="el-GR"/>
              </w:rPr>
              <w:t xml:space="preserve">ΔΙΕΥΘΥΝΣΗ </w:t>
            </w:r>
            <w:r w:rsidRPr="006A17D0">
              <w:rPr>
                <w:rFonts w:ascii="Calibri" w:hAnsi="Calibri" w:cs="Arial"/>
                <w:b/>
                <w:bCs/>
                <w:sz w:val="22"/>
                <w:highlight w:val="yellow"/>
                <w:lang w:val="el-GR"/>
              </w:rPr>
              <w:t>ΠΡΩΤΟΒΑΘΜΙΑΣ / ΔΕΥΤΕΡΟΒΑΘΜΙΑΣ</w:t>
            </w:r>
            <w:r w:rsidRPr="006A17D0">
              <w:rPr>
                <w:rFonts w:ascii="Calibri" w:hAnsi="Calibri" w:cs="Arial"/>
                <w:b/>
                <w:bCs/>
                <w:sz w:val="22"/>
                <w:lang w:val="el-GR"/>
              </w:rPr>
              <w:t xml:space="preserve"> ΕΚΠΑΙΔΕΥΣΗΣ</w:t>
            </w:r>
          </w:p>
          <w:p w14:paraId="4E6E5E0A" w14:textId="77777777" w:rsidR="00B14CCD" w:rsidRPr="00860C3D" w:rsidRDefault="00B14CCD" w:rsidP="00B14CCD">
            <w:pPr>
              <w:tabs>
                <w:tab w:val="center" w:pos="4153"/>
                <w:tab w:val="right" w:pos="8306"/>
              </w:tabs>
              <w:jc w:val="center"/>
              <w:rPr>
                <w:rFonts w:ascii="Calibri" w:hAnsi="Calibri"/>
                <w:b/>
                <w:sz w:val="22"/>
                <w:szCs w:val="22"/>
                <w:lang w:eastAsia="en-US"/>
              </w:rPr>
            </w:pPr>
            <w:r w:rsidRPr="006A17D0">
              <w:rPr>
                <w:rFonts w:ascii="Calibri" w:hAnsi="Calibri" w:cs="Arial"/>
                <w:b/>
                <w:bCs/>
                <w:sz w:val="22"/>
                <w:szCs w:val="22"/>
                <w:lang w:eastAsia="en-US"/>
              </w:rPr>
              <w:t>…………………………………………..</w:t>
            </w:r>
          </w:p>
        </w:tc>
        <w:tc>
          <w:tcPr>
            <w:tcW w:w="2356" w:type="pct"/>
          </w:tcPr>
          <w:p w14:paraId="4E6E5E0B" w14:textId="77777777" w:rsidR="00B14CCD" w:rsidRPr="006A17D0" w:rsidRDefault="00B14CCD" w:rsidP="00B14CCD">
            <w:pPr>
              <w:tabs>
                <w:tab w:val="center" w:pos="4153"/>
                <w:tab w:val="right" w:pos="8306"/>
              </w:tabs>
              <w:rPr>
                <w:rFonts w:ascii="Calibri" w:hAnsi="Calibri"/>
                <w:b/>
                <w:sz w:val="22"/>
                <w:szCs w:val="22"/>
              </w:rPr>
            </w:pPr>
          </w:p>
          <w:p w14:paraId="4E6E5E0C"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 xml:space="preserve">            Ημερομηνία, </w:t>
            </w:r>
          </w:p>
          <w:p w14:paraId="4E6E5E0D"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 xml:space="preserve">            Αρ. πρωτ.:</w:t>
            </w:r>
          </w:p>
          <w:p w14:paraId="4E6E5E0E" w14:textId="77777777" w:rsidR="00B14CCD" w:rsidRPr="006A17D0" w:rsidRDefault="00B14CCD" w:rsidP="00B14CCD">
            <w:pPr>
              <w:tabs>
                <w:tab w:val="center" w:pos="4153"/>
                <w:tab w:val="right" w:pos="8306"/>
              </w:tabs>
              <w:rPr>
                <w:rFonts w:ascii="Calibri" w:hAnsi="Calibri"/>
                <w:b/>
                <w:sz w:val="22"/>
                <w:szCs w:val="22"/>
              </w:rPr>
            </w:pPr>
          </w:p>
        </w:tc>
      </w:tr>
      <w:tr w:rsidR="0087657F" w:rsidRPr="00860C3D" w14:paraId="4E6E5E18" w14:textId="77777777" w:rsidTr="0087657F">
        <w:trPr>
          <w:jc w:val="center"/>
        </w:trPr>
        <w:tc>
          <w:tcPr>
            <w:tcW w:w="1040" w:type="pct"/>
            <w:noWrap/>
          </w:tcPr>
          <w:p w14:paraId="4E6E5E10" w14:textId="77777777" w:rsidR="0087657F" w:rsidRPr="006A17D0" w:rsidRDefault="0087657F" w:rsidP="00B14CCD">
            <w:pPr>
              <w:tabs>
                <w:tab w:val="center" w:pos="4153"/>
                <w:tab w:val="right" w:pos="8306"/>
              </w:tabs>
              <w:rPr>
                <w:rFonts w:ascii="Calibri" w:hAnsi="Calibri"/>
                <w:b/>
                <w:sz w:val="22"/>
                <w:szCs w:val="22"/>
              </w:rPr>
            </w:pPr>
            <w:r w:rsidRPr="006A17D0">
              <w:rPr>
                <w:rFonts w:ascii="Calibri" w:hAnsi="Calibri"/>
                <w:b/>
                <w:sz w:val="22"/>
                <w:szCs w:val="22"/>
              </w:rPr>
              <w:t>Ταχ. Δ/νση</w:t>
            </w:r>
          </w:p>
        </w:tc>
        <w:tc>
          <w:tcPr>
            <w:tcW w:w="195" w:type="pct"/>
            <w:noWrap/>
          </w:tcPr>
          <w:p w14:paraId="4E6E5E11" w14:textId="77777777" w:rsidR="0087657F" w:rsidRPr="006A17D0" w:rsidRDefault="0087657F"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12" w14:textId="77777777" w:rsidR="0087657F" w:rsidRPr="006A17D0" w:rsidRDefault="0087657F" w:rsidP="00B14CCD">
            <w:pPr>
              <w:tabs>
                <w:tab w:val="center" w:pos="4153"/>
                <w:tab w:val="right" w:pos="8306"/>
              </w:tabs>
              <w:rPr>
                <w:rFonts w:ascii="Calibri" w:hAnsi="Calibri"/>
                <w:b/>
              </w:rPr>
            </w:pPr>
            <w:r w:rsidRPr="006A17D0">
              <w:rPr>
                <w:rFonts w:ascii="Calibri" w:hAnsi="Calibri"/>
                <w:b/>
              </w:rPr>
              <w:t>……………………………………….</w:t>
            </w:r>
          </w:p>
        </w:tc>
        <w:tc>
          <w:tcPr>
            <w:tcW w:w="2356" w:type="pct"/>
            <w:vMerge w:val="restart"/>
          </w:tcPr>
          <w:p w14:paraId="4E6E5E13" w14:textId="77777777" w:rsidR="0087657F" w:rsidRDefault="0087657F" w:rsidP="00686635">
            <w:pPr>
              <w:spacing w:line="276" w:lineRule="auto"/>
              <w:jc w:val="both"/>
              <w:rPr>
                <w:rFonts w:ascii="Calibri" w:hAnsi="Calibri"/>
                <w:b/>
                <w:iCs/>
                <w:sz w:val="22"/>
                <w:szCs w:val="22"/>
              </w:rPr>
            </w:pPr>
            <w:r w:rsidRPr="006A17D0">
              <w:rPr>
                <w:rFonts w:ascii="Calibri" w:hAnsi="Calibri"/>
                <w:b/>
                <w:iCs/>
                <w:sz w:val="22"/>
                <w:szCs w:val="22"/>
              </w:rPr>
              <w:t xml:space="preserve">      Προς : </w:t>
            </w:r>
          </w:p>
          <w:p w14:paraId="4E6E5E14" w14:textId="77777777" w:rsidR="0087657F" w:rsidRPr="00332D59" w:rsidRDefault="0087657F" w:rsidP="00686635">
            <w:pPr>
              <w:spacing w:line="276" w:lineRule="auto"/>
              <w:ind w:left="323"/>
              <w:jc w:val="both"/>
              <w:rPr>
                <w:rFonts w:ascii="Calibri" w:hAnsi="Calibri"/>
                <w:b/>
                <w:iCs/>
                <w:sz w:val="22"/>
                <w:szCs w:val="22"/>
              </w:rPr>
            </w:pPr>
            <w:r w:rsidRPr="006A17D0">
              <w:rPr>
                <w:rFonts w:ascii="Calibri" w:hAnsi="Calibri"/>
                <w:b/>
                <w:iCs/>
                <w:sz w:val="22"/>
                <w:szCs w:val="22"/>
              </w:rPr>
              <w:t xml:space="preserve">ΕΔ ΕΣΠΑ του </w:t>
            </w:r>
            <w:r w:rsidRPr="00485FEC">
              <w:rPr>
                <w:rFonts w:ascii="Calibri" w:hAnsi="Calibri"/>
                <w:b/>
                <w:iCs/>
                <w:sz w:val="22"/>
                <w:szCs w:val="22"/>
              </w:rPr>
              <w:t>Υπουργείου Παιδείας και Θρησκευμάτων</w:t>
            </w:r>
            <w:r w:rsidRPr="00332D59">
              <w:rPr>
                <w:rFonts w:ascii="Calibri" w:hAnsi="Calibri"/>
                <w:b/>
                <w:iCs/>
                <w:sz w:val="22"/>
                <w:szCs w:val="22"/>
              </w:rPr>
              <w:t xml:space="preserve">, </w:t>
            </w:r>
            <w:r>
              <w:rPr>
                <w:rFonts w:ascii="Calibri" w:hAnsi="Calibri"/>
                <w:b/>
                <w:iCs/>
                <w:sz w:val="22"/>
                <w:szCs w:val="22"/>
              </w:rPr>
              <w:t>Μονάδα Β3</w:t>
            </w:r>
          </w:p>
          <w:p w14:paraId="4E6E5E15" w14:textId="77777777" w:rsidR="0087657F" w:rsidRPr="006A17D0" w:rsidRDefault="0087657F" w:rsidP="00686635">
            <w:pPr>
              <w:spacing w:line="276" w:lineRule="auto"/>
              <w:jc w:val="both"/>
              <w:rPr>
                <w:rFonts w:ascii="Calibri" w:hAnsi="Calibri"/>
                <w:b/>
                <w:iCs/>
                <w:sz w:val="22"/>
                <w:szCs w:val="22"/>
              </w:rPr>
            </w:pPr>
            <w:r w:rsidRPr="006A17D0">
              <w:rPr>
                <w:rFonts w:ascii="Calibri" w:hAnsi="Calibri"/>
                <w:b/>
                <w:iCs/>
                <w:sz w:val="22"/>
                <w:szCs w:val="22"/>
              </w:rPr>
              <w:t xml:space="preserve">      Α.  Παπανδρέου 37 </w:t>
            </w:r>
          </w:p>
          <w:p w14:paraId="4E6E5E16" w14:textId="77777777" w:rsidR="0087657F" w:rsidRPr="006A17D0" w:rsidRDefault="0087657F" w:rsidP="00686635">
            <w:pPr>
              <w:tabs>
                <w:tab w:val="center" w:pos="4153"/>
                <w:tab w:val="right" w:pos="8306"/>
              </w:tabs>
              <w:autoSpaceDE w:val="0"/>
              <w:autoSpaceDN w:val="0"/>
              <w:adjustRightInd w:val="0"/>
              <w:spacing w:line="360" w:lineRule="auto"/>
              <w:rPr>
                <w:rFonts w:ascii="Calibri" w:hAnsi="Calibri"/>
                <w:b/>
                <w:iCs/>
                <w:sz w:val="22"/>
                <w:szCs w:val="22"/>
              </w:rPr>
            </w:pPr>
            <w:r w:rsidRPr="006A17D0">
              <w:rPr>
                <w:rFonts w:ascii="Calibri" w:hAnsi="Calibri"/>
                <w:b/>
                <w:iCs/>
                <w:sz w:val="22"/>
                <w:szCs w:val="22"/>
              </w:rPr>
              <w:t xml:space="preserve">      Τ.Κ. 151 80, Μαρούσι</w:t>
            </w:r>
          </w:p>
          <w:p w14:paraId="4E6E5E17" w14:textId="77777777" w:rsidR="0087657F" w:rsidRPr="00860C3D" w:rsidRDefault="0087657F" w:rsidP="00686635">
            <w:pPr>
              <w:tabs>
                <w:tab w:val="center" w:pos="4153"/>
                <w:tab w:val="right" w:pos="8306"/>
              </w:tabs>
              <w:autoSpaceDE w:val="0"/>
              <w:autoSpaceDN w:val="0"/>
              <w:adjustRightInd w:val="0"/>
              <w:jc w:val="center"/>
              <w:rPr>
                <w:rFonts w:ascii="Calibri" w:hAnsi="Calibri" w:cs="MgHelveticaUCPol"/>
                <w:b/>
                <w:sz w:val="22"/>
                <w:szCs w:val="22"/>
              </w:rPr>
            </w:pPr>
          </w:p>
        </w:tc>
      </w:tr>
      <w:tr w:rsidR="00B14CCD" w:rsidRPr="00860C3D" w14:paraId="4E6E5E1D" w14:textId="77777777" w:rsidTr="0087657F">
        <w:trPr>
          <w:jc w:val="center"/>
        </w:trPr>
        <w:tc>
          <w:tcPr>
            <w:tcW w:w="1040" w:type="pct"/>
            <w:noWrap/>
          </w:tcPr>
          <w:p w14:paraId="4E6E5E19"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Τ.Κ. - Πόλη</w:t>
            </w:r>
          </w:p>
        </w:tc>
        <w:tc>
          <w:tcPr>
            <w:tcW w:w="195" w:type="pct"/>
            <w:noWrap/>
          </w:tcPr>
          <w:p w14:paraId="4E6E5E1A"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1B"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2356" w:type="pct"/>
            <w:vMerge/>
          </w:tcPr>
          <w:p w14:paraId="4E6E5E1C" w14:textId="77777777" w:rsidR="00B14CCD" w:rsidRPr="00860C3D" w:rsidRDefault="00B14CCD" w:rsidP="00B14CCD">
            <w:pPr>
              <w:tabs>
                <w:tab w:val="center" w:pos="4153"/>
                <w:tab w:val="right" w:pos="8306"/>
              </w:tabs>
              <w:rPr>
                <w:rFonts w:ascii="Calibri" w:hAnsi="Calibri"/>
                <w:b/>
                <w:szCs w:val="22"/>
              </w:rPr>
            </w:pPr>
          </w:p>
        </w:tc>
      </w:tr>
      <w:tr w:rsidR="00B14CCD" w:rsidRPr="00860C3D" w14:paraId="4E6E5E22" w14:textId="77777777" w:rsidTr="0087657F">
        <w:trPr>
          <w:jc w:val="center"/>
        </w:trPr>
        <w:tc>
          <w:tcPr>
            <w:tcW w:w="1040" w:type="pct"/>
            <w:noWrap/>
          </w:tcPr>
          <w:p w14:paraId="4E6E5E1E"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Ιστοσελίδα</w:t>
            </w:r>
          </w:p>
        </w:tc>
        <w:tc>
          <w:tcPr>
            <w:tcW w:w="195" w:type="pct"/>
            <w:noWrap/>
          </w:tcPr>
          <w:p w14:paraId="4E6E5E1F"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20"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2356" w:type="pct"/>
            <w:vMerge/>
          </w:tcPr>
          <w:p w14:paraId="4E6E5E21" w14:textId="77777777" w:rsidR="00B14CCD" w:rsidRPr="00860C3D" w:rsidRDefault="00B14CCD" w:rsidP="00B14CCD">
            <w:pPr>
              <w:tabs>
                <w:tab w:val="center" w:pos="4153"/>
                <w:tab w:val="right" w:pos="8306"/>
              </w:tabs>
              <w:rPr>
                <w:rFonts w:ascii="Calibri" w:hAnsi="Calibri"/>
                <w:b/>
                <w:szCs w:val="22"/>
              </w:rPr>
            </w:pPr>
          </w:p>
        </w:tc>
      </w:tr>
      <w:tr w:rsidR="00B14CCD" w:rsidRPr="00860C3D" w14:paraId="4E6E5E27" w14:textId="77777777" w:rsidTr="0087657F">
        <w:trPr>
          <w:jc w:val="center"/>
        </w:trPr>
        <w:tc>
          <w:tcPr>
            <w:tcW w:w="1040" w:type="pct"/>
            <w:noWrap/>
          </w:tcPr>
          <w:p w14:paraId="4E6E5E23"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Πληροφορίες</w:t>
            </w:r>
          </w:p>
        </w:tc>
        <w:tc>
          <w:tcPr>
            <w:tcW w:w="195" w:type="pct"/>
            <w:noWrap/>
          </w:tcPr>
          <w:p w14:paraId="4E6E5E24"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25" w14:textId="77777777" w:rsidR="00B14CCD" w:rsidRPr="006A17D0" w:rsidRDefault="00B14CCD" w:rsidP="00B14CCD">
            <w:pPr>
              <w:tabs>
                <w:tab w:val="center" w:pos="4153"/>
                <w:tab w:val="right" w:pos="8306"/>
              </w:tabs>
              <w:rPr>
                <w:rStyle w:val="-"/>
                <w:rFonts w:ascii="Calibri" w:hAnsi="Calibri"/>
                <w:b/>
              </w:rPr>
            </w:pPr>
            <w:r w:rsidRPr="006A17D0">
              <w:rPr>
                <w:rFonts w:ascii="Calibri" w:hAnsi="Calibri"/>
                <w:b/>
              </w:rPr>
              <w:t>……………………………………….</w:t>
            </w:r>
          </w:p>
        </w:tc>
        <w:tc>
          <w:tcPr>
            <w:tcW w:w="2356" w:type="pct"/>
            <w:vMerge/>
          </w:tcPr>
          <w:p w14:paraId="4E6E5E26" w14:textId="77777777" w:rsidR="00B14CCD" w:rsidRPr="00860C3D" w:rsidRDefault="00B14CCD" w:rsidP="00B14CCD">
            <w:pPr>
              <w:tabs>
                <w:tab w:val="center" w:pos="4153"/>
                <w:tab w:val="right" w:pos="8306"/>
              </w:tabs>
              <w:rPr>
                <w:rFonts w:ascii="Calibri" w:hAnsi="Calibri"/>
                <w:b/>
                <w:szCs w:val="22"/>
              </w:rPr>
            </w:pPr>
          </w:p>
        </w:tc>
      </w:tr>
      <w:tr w:rsidR="00B14CCD" w:rsidRPr="00860C3D" w14:paraId="4E6E5E2C" w14:textId="77777777" w:rsidTr="0087657F">
        <w:trPr>
          <w:jc w:val="center"/>
        </w:trPr>
        <w:tc>
          <w:tcPr>
            <w:tcW w:w="1040" w:type="pct"/>
            <w:noWrap/>
          </w:tcPr>
          <w:p w14:paraId="4E6E5E28"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rPr>
              <w:t>Τηλέφωνο</w:t>
            </w:r>
          </w:p>
        </w:tc>
        <w:tc>
          <w:tcPr>
            <w:tcW w:w="195" w:type="pct"/>
            <w:noWrap/>
          </w:tcPr>
          <w:p w14:paraId="4E6E5E29"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2A"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2356" w:type="pct"/>
            <w:vMerge/>
          </w:tcPr>
          <w:p w14:paraId="4E6E5E2B" w14:textId="77777777" w:rsidR="00B14CCD" w:rsidRPr="00860C3D" w:rsidRDefault="00B14CCD" w:rsidP="00B14CCD">
            <w:pPr>
              <w:tabs>
                <w:tab w:val="center" w:pos="4153"/>
                <w:tab w:val="right" w:pos="8306"/>
              </w:tabs>
              <w:rPr>
                <w:rFonts w:ascii="Calibri" w:hAnsi="Calibri"/>
                <w:b/>
                <w:szCs w:val="22"/>
              </w:rPr>
            </w:pPr>
          </w:p>
        </w:tc>
      </w:tr>
      <w:tr w:rsidR="00B14CCD" w:rsidRPr="00860C3D" w14:paraId="4E6E5E31" w14:textId="77777777" w:rsidTr="0087657F">
        <w:trPr>
          <w:jc w:val="center"/>
        </w:trPr>
        <w:tc>
          <w:tcPr>
            <w:tcW w:w="1040" w:type="pct"/>
            <w:noWrap/>
          </w:tcPr>
          <w:p w14:paraId="4E6E5E2D" w14:textId="77777777" w:rsidR="00B14CCD" w:rsidRPr="006A17D0" w:rsidRDefault="00B14CCD" w:rsidP="00B14CCD">
            <w:pPr>
              <w:tabs>
                <w:tab w:val="center" w:pos="4153"/>
                <w:tab w:val="right" w:pos="8306"/>
              </w:tabs>
              <w:rPr>
                <w:rFonts w:ascii="Calibri" w:hAnsi="Calibri"/>
                <w:b/>
                <w:sz w:val="22"/>
                <w:szCs w:val="22"/>
              </w:rPr>
            </w:pPr>
            <w:r w:rsidRPr="006A17D0">
              <w:rPr>
                <w:rFonts w:ascii="Calibri" w:hAnsi="Calibri"/>
                <w:b/>
                <w:sz w:val="22"/>
                <w:szCs w:val="22"/>
                <w:lang w:val="en-US"/>
              </w:rPr>
              <w:t>Fax</w:t>
            </w:r>
          </w:p>
        </w:tc>
        <w:tc>
          <w:tcPr>
            <w:tcW w:w="195" w:type="pct"/>
            <w:noWrap/>
          </w:tcPr>
          <w:p w14:paraId="4E6E5E2E"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1409" w:type="pct"/>
            <w:noWrap/>
          </w:tcPr>
          <w:p w14:paraId="4E6E5E2F"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2356" w:type="pct"/>
            <w:vMerge/>
          </w:tcPr>
          <w:p w14:paraId="4E6E5E30" w14:textId="77777777" w:rsidR="00B14CCD" w:rsidRPr="00860C3D" w:rsidRDefault="00B14CCD" w:rsidP="00B14CCD">
            <w:pPr>
              <w:tabs>
                <w:tab w:val="center" w:pos="4153"/>
                <w:tab w:val="right" w:pos="8306"/>
              </w:tabs>
              <w:rPr>
                <w:rFonts w:ascii="Calibri" w:hAnsi="Calibri"/>
                <w:b/>
                <w:szCs w:val="22"/>
              </w:rPr>
            </w:pPr>
          </w:p>
        </w:tc>
      </w:tr>
      <w:tr w:rsidR="00B14CCD" w:rsidRPr="00860C3D" w14:paraId="4E6E5E36" w14:textId="77777777" w:rsidTr="0087657F">
        <w:trPr>
          <w:jc w:val="center"/>
        </w:trPr>
        <w:tc>
          <w:tcPr>
            <w:tcW w:w="1040" w:type="pct"/>
            <w:noWrap/>
          </w:tcPr>
          <w:p w14:paraId="4E6E5E32" w14:textId="77777777" w:rsidR="00B14CCD" w:rsidRPr="006A17D0" w:rsidRDefault="00B14CCD" w:rsidP="00B14CCD">
            <w:pPr>
              <w:tabs>
                <w:tab w:val="center" w:pos="4153"/>
                <w:tab w:val="right" w:pos="8306"/>
              </w:tabs>
              <w:rPr>
                <w:rFonts w:ascii="Calibri" w:hAnsi="Calibri"/>
                <w:b/>
                <w:sz w:val="22"/>
                <w:szCs w:val="22"/>
                <w:lang w:val="en-US"/>
              </w:rPr>
            </w:pPr>
            <w:r w:rsidRPr="006A17D0">
              <w:rPr>
                <w:rFonts w:ascii="Calibri" w:hAnsi="Calibri"/>
                <w:b/>
                <w:sz w:val="22"/>
                <w:szCs w:val="22"/>
                <w:lang w:val="en-US"/>
              </w:rPr>
              <w:t>E-mail</w:t>
            </w:r>
          </w:p>
        </w:tc>
        <w:tc>
          <w:tcPr>
            <w:tcW w:w="195" w:type="pct"/>
            <w:noWrap/>
          </w:tcPr>
          <w:p w14:paraId="4E6E5E33" w14:textId="77777777" w:rsidR="00B14CCD" w:rsidRPr="006A17D0" w:rsidRDefault="00B14CCD" w:rsidP="00B14CCD">
            <w:pPr>
              <w:tabs>
                <w:tab w:val="center" w:pos="4153"/>
                <w:tab w:val="right" w:pos="8306"/>
              </w:tabs>
              <w:rPr>
                <w:rFonts w:ascii="Calibri" w:hAnsi="Calibri"/>
                <w:b/>
                <w:lang w:val="en-US"/>
              </w:rPr>
            </w:pPr>
            <w:r w:rsidRPr="006A17D0">
              <w:rPr>
                <w:rFonts w:ascii="Calibri" w:hAnsi="Calibri"/>
                <w:b/>
                <w:lang w:val="en-US"/>
              </w:rPr>
              <w:t>:</w:t>
            </w:r>
          </w:p>
        </w:tc>
        <w:tc>
          <w:tcPr>
            <w:tcW w:w="1409" w:type="pct"/>
            <w:noWrap/>
          </w:tcPr>
          <w:p w14:paraId="4E6E5E34" w14:textId="77777777" w:rsidR="00B14CCD" w:rsidRPr="006A17D0" w:rsidRDefault="00B14CCD" w:rsidP="00B14CCD">
            <w:pPr>
              <w:tabs>
                <w:tab w:val="center" w:pos="4153"/>
                <w:tab w:val="right" w:pos="8306"/>
              </w:tabs>
              <w:rPr>
                <w:rFonts w:ascii="Calibri" w:hAnsi="Calibri"/>
                <w:b/>
              </w:rPr>
            </w:pPr>
            <w:r w:rsidRPr="006A17D0">
              <w:rPr>
                <w:rFonts w:ascii="Calibri" w:hAnsi="Calibri"/>
                <w:b/>
              </w:rPr>
              <w:t>……………………………………….</w:t>
            </w:r>
          </w:p>
        </w:tc>
        <w:tc>
          <w:tcPr>
            <w:tcW w:w="2356" w:type="pct"/>
            <w:vMerge/>
          </w:tcPr>
          <w:p w14:paraId="4E6E5E35" w14:textId="77777777" w:rsidR="00B14CCD" w:rsidRPr="00860C3D" w:rsidRDefault="00B14CCD" w:rsidP="00B14CCD">
            <w:pPr>
              <w:tabs>
                <w:tab w:val="center" w:pos="4153"/>
                <w:tab w:val="right" w:pos="8306"/>
              </w:tabs>
              <w:rPr>
                <w:rFonts w:ascii="Calibri" w:hAnsi="Calibri"/>
                <w:b/>
                <w:szCs w:val="22"/>
              </w:rPr>
            </w:pPr>
          </w:p>
        </w:tc>
      </w:tr>
    </w:tbl>
    <w:p w14:paraId="4E6E5E37" w14:textId="77777777" w:rsidR="00B14CCD" w:rsidRDefault="00B14CCD" w:rsidP="00B14CCD">
      <w:pPr>
        <w:spacing w:after="200" w:line="276" w:lineRule="auto"/>
        <w:jc w:val="center"/>
        <w:rPr>
          <w:rFonts w:ascii="Calibri" w:eastAsia="Calibri" w:hAnsi="Calibri"/>
          <w:b/>
          <w:sz w:val="22"/>
          <w:szCs w:val="22"/>
          <w:u w:val="single"/>
          <w:lang w:eastAsia="en-US"/>
        </w:rPr>
      </w:pPr>
    </w:p>
    <w:p w14:paraId="4E6E5E38" w14:textId="77777777" w:rsidR="00B14CCD" w:rsidRDefault="00B14CCD" w:rsidP="00B14CCD">
      <w:pPr>
        <w:spacing w:after="200" w:line="276" w:lineRule="auto"/>
        <w:jc w:val="center"/>
        <w:rPr>
          <w:rFonts w:ascii="Calibri" w:eastAsia="Calibri" w:hAnsi="Calibri"/>
          <w:b/>
          <w:sz w:val="22"/>
          <w:szCs w:val="22"/>
          <w:u w:val="single"/>
          <w:lang w:eastAsia="en-US"/>
        </w:rPr>
      </w:pPr>
      <w:r w:rsidRPr="00591068">
        <w:rPr>
          <w:rFonts w:ascii="Calibri" w:eastAsia="Calibri" w:hAnsi="Calibri"/>
          <w:b/>
          <w:sz w:val="22"/>
          <w:szCs w:val="22"/>
          <w:u w:val="single"/>
          <w:lang w:eastAsia="en-US"/>
        </w:rPr>
        <w:t>ΒΕΒΑΙΩΣΗ ΑΝΑΡΤΗΣΗΣ ΚΑΙ ΔΙΑΝΟΜΗΣ ΑΦΙΣΩΝ</w:t>
      </w:r>
    </w:p>
    <w:p w14:paraId="4E6E5E39" w14:textId="77777777" w:rsidR="00B14CCD" w:rsidRDefault="00B14CCD" w:rsidP="00B14CCD">
      <w:pPr>
        <w:spacing w:after="200" w:line="276" w:lineRule="auto"/>
        <w:rPr>
          <w:rFonts w:ascii="Calibri" w:eastAsia="Calibri" w:hAnsi="Calibri"/>
          <w:sz w:val="22"/>
          <w:szCs w:val="22"/>
          <w:lang w:eastAsia="en-US"/>
        </w:rPr>
      </w:pPr>
      <w:r>
        <w:rPr>
          <w:rFonts w:ascii="Calibri" w:eastAsia="Calibri" w:hAnsi="Calibri"/>
          <w:sz w:val="22"/>
          <w:szCs w:val="22"/>
          <w:lang w:eastAsia="en-US"/>
        </w:rPr>
        <w:t>Β</w:t>
      </w:r>
      <w:r w:rsidRPr="00AE2152">
        <w:rPr>
          <w:rFonts w:ascii="Calibri" w:eastAsia="Calibri" w:hAnsi="Calibri"/>
          <w:sz w:val="22"/>
          <w:szCs w:val="22"/>
          <w:lang w:eastAsia="en-US"/>
        </w:rPr>
        <w:t>εβαιώνουμε ότι:</w:t>
      </w:r>
    </w:p>
    <w:p w14:paraId="4E6E5E3A" w14:textId="77777777" w:rsidR="00B14CCD" w:rsidRPr="00A704D6" w:rsidRDefault="00B14CCD" w:rsidP="000709B3">
      <w:pPr>
        <w:numPr>
          <w:ilvl w:val="0"/>
          <w:numId w:val="38"/>
        </w:numPr>
        <w:spacing w:after="200" w:line="276" w:lineRule="auto"/>
        <w:jc w:val="both"/>
        <w:rPr>
          <w:rFonts w:ascii="Calibri" w:eastAsia="Calibri" w:hAnsi="Calibri"/>
          <w:sz w:val="22"/>
          <w:szCs w:val="22"/>
          <w:lang w:eastAsia="en-US"/>
        </w:rPr>
      </w:pPr>
      <w:r w:rsidRPr="00A704D6">
        <w:rPr>
          <w:rFonts w:ascii="Calibri" w:eastAsia="Calibri" w:hAnsi="Calibri"/>
          <w:sz w:val="22"/>
          <w:szCs w:val="22"/>
          <w:lang w:eastAsia="en-US"/>
        </w:rPr>
        <w:t xml:space="preserve">Πραγματοποιήθηκε η εκτύπωση της αφίσας </w:t>
      </w:r>
      <w:r w:rsidRPr="00A704D6">
        <w:rPr>
          <w:rFonts w:ascii="Calibri" w:hAnsi="Calibri" w:cs="Calibri"/>
          <w:sz w:val="22"/>
          <w:szCs w:val="22"/>
        </w:rPr>
        <w:t xml:space="preserve">δημοσιότητας της Πράξης </w:t>
      </w:r>
      <w:r w:rsidR="00006718">
        <w:rPr>
          <w:rFonts w:ascii="Calibri" w:hAnsi="Calibri" w:cs="Calibri"/>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00BC6F30" w:rsidRPr="00A704D6">
        <w:rPr>
          <w:rFonts w:ascii="Calibri" w:hAnsi="Calibri" w:cs="Calibri"/>
          <w:b/>
          <w:sz w:val="22"/>
          <w:szCs w:val="22"/>
        </w:rPr>
        <w:t xml:space="preserve"> με Κωδικό ΟΠΣ </w:t>
      </w:r>
      <w:r w:rsidR="00006718">
        <w:rPr>
          <w:rFonts w:ascii="Calibri" w:hAnsi="Calibri" w:cs="Calibri"/>
          <w:b/>
          <w:sz w:val="22"/>
          <w:szCs w:val="22"/>
        </w:rPr>
        <w:t>5114209</w:t>
      </w:r>
      <w:r w:rsidR="00BC6F30" w:rsidRPr="00A704D6">
        <w:rPr>
          <w:rFonts w:ascii="Calibri" w:hAnsi="Calibri" w:cs="Calibri"/>
          <w:b/>
          <w:sz w:val="22"/>
          <w:szCs w:val="22"/>
        </w:rPr>
        <w:t xml:space="preserve"> στο Επιχειρησιακό Πρόγραμμα «Βόρειο Αιγαίο 2014-2020»</w:t>
      </w:r>
      <w:r w:rsidRPr="00A704D6">
        <w:rPr>
          <w:rFonts w:ascii="Calibri" w:hAnsi="Calibri" w:cs="Calibri"/>
          <w:sz w:val="22"/>
          <w:szCs w:val="22"/>
        </w:rPr>
        <w:t xml:space="preserve">, από όλους τους εμπλεκόμενους φορείς, σύμφωνα με τις οδηγίες του </w:t>
      </w:r>
      <w:r w:rsidRPr="00A704D6">
        <w:rPr>
          <w:rFonts w:asciiTheme="minorHAnsi" w:hAnsiTheme="minorHAnsi" w:cs="Tahoma"/>
          <w:sz w:val="22"/>
          <w:szCs w:val="22"/>
        </w:rPr>
        <w:t>«Οδηγού Υλοποίησης και Εφαρμογής Φυσικού Αντικειμένου και Διαχείρισης Οικονομικού Αντικειμένου» της Πράξης</w:t>
      </w:r>
      <w:r w:rsidRPr="00A704D6">
        <w:rPr>
          <w:rFonts w:ascii="Calibri" w:hAnsi="Calibri" w:cs="Calibri"/>
          <w:sz w:val="22"/>
          <w:szCs w:val="22"/>
        </w:rPr>
        <w:t>.</w:t>
      </w:r>
    </w:p>
    <w:p w14:paraId="4E6E5E3B" w14:textId="77777777" w:rsidR="00B14CCD" w:rsidRPr="00A704D6" w:rsidRDefault="00B14CCD" w:rsidP="000709B3">
      <w:pPr>
        <w:numPr>
          <w:ilvl w:val="0"/>
          <w:numId w:val="38"/>
        </w:numPr>
        <w:spacing w:after="200" w:line="276" w:lineRule="auto"/>
        <w:jc w:val="both"/>
        <w:rPr>
          <w:rFonts w:ascii="Calibri" w:eastAsia="Calibri" w:hAnsi="Calibri"/>
          <w:sz w:val="22"/>
          <w:szCs w:val="22"/>
          <w:lang w:eastAsia="en-US"/>
        </w:rPr>
      </w:pPr>
      <w:r w:rsidRPr="00A704D6">
        <w:rPr>
          <w:rFonts w:ascii="Calibri" w:hAnsi="Calibri" w:cs="Calibri"/>
          <w:sz w:val="22"/>
          <w:szCs w:val="22"/>
        </w:rPr>
        <w:t xml:space="preserve">Πραγματοποιήθηκε η  ανάρτηση των εν λόγω αφισών </w:t>
      </w:r>
      <w:r w:rsidR="0076061C">
        <w:rPr>
          <w:rFonts w:ascii="Calibri" w:hAnsi="Calibri" w:cs="Calibri"/>
          <w:sz w:val="22"/>
          <w:szCs w:val="22"/>
          <w:u w:val="single"/>
        </w:rPr>
        <w:t>σε εμφανές</w:t>
      </w:r>
      <w:r w:rsidRPr="00A704D6">
        <w:rPr>
          <w:rFonts w:ascii="Calibri" w:hAnsi="Calibri" w:cs="Calibri"/>
          <w:sz w:val="22"/>
          <w:szCs w:val="22"/>
          <w:u w:val="single"/>
        </w:rPr>
        <w:t xml:space="preserve"> σημεί</w:t>
      </w:r>
      <w:r w:rsidR="0076061C">
        <w:rPr>
          <w:rFonts w:ascii="Calibri" w:hAnsi="Calibri" w:cs="Calibri"/>
          <w:sz w:val="22"/>
          <w:szCs w:val="22"/>
          <w:u w:val="single"/>
        </w:rPr>
        <w:t>ο</w:t>
      </w:r>
      <w:r w:rsidRPr="00A704D6">
        <w:rPr>
          <w:rFonts w:ascii="Calibri" w:hAnsi="Calibri" w:cs="Calibri"/>
          <w:sz w:val="22"/>
          <w:szCs w:val="22"/>
        </w:rPr>
        <w:t xml:space="preserve"> των ως άνω φορέων καθώς και στη Διεύθυνση Πρωτοβάθμιας/Δευτεροβάθμιας Εκπαίδευσης ……………………, για ενημέρωση των ενδιαφερομένων.</w:t>
      </w:r>
    </w:p>
    <w:p w14:paraId="4E6E5E3C" w14:textId="77777777" w:rsidR="00B14CCD" w:rsidRDefault="00B14CCD" w:rsidP="00B14CCD">
      <w:pPr>
        <w:tabs>
          <w:tab w:val="center" w:pos="9360"/>
        </w:tabs>
        <w:spacing w:line="276" w:lineRule="auto"/>
        <w:ind w:left="5220"/>
        <w:jc w:val="center"/>
        <w:rPr>
          <w:rFonts w:ascii="Calibri" w:hAnsi="Calibri"/>
          <w:b/>
          <w:bCs/>
          <w:sz w:val="22"/>
          <w:szCs w:val="22"/>
        </w:rPr>
      </w:pPr>
    </w:p>
    <w:p w14:paraId="4E6E5E3D" w14:textId="77777777" w:rsidR="00A704D6" w:rsidRDefault="00A704D6" w:rsidP="00A704D6">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Βεβαιών/ούσα  Διευθυντής/ντρια</w:t>
      </w:r>
    </w:p>
    <w:p w14:paraId="4E6E5E3E"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 xml:space="preserve">της Διεύθυνσης </w:t>
      </w:r>
      <w:r w:rsidRPr="0068161E">
        <w:rPr>
          <w:rFonts w:ascii="Calibri" w:hAnsi="Calibri"/>
          <w:b/>
          <w:iCs/>
          <w:sz w:val="22"/>
          <w:szCs w:val="22"/>
          <w:highlight w:val="yellow"/>
        </w:rPr>
        <w:t>Πρωτοβάθμιας/Δευτεροβάθμιας</w:t>
      </w:r>
      <w:r>
        <w:rPr>
          <w:rFonts w:ascii="Calibri" w:hAnsi="Calibri"/>
          <w:b/>
          <w:iCs/>
          <w:sz w:val="22"/>
          <w:szCs w:val="22"/>
        </w:rPr>
        <w:t xml:space="preserve"> </w:t>
      </w:r>
      <w:r>
        <w:rPr>
          <w:rFonts w:ascii="Calibri" w:hAnsi="Calibri" w:cs="Calibri"/>
          <w:b/>
          <w:bCs/>
          <w:color w:val="000000"/>
          <w:sz w:val="22"/>
          <w:szCs w:val="22"/>
        </w:rPr>
        <w:t>Εκπαίδευσης …………………………..</w:t>
      </w:r>
    </w:p>
    <w:p w14:paraId="4E6E5E3F"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p>
    <w:p w14:paraId="4E6E5E40" w14:textId="77777777" w:rsidR="0087657F" w:rsidRDefault="0087657F" w:rsidP="00A704D6">
      <w:pPr>
        <w:tabs>
          <w:tab w:val="center" w:pos="9360"/>
        </w:tabs>
        <w:spacing w:line="276" w:lineRule="auto"/>
        <w:ind w:left="5812"/>
        <w:jc w:val="center"/>
        <w:rPr>
          <w:rFonts w:ascii="Calibri" w:hAnsi="Calibri" w:cs="Calibri"/>
          <w:b/>
          <w:bCs/>
          <w:i/>
          <w:color w:val="000000"/>
          <w:sz w:val="22"/>
          <w:szCs w:val="22"/>
        </w:rPr>
      </w:pPr>
    </w:p>
    <w:p w14:paraId="4E6E5E41" w14:textId="77777777" w:rsidR="0087657F" w:rsidRDefault="0087657F" w:rsidP="00A704D6">
      <w:pPr>
        <w:tabs>
          <w:tab w:val="center" w:pos="9360"/>
        </w:tabs>
        <w:spacing w:line="276" w:lineRule="auto"/>
        <w:ind w:left="5812"/>
        <w:jc w:val="center"/>
        <w:rPr>
          <w:rFonts w:ascii="Calibri" w:hAnsi="Calibri" w:cs="Calibri"/>
          <w:b/>
          <w:bCs/>
          <w:i/>
          <w:color w:val="000000"/>
          <w:sz w:val="22"/>
          <w:szCs w:val="22"/>
        </w:rPr>
      </w:pPr>
    </w:p>
    <w:p w14:paraId="4E6E5E43" w14:textId="65C2067A" w:rsidR="00A704D6" w:rsidRDefault="0087657F" w:rsidP="008869D2">
      <w:pPr>
        <w:tabs>
          <w:tab w:val="center" w:pos="9360"/>
        </w:tabs>
        <w:spacing w:line="276" w:lineRule="auto"/>
        <w:ind w:left="5812"/>
        <w:jc w:val="center"/>
        <w:rPr>
          <w:rFonts w:asciiTheme="minorHAnsi" w:hAnsiTheme="minorHAnsi"/>
        </w:rPr>
      </w:pPr>
      <w:r w:rsidRPr="0076061C">
        <w:rPr>
          <w:rFonts w:ascii="Calibri" w:hAnsi="Calibri" w:cs="Calibri"/>
          <w:bCs/>
          <w:i/>
          <w:color w:val="000000"/>
          <w:sz w:val="22"/>
          <w:szCs w:val="22"/>
        </w:rPr>
        <w:t>(Υπογραφή, Ονοματεπώνυμο, Σφραγίδα)</w:t>
      </w:r>
      <w:r w:rsidR="00A704D6">
        <w:rPr>
          <w:rFonts w:asciiTheme="minorHAnsi" w:hAnsiTheme="minorHAnsi"/>
        </w:rPr>
        <w:br w:type="page"/>
      </w:r>
    </w:p>
    <w:p w14:paraId="4E6E5E44" w14:textId="77777777" w:rsidR="00A704D6" w:rsidRDefault="00A704D6" w:rsidP="00A704D6">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b w:val="0"/>
          <w:sz w:val="22"/>
        </w:rPr>
      </w:pPr>
      <w:bookmarkStart w:id="61" w:name="_Toc14354909"/>
      <w:bookmarkStart w:id="62" w:name="_Toc14358058"/>
      <w:bookmarkStart w:id="63" w:name="_Toc112312684"/>
      <w:r>
        <w:rPr>
          <w:rFonts w:ascii="Calibri" w:hAnsi="Calibri"/>
          <w:sz w:val="22"/>
        </w:rPr>
        <w:lastRenderedPageBreak/>
        <w:t xml:space="preserve">ΥΠΟΔΕΙΓΜΑ </w:t>
      </w:r>
      <w:r w:rsidR="00800F89">
        <w:rPr>
          <w:rFonts w:ascii="Calibri" w:hAnsi="Calibri"/>
          <w:sz w:val="22"/>
        </w:rPr>
        <w:t>8</w:t>
      </w:r>
      <w:r>
        <w:rPr>
          <w:rFonts w:ascii="Calibri" w:hAnsi="Calibri"/>
          <w:sz w:val="22"/>
        </w:rPr>
        <w:t>.2</w:t>
      </w:r>
      <w:r w:rsidRPr="00EE324B">
        <w:rPr>
          <w:rFonts w:ascii="Calibri" w:hAnsi="Calibri"/>
          <w:sz w:val="22"/>
        </w:rPr>
        <w:t xml:space="preserve">: </w:t>
      </w:r>
      <w:r>
        <w:rPr>
          <w:rFonts w:ascii="Calibri" w:hAnsi="Calibri" w:cs="Calibri"/>
          <w:sz w:val="22"/>
        </w:rPr>
        <w:t>ΒΕΒΑΙΩΣΗ ΑΝΑΡΤΗΣΗΣ ΑΦΙΣΑΣ ΑΠΟ ΤΙΣ ΣΧΟΛΙΚΕΣ ΜΟΝΑΔΕΣ ΓΕΝΙΚΗΣ ΠΑΙΔΕΙΑΣ</w:t>
      </w:r>
      <w:bookmarkEnd w:id="61"/>
      <w:bookmarkEnd w:id="62"/>
      <w:bookmarkEnd w:id="63"/>
    </w:p>
    <w:tbl>
      <w:tblPr>
        <w:tblW w:w="5000" w:type="pct"/>
        <w:jc w:val="center"/>
        <w:tblLayout w:type="fixed"/>
        <w:tblLook w:val="01E0" w:firstRow="1" w:lastRow="1" w:firstColumn="1" w:lastColumn="1" w:noHBand="0" w:noVBand="0"/>
      </w:tblPr>
      <w:tblGrid>
        <w:gridCol w:w="2049"/>
        <w:gridCol w:w="384"/>
        <w:gridCol w:w="3203"/>
        <w:gridCol w:w="4218"/>
      </w:tblGrid>
      <w:tr w:rsidR="00A704D6" w:rsidRPr="00860C3D" w14:paraId="4E6E5E47" w14:textId="77777777" w:rsidTr="00686635">
        <w:trPr>
          <w:jc w:val="center"/>
        </w:trPr>
        <w:tc>
          <w:tcPr>
            <w:tcW w:w="2860" w:type="pct"/>
            <w:gridSpan w:val="3"/>
            <w:noWrap/>
            <w:vAlign w:val="center"/>
          </w:tcPr>
          <w:p w14:paraId="4E6E5E45" w14:textId="77777777" w:rsidR="00A704D6" w:rsidRPr="006A17D0" w:rsidRDefault="00A704D6" w:rsidP="00686635">
            <w:pPr>
              <w:tabs>
                <w:tab w:val="center" w:pos="4153"/>
                <w:tab w:val="right" w:pos="8306"/>
              </w:tabs>
              <w:jc w:val="center"/>
              <w:rPr>
                <w:rFonts w:ascii="Calibri" w:eastAsia="Calibri" w:hAnsi="Calibri"/>
                <w:b/>
                <w:sz w:val="22"/>
                <w:szCs w:val="22"/>
                <w:lang w:eastAsia="en-US"/>
              </w:rPr>
            </w:pPr>
            <w:r w:rsidRPr="006A17D0">
              <w:rPr>
                <w:rFonts w:ascii="Calibri" w:hAnsi="Calibri"/>
                <w:b/>
                <w:noProof/>
                <w:sz w:val="22"/>
                <w:szCs w:val="22"/>
              </w:rPr>
              <w:drawing>
                <wp:inline distT="0" distB="0" distL="0" distR="0" wp14:anchorId="4E6E5F0D" wp14:editId="4E6E5F0E">
                  <wp:extent cx="387985" cy="379730"/>
                  <wp:effectExtent l="0" t="0" r="0" b="1270"/>
                  <wp:docPr id="1"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140" w:type="pct"/>
          </w:tcPr>
          <w:p w14:paraId="4E6E5E46" w14:textId="77777777" w:rsidR="00A704D6" w:rsidRPr="006A17D0" w:rsidRDefault="00A704D6" w:rsidP="00686635">
            <w:pPr>
              <w:tabs>
                <w:tab w:val="center" w:pos="4153"/>
                <w:tab w:val="right" w:pos="8306"/>
              </w:tabs>
              <w:jc w:val="center"/>
              <w:rPr>
                <w:rFonts w:ascii="Calibri" w:eastAsia="Calibri" w:hAnsi="Calibri"/>
                <w:b/>
                <w:sz w:val="22"/>
                <w:szCs w:val="22"/>
                <w:lang w:eastAsia="en-US"/>
              </w:rPr>
            </w:pPr>
            <w:r w:rsidRPr="006A17D0">
              <w:rPr>
                <w:rFonts w:ascii="Calibri" w:eastAsia="Calibri" w:hAnsi="Calibri"/>
                <w:b/>
                <w:noProof/>
              </w:rPr>
              <w:drawing>
                <wp:anchor distT="0" distB="0" distL="114300" distR="114300" simplePos="0" relativeHeight="251657216" behindDoc="0" locked="0" layoutInCell="1" allowOverlap="1" wp14:anchorId="4E6E5F0F" wp14:editId="4E6E5F10">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A704D6" w:rsidRPr="00860C3D" w14:paraId="4E6E5E51" w14:textId="77777777" w:rsidTr="00686635">
        <w:trPr>
          <w:jc w:val="center"/>
        </w:trPr>
        <w:tc>
          <w:tcPr>
            <w:tcW w:w="2860" w:type="pct"/>
            <w:gridSpan w:val="3"/>
            <w:noWrap/>
          </w:tcPr>
          <w:p w14:paraId="4E6E5E48" w14:textId="77777777" w:rsidR="00A704D6" w:rsidRPr="00860C3D" w:rsidRDefault="00A704D6" w:rsidP="00686635">
            <w:pPr>
              <w:tabs>
                <w:tab w:val="center" w:pos="4153"/>
                <w:tab w:val="right" w:pos="8306"/>
              </w:tabs>
              <w:spacing w:line="276" w:lineRule="auto"/>
              <w:jc w:val="center"/>
              <w:rPr>
                <w:rFonts w:ascii="Calibri" w:eastAsia="Calibri" w:hAnsi="Calibri"/>
                <w:b/>
                <w:sz w:val="22"/>
                <w:szCs w:val="22"/>
                <w:lang w:eastAsia="en-US"/>
              </w:rPr>
            </w:pPr>
            <w:r w:rsidRPr="00860C3D">
              <w:rPr>
                <w:rFonts w:ascii="Calibri" w:eastAsia="Calibri" w:hAnsi="Calibri"/>
                <w:b/>
                <w:sz w:val="22"/>
                <w:szCs w:val="22"/>
                <w:lang w:eastAsia="en-US"/>
              </w:rPr>
              <w:t>ΕΛΛΗΝΙΚΗ ΔΗΜΟΚΡΑΤΙΑ</w:t>
            </w:r>
          </w:p>
          <w:p w14:paraId="4E6E5E49" w14:textId="77777777" w:rsidR="00A704D6" w:rsidRPr="006A17D0" w:rsidRDefault="00A704D6" w:rsidP="00686635">
            <w:pPr>
              <w:tabs>
                <w:tab w:val="center" w:pos="4153"/>
                <w:tab w:val="right" w:pos="8306"/>
              </w:tabs>
              <w:spacing w:line="276" w:lineRule="auto"/>
              <w:jc w:val="center"/>
              <w:rPr>
                <w:rFonts w:ascii="Calibri" w:eastAsia="Calibri" w:hAnsi="Calibri"/>
                <w:b/>
                <w:sz w:val="22"/>
                <w:szCs w:val="22"/>
              </w:rPr>
            </w:pPr>
            <w:r>
              <w:rPr>
                <w:rFonts w:ascii="Calibri" w:eastAsia="Calibri" w:hAnsi="Calibri"/>
                <w:b/>
                <w:sz w:val="22"/>
                <w:szCs w:val="22"/>
                <w:lang w:eastAsia="en-US"/>
              </w:rPr>
              <w:t>ΥΠΟΥΡΓΕΙΟ ΠΑΙΔΕΙΑΣ ΚΑΙ</w:t>
            </w:r>
            <w:r w:rsidRPr="006A17D0">
              <w:rPr>
                <w:rFonts w:ascii="Calibri" w:eastAsia="Calibri" w:hAnsi="Calibri"/>
                <w:b/>
                <w:sz w:val="22"/>
                <w:szCs w:val="22"/>
              </w:rPr>
              <w:t xml:space="preserve"> ΘΡΗΣΚΕΥΜΑΤΩΝ</w:t>
            </w:r>
          </w:p>
          <w:p w14:paraId="4E6E5E4A" w14:textId="77777777" w:rsidR="00A704D6" w:rsidRDefault="00A704D6" w:rsidP="00686635">
            <w:pPr>
              <w:tabs>
                <w:tab w:val="center" w:pos="4153"/>
                <w:tab w:val="right" w:pos="8306"/>
              </w:tabs>
              <w:jc w:val="center"/>
              <w:rPr>
                <w:rFonts w:ascii="Calibri" w:hAnsi="Calibri"/>
                <w:b/>
                <w:sz w:val="22"/>
                <w:szCs w:val="22"/>
              </w:rPr>
            </w:pPr>
            <w:r w:rsidRPr="006A17D0">
              <w:rPr>
                <w:rFonts w:ascii="Calibri" w:hAnsi="Calibri"/>
                <w:b/>
                <w:sz w:val="22"/>
                <w:szCs w:val="22"/>
              </w:rPr>
              <w:t>---</w:t>
            </w:r>
          </w:p>
          <w:p w14:paraId="4E6E5E4B" w14:textId="77777777" w:rsidR="00A704D6" w:rsidRPr="00DC545D" w:rsidRDefault="00A704D6" w:rsidP="00686635">
            <w:pPr>
              <w:keepNext/>
              <w:tabs>
                <w:tab w:val="center" w:pos="4153"/>
                <w:tab w:val="right" w:pos="8306"/>
              </w:tabs>
              <w:jc w:val="center"/>
              <w:rPr>
                <w:rFonts w:asciiTheme="minorHAnsi" w:eastAsia="Calibri" w:hAnsiTheme="minorHAnsi" w:cstheme="minorHAnsi"/>
                <w:b/>
                <w:sz w:val="22"/>
                <w:szCs w:val="22"/>
                <w:lang w:eastAsia="en-US"/>
              </w:rPr>
            </w:pPr>
            <w:r w:rsidRPr="00DC545D">
              <w:rPr>
                <w:rFonts w:asciiTheme="minorHAnsi" w:eastAsia="Calibri" w:hAnsiTheme="minorHAnsi" w:cstheme="minorHAnsi"/>
                <w:b/>
                <w:sz w:val="22"/>
                <w:szCs w:val="22"/>
                <w:lang w:eastAsia="en-US"/>
              </w:rPr>
              <w:t xml:space="preserve">ΠΕΡΙΦΕΡΕΙΑΚΗ ΔΙΕΥΘΥΝΣΗ </w:t>
            </w:r>
          </w:p>
          <w:p w14:paraId="4E6E5E4C" w14:textId="77777777" w:rsidR="00A704D6" w:rsidRPr="001E5E24" w:rsidRDefault="00A704D6" w:rsidP="00686635">
            <w:pPr>
              <w:keepNext/>
              <w:tabs>
                <w:tab w:val="center" w:pos="4153"/>
                <w:tab w:val="right" w:pos="8306"/>
              </w:tabs>
              <w:jc w:val="center"/>
              <w:rPr>
                <w:rFonts w:asciiTheme="minorHAnsi" w:eastAsia="Calibri" w:hAnsiTheme="minorHAnsi" w:cstheme="minorHAnsi"/>
                <w:b/>
                <w:sz w:val="22"/>
                <w:szCs w:val="22"/>
                <w:lang w:eastAsia="en-US"/>
              </w:rPr>
            </w:pPr>
            <w:r w:rsidRPr="00DC545D">
              <w:rPr>
                <w:rFonts w:asciiTheme="minorHAnsi" w:eastAsia="Calibri" w:hAnsiTheme="minorHAnsi" w:cstheme="minorHAnsi"/>
                <w:b/>
                <w:sz w:val="22"/>
                <w:szCs w:val="22"/>
                <w:lang w:eastAsia="en-US"/>
              </w:rPr>
              <w:t>ΠΡΩΤΟΒΑΘΜΙΑΣ ΚΑΙ ΔΕΥΤΕΡΟΒΑΘΜΙΑΣ ΕΚΠΑΙΔΕΥΣΗΣ</w:t>
            </w:r>
            <w:r w:rsidRPr="001E5E24">
              <w:rPr>
                <w:rFonts w:asciiTheme="minorHAnsi" w:eastAsia="Calibri" w:hAnsiTheme="minorHAnsi" w:cstheme="minorHAnsi"/>
                <w:b/>
                <w:sz w:val="22"/>
                <w:szCs w:val="22"/>
                <w:lang w:eastAsia="en-US"/>
              </w:rPr>
              <w:t xml:space="preserve"> </w:t>
            </w:r>
          </w:p>
          <w:p w14:paraId="4E6E5E4D" w14:textId="77777777" w:rsidR="00A704D6" w:rsidRPr="006A17D0" w:rsidRDefault="00686635" w:rsidP="00686635">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ΒΟΡΕΙΟΥ ΑΙΓΑΙΟΥ</w:t>
            </w:r>
          </w:p>
        </w:tc>
        <w:tc>
          <w:tcPr>
            <w:tcW w:w="2140" w:type="pct"/>
          </w:tcPr>
          <w:p w14:paraId="4E6E5E4E" w14:textId="77777777" w:rsidR="00A704D6" w:rsidRPr="00860C3D" w:rsidRDefault="00A704D6" w:rsidP="00686635">
            <w:pPr>
              <w:tabs>
                <w:tab w:val="center" w:pos="4153"/>
                <w:tab w:val="right" w:pos="8306"/>
              </w:tabs>
              <w:spacing w:line="276" w:lineRule="auto"/>
              <w:jc w:val="center"/>
              <w:rPr>
                <w:rFonts w:ascii="Calibri" w:eastAsia="Calibri" w:hAnsi="Calibri"/>
                <w:b/>
                <w:sz w:val="22"/>
                <w:szCs w:val="22"/>
                <w:lang w:eastAsia="en-US"/>
              </w:rPr>
            </w:pPr>
            <w:r w:rsidRPr="00860C3D">
              <w:rPr>
                <w:rFonts w:ascii="Calibri" w:eastAsia="Calibri" w:hAnsi="Calibri"/>
                <w:b/>
                <w:sz w:val="22"/>
                <w:szCs w:val="22"/>
                <w:lang w:eastAsia="en-US"/>
              </w:rPr>
              <w:t>ΕΥΡΩΠΑΪΚΗ ΕΝΩΣΗ</w:t>
            </w:r>
          </w:p>
          <w:p w14:paraId="4E6E5E4F" w14:textId="77777777" w:rsidR="00A704D6" w:rsidRPr="006A17D0" w:rsidRDefault="00A704D6" w:rsidP="00686635">
            <w:pPr>
              <w:tabs>
                <w:tab w:val="center" w:pos="4153"/>
                <w:tab w:val="right" w:pos="8306"/>
              </w:tabs>
              <w:spacing w:line="276" w:lineRule="auto"/>
              <w:jc w:val="center"/>
              <w:rPr>
                <w:rFonts w:ascii="Calibri" w:eastAsia="Calibri" w:hAnsi="Calibri"/>
                <w:b/>
                <w:sz w:val="22"/>
                <w:szCs w:val="22"/>
                <w:lang w:eastAsia="en-US"/>
              </w:rPr>
            </w:pPr>
            <w:r w:rsidRPr="006A17D0">
              <w:rPr>
                <w:rFonts w:ascii="Calibri" w:eastAsia="Calibri" w:hAnsi="Calibri"/>
                <w:b/>
                <w:sz w:val="22"/>
                <w:szCs w:val="22"/>
                <w:lang w:eastAsia="en-US"/>
              </w:rPr>
              <w:t>ΕΥΡΩΠΑΪΚΟ ΚΟΙΝΩΝΙΚΟ ΤΑΜΕΙΟ</w:t>
            </w:r>
          </w:p>
          <w:p w14:paraId="4E6E5E50" w14:textId="77777777" w:rsidR="00A704D6" w:rsidRPr="006A17D0" w:rsidRDefault="00A704D6" w:rsidP="00686635">
            <w:pPr>
              <w:tabs>
                <w:tab w:val="center" w:pos="4153"/>
                <w:tab w:val="right" w:pos="8306"/>
              </w:tabs>
              <w:jc w:val="center"/>
              <w:rPr>
                <w:rFonts w:ascii="Calibri" w:eastAsia="Calibri" w:hAnsi="Calibri"/>
                <w:b/>
                <w:sz w:val="22"/>
                <w:szCs w:val="22"/>
                <w:lang w:eastAsia="en-US"/>
              </w:rPr>
            </w:pPr>
          </w:p>
        </w:tc>
      </w:tr>
      <w:tr w:rsidR="00A704D6" w:rsidRPr="00860C3D" w14:paraId="4E6E5E5B" w14:textId="77777777" w:rsidTr="00686635">
        <w:trPr>
          <w:trHeight w:val="814"/>
          <w:jc w:val="center"/>
        </w:trPr>
        <w:tc>
          <w:tcPr>
            <w:tcW w:w="2860" w:type="pct"/>
            <w:gridSpan w:val="3"/>
            <w:noWrap/>
          </w:tcPr>
          <w:p w14:paraId="4E6E5E52" w14:textId="77777777" w:rsidR="00A704D6" w:rsidRPr="006A17D0" w:rsidRDefault="00A704D6" w:rsidP="00686635">
            <w:pPr>
              <w:pStyle w:val="Char7"/>
              <w:tabs>
                <w:tab w:val="left" w:pos="6521"/>
                <w:tab w:val="left" w:pos="7655"/>
              </w:tabs>
              <w:spacing w:line="216" w:lineRule="auto"/>
              <w:ind w:left="240"/>
              <w:jc w:val="center"/>
              <w:rPr>
                <w:rFonts w:ascii="Calibri" w:hAnsi="Calibri" w:cs="Arial"/>
                <w:b/>
                <w:bCs/>
                <w:sz w:val="22"/>
                <w:vertAlign w:val="superscript"/>
                <w:lang w:val="el-GR"/>
              </w:rPr>
            </w:pPr>
            <w:r w:rsidRPr="006A17D0">
              <w:rPr>
                <w:rFonts w:ascii="Calibri" w:hAnsi="Calibri" w:cs="Arial"/>
                <w:b/>
                <w:bCs/>
                <w:sz w:val="22"/>
                <w:lang w:val="el-GR"/>
              </w:rPr>
              <w:t xml:space="preserve">ΔΙΕΥΘΥΝΣΗ </w:t>
            </w:r>
            <w:r w:rsidRPr="006A17D0">
              <w:rPr>
                <w:rFonts w:ascii="Calibri" w:hAnsi="Calibri" w:cs="Arial"/>
                <w:b/>
                <w:bCs/>
                <w:sz w:val="22"/>
                <w:highlight w:val="yellow"/>
                <w:lang w:val="el-GR"/>
              </w:rPr>
              <w:t>ΠΡΩΤΟΒΑΘΜΙΑΣ / ΔΕΥΤΕΡΟΒΑΘΜΙΑΣ</w:t>
            </w:r>
            <w:r w:rsidRPr="006A17D0">
              <w:rPr>
                <w:rFonts w:ascii="Calibri" w:hAnsi="Calibri" w:cs="Arial"/>
                <w:b/>
                <w:bCs/>
                <w:sz w:val="22"/>
                <w:lang w:val="el-GR"/>
              </w:rPr>
              <w:t xml:space="preserve"> ΕΚΠΑΙΔΕΥΣΗΣ</w:t>
            </w:r>
          </w:p>
          <w:p w14:paraId="4E6E5E53" w14:textId="77777777" w:rsidR="00A704D6" w:rsidRDefault="00A704D6" w:rsidP="00686635">
            <w:pPr>
              <w:tabs>
                <w:tab w:val="center" w:pos="4153"/>
                <w:tab w:val="right" w:pos="8306"/>
              </w:tabs>
              <w:jc w:val="center"/>
              <w:rPr>
                <w:rFonts w:ascii="Calibri" w:hAnsi="Calibri" w:cs="Arial"/>
                <w:b/>
                <w:bCs/>
                <w:sz w:val="22"/>
                <w:szCs w:val="22"/>
                <w:lang w:eastAsia="en-US"/>
              </w:rPr>
            </w:pPr>
            <w:r w:rsidRPr="006A17D0">
              <w:rPr>
                <w:rFonts w:ascii="Calibri" w:hAnsi="Calibri" w:cs="Arial"/>
                <w:b/>
                <w:bCs/>
                <w:sz w:val="22"/>
                <w:szCs w:val="22"/>
                <w:lang w:eastAsia="en-US"/>
              </w:rPr>
              <w:t>…………………………………………..</w:t>
            </w:r>
          </w:p>
          <w:p w14:paraId="4E6E5E54" w14:textId="77777777" w:rsidR="00A704D6" w:rsidRDefault="00A704D6" w:rsidP="00686635">
            <w:pPr>
              <w:tabs>
                <w:tab w:val="center" w:pos="4153"/>
                <w:tab w:val="right" w:pos="8306"/>
              </w:tabs>
              <w:jc w:val="center"/>
              <w:rPr>
                <w:rFonts w:ascii="Calibri" w:hAnsi="Calibri" w:cs="Arial"/>
                <w:b/>
                <w:bCs/>
                <w:sz w:val="22"/>
                <w:szCs w:val="22"/>
                <w:lang w:eastAsia="en-US"/>
              </w:rPr>
            </w:pPr>
          </w:p>
          <w:p w14:paraId="4E6E5E55" w14:textId="77777777" w:rsidR="00A704D6" w:rsidRDefault="00A704D6" w:rsidP="00686635">
            <w:pPr>
              <w:tabs>
                <w:tab w:val="center" w:pos="4153"/>
                <w:tab w:val="right" w:pos="8306"/>
              </w:tabs>
              <w:rPr>
                <w:rFonts w:ascii="Calibri" w:hAnsi="Calibri" w:cs="Arial"/>
                <w:bCs/>
                <w:i/>
                <w:sz w:val="22"/>
                <w:szCs w:val="22"/>
                <w:lang w:eastAsia="en-US"/>
              </w:rPr>
            </w:pPr>
            <w:r>
              <w:rPr>
                <w:rFonts w:ascii="Calibri" w:hAnsi="Calibri" w:cs="Arial"/>
                <w:b/>
                <w:bCs/>
                <w:sz w:val="22"/>
                <w:szCs w:val="22"/>
                <w:lang w:eastAsia="en-US"/>
              </w:rPr>
              <w:t>Σχολική Μονάδα:</w:t>
            </w:r>
            <w:r w:rsidR="00B77537">
              <w:rPr>
                <w:rFonts w:ascii="Calibri" w:hAnsi="Calibri" w:cs="Arial"/>
                <w:b/>
                <w:bCs/>
                <w:sz w:val="22"/>
                <w:szCs w:val="22"/>
                <w:lang w:eastAsia="en-US"/>
              </w:rPr>
              <w:t xml:space="preserve"> </w:t>
            </w:r>
            <w:r w:rsidR="00B77537" w:rsidRPr="00DB0152">
              <w:rPr>
                <w:rFonts w:ascii="Calibri" w:hAnsi="Calibri" w:cs="Arial"/>
                <w:bCs/>
                <w:i/>
                <w:sz w:val="22"/>
                <w:szCs w:val="22"/>
                <w:lang w:eastAsia="en-US"/>
              </w:rPr>
              <w:t>(Ονομασία)…………………………..</w:t>
            </w:r>
          </w:p>
          <w:p w14:paraId="4E6E5E56" w14:textId="77777777" w:rsidR="00D91B9E" w:rsidRPr="00860C3D" w:rsidRDefault="00D91B9E" w:rsidP="00686635">
            <w:pPr>
              <w:tabs>
                <w:tab w:val="center" w:pos="4153"/>
                <w:tab w:val="right" w:pos="8306"/>
              </w:tabs>
              <w:rPr>
                <w:rFonts w:ascii="Calibri" w:hAnsi="Calibri"/>
                <w:b/>
                <w:sz w:val="22"/>
                <w:szCs w:val="22"/>
                <w:lang w:eastAsia="en-US"/>
              </w:rPr>
            </w:pPr>
          </w:p>
        </w:tc>
        <w:tc>
          <w:tcPr>
            <w:tcW w:w="2140" w:type="pct"/>
          </w:tcPr>
          <w:p w14:paraId="4E6E5E57" w14:textId="77777777" w:rsidR="00A704D6" w:rsidRPr="006A17D0" w:rsidRDefault="00A704D6" w:rsidP="00686635">
            <w:pPr>
              <w:tabs>
                <w:tab w:val="center" w:pos="4153"/>
                <w:tab w:val="right" w:pos="8306"/>
              </w:tabs>
              <w:rPr>
                <w:rFonts w:ascii="Calibri" w:hAnsi="Calibri"/>
                <w:b/>
                <w:sz w:val="22"/>
                <w:szCs w:val="22"/>
              </w:rPr>
            </w:pPr>
          </w:p>
          <w:p w14:paraId="4E6E5E58"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 xml:space="preserve">            Ημερομηνία, </w:t>
            </w:r>
          </w:p>
          <w:p w14:paraId="4E6E5E59"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 xml:space="preserve">            Αρ. πρωτ.:</w:t>
            </w:r>
          </w:p>
          <w:p w14:paraId="4E6E5E5A" w14:textId="77777777" w:rsidR="00A704D6" w:rsidRPr="006A17D0" w:rsidRDefault="00A704D6" w:rsidP="00686635">
            <w:pPr>
              <w:tabs>
                <w:tab w:val="center" w:pos="4153"/>
                <w:tab w:val="right" w:pos="8306"/>
              </w:tabs>
              <w:rPr>
                <w:rFonts w:ascii="Calibri" w:hAnsi="Calibri"/>
                <w:b/>
                <w:sz w:val="22"/>
                <w:szCs w:val="22"/>
              </w:rPr>
            </w:pPr>
          </w:p>
        </w:tc>
      </w:tr>
      <w:tr w:rsidR="00A704D6" w:rsidRPr="00860C3D" w14:paraId="4E6E5E63" w14:textId="77777777" w:rsidTr="00686635">
        <w:trPr>
          <w:jc w:val="center"/>
        </w:trPr>
        <w:tc>
          <w:tcPr>
            <w:tcW w:w="1040" w:type="pct"/>
            <w:noWrap/>
          </w:tcPr>
          <w:p w14:paraId="4E6E5E5C"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Ταχ. Δ/νση</w:t>
            </w:r>
          </w:p>
        </w:tc>
        <w:tc>
          <w:tcPr>
            <w:tcW w:w="195" w:type="pct"/>
            <w:noWrap/>
          </w:tcPr>
          <w:p w14:paraId="4E6E5E5D"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5E"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val="restart"/>
          </w:tcPr>
          <w:p w14:paraId="4E6E5E5F" w14:textId="77777777" w:rsidR="00A704D6" w:rsidRDefault="00FF0E5A" w:rsidP="00686635">
            <w:pPr>
              <w:spacing w:line="276" w:lineRule="auto"/>
              <w:jc w:val="both"/>
              <w:rPr>
                <w:rFonts w:ascii="Calibri" w:hAnsi="Calibri"/>
                <w:b/>
                <w:iCs/>
                <w:sz w:val="22"/>
                <w:szCs w:val="22"/>
              </w:rPr>
            </w:pPr>
            <w:r>
              <w:rPr>
                <w:rFonts w:ascii="Calibri" w:hAnsi="Calibri"/>
                <w:b/>
                <w:iCs/>
                <w:sz w:val="22"/>
                <w:szCs w:val="22"/>
              </w:rPr>
              <w:t xml:space="preserve">      Προς</w:t>
            </w:r>
            <w:r w:rsidR="00A704D6" w:rsidRPr="006A17D0">
              <w:rPr>
                <w:rFonts w:ascii="Calibri" w:hAnsi="Calibri"/>
                <w:b/>
                <w:iCs/>
                <w:sz w:val="22"/>
                <w:szCs w:val="22"/>
              </w:rPr>
              <w:t xml:space="preserve">: </w:t>
            </w:r>
          </w:p>
          <w:p w14:paraId="4E6E5E60" w14:textId="77777777" w:rsidR="00A704D6" w:rsidRDefault="00A704D6" w:rsidP="00686635">
            <w:pPr>
              <w:tabs>
                <w:tab w:val="center" w:pos="4153"/>
                <w:tab w:val="right" w:pos="8306"/>
              </w:tabs>
              <w:autoSpaceDE w:val="0"/>
              <w:autoSpaceDN w:val="0"/>
              <w:adjustRightInd w:val="0"/>
              <w:spacing w:line="360" w:lineRule="auto"/>
              <w:rPr>
                <w:rFonts w:ascii="Calibri" w:hAnsi="Calibri"/>
                <w:b/>
                <w:iCs/>
                <w:sz w:val="22"/>
                <w:szCs w:val="22"/>
              </w:rPr>
            </w:pPr>
          </w:p>
          <w:p w14:paraId="4E6E5E61" w14:textId="77777777" w:rsidR="00A704D6" w:rsidRPr="006A17D0" w:rsidRDefault="00A704D6" w:rsidP="00686635">
            <w:pPr>
              <w:tabs>
                <w:tab w:val="center" w:pos="4153"/>
                <w:tab w:val="right" w:pos="8306"/>
              </w:tabs>
              <w:autoSpaceDE w:val="0"/>
              <w:autoSpaceDN w:val="0"/>
              <w:adjustRightInd w:val="0"/>
              <w:rPr>
                <w:rFonts w:ascii="Calibri" w:hAnsi="Calibri"/>
                <w:b/>
                <w:iCs/>
                <w:sz w:val="22"/>
                <w:szCs w:val="22"/>
              </w:rPr>
            </w:pPr>
            <w:r>
              <w:rPr>
                <w:rFonts w:ascii="Calibri" w:hAnsi="Calibri"/>
                <w:b/>
                <w:iCs/>
                <w:sz w:val="22"/>
                <w:szCs w:val="22"/>
              </w:rPr>
              <w:t xml:space="preserve">Διεύθυνση </w:t>
            </w:r>
            <w:r w:rsidRPr="0068161E">
              <w:rPr>
                <w:rFonts w:ascii="Calibri" w:hAnsi="Calibri"/>
                <w:b/>
                <w:iCs/>
                <w:sz w:val="22"/>
                <w:szCs w:val="22"/>
                <w:highlight w:val="yellow"/>
              </w:rPr>
              <w:t>Πρωτοβάθμιας/Δευτεροβάθμιας</w:t>
            </w:r>
            <w:r>
              <w:rPr>
                <w:rFonts w:ascii="Calibri" w:hAnsi="Calibri"/>
                <w:b/>
                <w:iCs/>
                <w:sz w:val="22"/>
                <w:szCs w:val="22"/>
              </w:rPr>
              <w:t xml:space="preserve"> Εκπαίδευσης ………………………………………………….</w:t>
            </w:r>
          </w:p>
          <w:p w14:paraId="4E6E5E62" w14:textId="77777777" w:rsidR="00A704D6" w:rsidRPr="00860C3D" w:rsidRDefault="00A704D6" w:rsidP="00686635">
            <w:pPr>
              <w:tabs>
                <w:tab w:val="center" w:pos="4153"/>
                <w:tab w:val="right" w:pos="8306"/>
              </w:tabs>
              <w:autoSpaceDE w:val="0"/>
              <w:autoSpaceDN w:val="0"/>
              <w:adjustRightInd w:val="0"/>
              <w:jc w:val="center"/>
              <w:rPr>
                <w:rFonts w:ascii="Calibri" w:hAnsi="Calibri" w:cs="MgHelveticaUCPol"/>
                <w:b/>
                <w:sz w:val="22"/>
                <w:szCs w:val="22"/>
              </w:rPr>
            </w:pPr>
          </w:p>
        </w:tc>
      </w:tr>
      <w:tr w:rsidR="00A704D6" w:rsidRPr="00860C3D" w14:paraId="4E6E5E68" w14:textId="77777777" w:rsidTr="00686635">
        <w:trPr>
          <w:jc w:val="center"/>
        </w:trPr>
        <w:tc>
          <w:tcPr>
            <w:tcW w:w="1040" w:type="pct"/>
            <w:noWrap/>
          </w:tcPr>
          <w:p w14:paraId="4E6E5E64"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Τ.Κ. - Πόλη</w:t>
            </w:r>
          </w:p>
        </w:tc>
        <w:tc>
          <w:tcPr>
            <w:tcW w:w="195" w:type="pct"/>
            <w:noWrap/>
          </w:tcPr>
          <w:p w14:paraId="4E6E5E65"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66"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tcPr>
          <w:p w14:paraId="4E6E5E67" w14:textId="77777777" w:rsidR="00A704D6" w:rsidRPr="00860C3D" w:rsidRDefault="00A704D6" w:rsidP="00686635">
            <w:pPr>
              <w:tabs>
                <w:tab w:val="center" w:pos="4153"/>
                <w:tab w:val="right" w:pos="8306"/>
              </w:tabs>
              <w:rPr>
                <w:rFonts w:ascii="Calibri" w:hAnsi="Calibri"/>
                <w:b/>
                <w:szCs w:val="22"/>
              </w:rPr>
            </w:pPr>
          </w:p>
        </w:tc>
      </w:tr>
      <w:tr w:rsidR="00A704D6" w:rsidRPr="00860C3D" w14:paraId="4E6E5E6D" w14:textId="77777777" w:rsidTr="00686635">
        <w:trPr>
          <w:jc w:val="center"/>
        </w:trPr>
        <w:tc>
          <w:tcPr>
            <w:tcW w:w="1040" w:type="pct"/>
            <w:noWrap/>
          </w:tcPr>
          <w:p w14:paraId="4E6E5E69"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Ιστοσελίδα</w:t>
            </w:r>
          </w:p>
        </w:tc>
        <w:tc>
          <w:tcPr>
            <w:tcW w:w="195" w:type="pct"/>
            <w:noWrap/>
          </w:tcPr>
          <w:p w14:paraId="4E6E5E6A"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6B"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tcPr>
          <w:p w14:paraId="4E6E5E6C" w14:textId="77777777" w:rsidR="00A704D6" w:rsidRPr="00860C3D" w:rsidRDefault="00A704D6" w:rsidP="00686635">
            <w:pPr>
              <w:tabs>
                <w:tab w:val="center" w:pos="4153"/>
                <w:tab w:val="right" w:pos="8306"/>
              </w:tabs>
              <w:rPr>
                <w:rFonts w:ascii="Calibri" w:hAnsi="Calibri"/>
                <w:b/>
                <w:szCs w:val="22"/>
              </w:rPr>
            </w:pPr>
          </w:p>
        </w:tc>
      </w:tr>
      <w:tr w:rsidR="00A704D6" w:rsidRPr="00860C3D" w14:paraId="4E6E5E72" w14:textId="77777777" w:rsidTr="00686635">
        <w:trPr>
          <w:jc w:val="center"/>
        </w:trPr>
        <w:tc>
          <w:tcPr>
            <w:tcW w:w="1040" w:type="pct"/>
            <w:noWrap/>
          </w:tcPr>
          <w:p w14:paraId="4E6E5E6E"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Πληροφορίες</w:t>
            </w:r>
          </w:p>
        </w:tc>
        <w:tc>
          <w:tcPr>
            <w:tcW w:w="195" w:type="pct"/>
            <w:noWrap/>
          </w:tcPr>
          <w:p w14:paraId="4E6E5E6F"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70" w14:textId="77777777" w:rsidR="00A704D6" w:rsidRPr="006A17D0" w:rsidRDefault="00A704D6" w:rsidP="00686635">
            <w:pPr>
              <w:tabs>
                <w:tab w:val="center" w:pos="4153"/>
                <w:tab w:val="right" w:pos="8306"/>
              </w:tabs>
              <w:rPr>
                <w:rStyle w:val="-"/>
                <w:rFonts w:ascii="Calibri" w:hAnsi="Calibri"/>
                <w:b/>
              </w:rPr>
            </w:pPr>
            <w:r w:rsidRPr="006A17D0">
              <w:rPr>
                <w:rFonts w:ascii="Calibri" w:hAnsi="Calibri"/>
                <w:b/>
              </w:rPr>
              <w:t>……………………………………….</w:t>
            </w:r>
          </w:p>
        </w:tc>
        <w:tc>
          <w:tcPr>
            <w:tcW w:w="2140" w:type="pct"/>
            <w:vMerge/>
          </w:tcPr>
          <w:p w14:paraId="4E6E5E71" w14:textId="77777777" w:rsidR="00A704D6" w:rsidRPr="00860C3D" w:rsidRDefault="00A704D6" w:rsidP="00686635">
            <w:pPr>
              <w:tabs>
                <w:tab w:val="center" w:pos="4153"/>
                <w:tab w:val="right" w:pos="8306"/>
              </w:tabs>
              <w:rPr>
                <w:rFonts w:ascii="Calibri" w:hAnsi="Calibri"/>
                <w:b/>
                <w:szCs w:val="22"/>
              </w:rPr>
            </w:pPr>
          </w:p>
        </w:tc>
      </w:tr>
      <w:tr w:rsidR="00A704D6" w:rsidRPr="00860C3D" w14:paraId="4E6E5E77" w14:textId="77777777" w:rsidTr="00686635">
        <w:trPr>
          <w:jc w:val="center"/>
        </w:trPr>
        <w:tc>
          <w:tcPr>
            <w:tcW w:w="1040" w:type="pct"/>
            <w:noWrap/>
          </w:tcPr>
          <w:p w14:paraId="4E6E5E73"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rPr>
              <w:t>Τηλέφωνο</w:t>
            </w:r>
          </w:p>
        </w:tc>
        <w:tc>
          <w:tcPr>
            <w:tcW w:w="195" w:type="pct"/>
            <w:noWrap/>
          </w:tcPr>
          <w:p w14:paraId="4E6E5E74"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75"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tcPr>
          <w:p w14:paraId="4E6E5E76" w14:textId="77777777" w:rsidR="00A704D6" w:rsidRPr="00860C3D" w:rsidRDefault="00A704D6" w:rsidP="00686635">
            <w:pPr>
              <w:tabs>
                <w:tab w:val="center" w:pos="4153"/>
                <w:tab w:val="right" w:pos="8306"/>
              </w:tabs>
              <w:rPr>
                <w:rFonts w:ascii="Calibri" w:hAnsi="Calibri"/>
                <w:b/>
                <w:szCs w:val="22"/>
              </w:rPr>
            </w:pPr>
          </w:p>
        </w:tc>
      </w:tr>
      <w:tr w:rsidR="00A704D6" w:rsidRPr="00860C3D" w14:paraId="4E6E5E7C" w14:textId="77777777" w:rsidTr="00686635">
        <w:trPr>
          <w:jc w:val="center"/>
        </w:trPr>
        <w:tc>
          <w:tcPr>
            <w:tcW w:w="1040" w:type="pct"/>
            <w:noWrap/>
          </w:tcPr>
          <w:p w14:paraId="4E6E5E78" w14:textId="77777777" w:rsidR="00A704D6" w:rsidRPr="006A17D0" w:rsidRDefault="00A704D6" w:rsidP="00686635">
            <w:pPr>
              <w:tabs>
                <w:tab w:val="center" w:pos="4153"/>
                <w:tab w:val="right" w:pos="8306"/>
              </w:tabs>
              <w:rPr>
                <w:rFonts w:ascii="Calibri" w:hAnsi="Calibri"/>
                <w:b/>
                <w:sz w:val="22"/>
                <w:szCs w:val="22"/>
              </w:rPr>
            </w:pPr>
            <w:r w:rsidRPr="006A17D0">
              <w:rPr>
                <w:rFonts w:ascii="Calibri" w:hAnsi="Calibri"/>
                <w:b/>
                <w:sz w:val="22"/>
                <w:szCs w:val="22"/>
                <w:lang w:val="en-US"/>
              </w:rPr>
              <w:t>Fax</w:t>
            </w:r>
          </w:p>
        </w:tc>
        <w:tc>
          <w:tcPr>
            <w:tcW w:w="195" w:type="pct"/>
            <w:noWrap/>
          </w:tcPr>
          <w:p w14:paraId="4E6E5E79"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1625" w:type="pct"/>
            <w:noWrap/>
          </w:tcPr>
          <w:p w14:paraId="4E6E5E7A"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tcPr>
          <w:p w14:paraId="4E6E5E7B" w14:textId="77777777" w:rsidR="00A704D6" w:rsidRPr="00860C3D" w:rsidRDefault="00A704D6" w:rsidP="00686635">
            <w:pPr>
              <w:tabs>
                <w:tab w:val="center" w:pos="4153"/>
                <w:tab w:val="right" w:pos="8306"/>
              </w:tabs>
              <w:rPr>
                <w:rFonts w:ascii="Calibri" w:hAnsi="Calibri"/>
                <w:b/>
                <w:szCs w:val="22"/>
              </w:rPr>
            </w:pPr>
          </w:p>
        </w:tc>
      </w:tr>
      <w:tr w:rsidR="00A704D6" w:rsidRPr="00860C3D" w14:paraId="4E6E5E81" w14:textId="77777777" w:rsidTr="00686635">
        <w:trPr>
          <w:jc w:val="center"/>
        </w:trPr>
        <w:tc>
          <w:tcPr>
            <w:tcW w:w="1040" w:type="pct"/>
            <w:noWrap/>
          </w:tcPr>
          <w:p w14:paraId="4E6E5E7D" w14:textId="77777777" w:rsidR="00A704D6" w:rsidRPr="006A17D0" w:rsidRDefault="00A704D6" w:rsidP="00686635">
            <w:pPr>
              <w:tabs>
                <w:tab w:val="center" w:pos="4153"/>
                <w:tab w:val="right" w:pos="8306"/>
              </w:tabs>
              <w:rPr>
                <w:rFonts w:ascii="Calibri" w:hAnsi="Calibri"/>
                <w:b/>
                <w:sz w:val="22"/>
                <w:szCs w:val="22"/>
                <w:lang w:val="en-US"/>
              </w:rPr>
            </w:pPr>
            <w:r w:rsidRPr="006A17D0">
              <w:rPr>
                <w:rFonts w:ascii="Calibri" w:hAnsi="Calibri"/>
                <w:b/>
                <w:sz w:val="22"/>
                <w:szCs w:val="22"/>
                <w:lang w:val="en-US"/>
              </w:rPr>
              <w:t>E-mail</w:t>
            </w:r>
          </w:p>
        </w:tc>
        <w:tc>
          <w:tcPr>
            <w:tcW w:w="195" w:type="pct"/>
            <w:noWrap/>
          </w:tcPr>
          <w:p w14:paraId="4E6E5E7E" w14:textId="77777777" w:rsidR="00A704D6" w:rsidRPr="006A17D0" w:rsidRDefault="00A704D6" w:rsidP="00686635">
            <w:pPr>
              <w:tabs>
                <w:tab w:val="center" w:pos="4153"/>
                <w:tab w:val="right" w:pos="8306"/>
              </w:tabs>
              <w:rPr>
                <w:rFonts w:ascii="Calibri" w:hAnsi="Calibri"/>
                <w:b/>
                <w:lang w:val="en-US"/>
              </w:rPr>
            </w:pPr>
            <w:r w:rsidRPr="006A17D0">
              <w:rPr>
                <w:rFonts w:ascii="Calibri" w:hAnsi="Calibri"/>
                <w:b/>
                <w:lang w:val="en-US"/>
              </w:rPr>
              <w:t>:</w:t>
            </w:r>
          </w:p>
        </w:tc>
        <w:tc>
          <w:tcPr>
            <w:tcW w:w="1625" w:type="pct"/>
            <w:noWrap/>
          </w:tcPr>
          <w:p w14:paraId="4E6E5E7F" w14:textId="77777777" w:rsidR="00A704D6" w:rsidRPr="006A17D0" w:rsidRDefault="00A704D6" w:rsidP="00686635">
            <w:pPr>
              <w:tabs>
                <w:tab w:val="center" w:pos="4153"/>
                <w:tab w:val="right" w:pos="8306"/>
              </w:tabs>
              <w:rPr>
                <w:rFonts w:ascii="Calibri" w:hAnsi="Calibri"/>
                <w:b/>
              </w:rPr>
            </w:pPr>
            <w:r w:rsidRPr="006A17D0">
              <w:rPr>
                <w:rFonts w:ascii="Calibri" w:hAnsi="Calibri"/>
                <w:b/>
              </w:rPr>
              <w:t>……………………………………….</w:t>
            </w:r>
          </w:p>
        </w:tc>
        <w:tc>
          <w:tcPr>
            <w:tcW w:w="2140" w:type="pct"/>
            <w:vMerge/>
          </w:tcPr>
          <w:p w14:paraId="4E6E5E80" w14:textId="77777777" w:rsidR="00A704D6" w:rsidRPr="00860C3D" w:rsidRDefault="00A704D6" w:rsidP="00686635">
            <w:pPr>
              <w:tabs>
                <w:tab w:val="center" w:pos="4153"/>
                <w:tab w:val="right" w:pos="8306"/>
              </w:tabs>
              <w:rPr>
                <w:rFonts w:ascii="Calibri" w:hAnsi="Calibri"/>
                <w:b/>
                <w:szCs w:val="22"/>
              </w:rPr>
            </w:pPr>
          </w:p>
        </w:tc>
      </w:tr>
    </w:tbl>
    <w:p w14:paraId="4E6E5E82" w14:textId="77777777" w:rsidR="00A704D6" w:rsidRDefault="00A704D6" w:rsidP="00A704D6">
      <w:pPr>
        <w:spacing w:after="200" w:line="276" w:lineRule="auto"/>
        <w:jc w:val="center"/>
        <w:rPr>
          <w:rFonts w:ascii="Calibri" w:eastAsia="Calibri" w:hAnsi="Calibri"/>
          <w:b/>
          <w:sz w:val="22"/>
          <w:szCs w:val="22"/>
          <w:u w:val="single"/>
          <w:lang w:eastAsia="en-US"/>
        </w:rPr>
      </w:pPr>
    </w:p>
    <w:p w14:paraId="4E6E5E83" w14:textId="77777777" w:rsidR="00A704D6" w:rsidRDefault="00A704D6" w:rsidP="00A704D6">
      <w:pPr>
        <w:spacing w:after="200" w:line="276" w:lineRule="auto"/>
        <w:jc w:val="center"/>
        <w:rPr>
          <w:rFonts w:ascii="Calibri" w:eastAsia="Calibri" w:hAnsi="Calibri"/>
          <w:b/>
          <w:sz w:val="22"/>
          <w:szCs w:val="22"/>
          <w:u w:val="single"/>
          <w:lang w:eastAsia="en-US"/>
        </w:rPr>
      </w:pPr>
      <w:r w:rsidRPr="00591068">
        <w:rPr>
          <w:rFonts w:ascii="Calibri" w:eastAsia="Calibri" w:hAnsi="Calibri"/>
          <w:b/>
          <w:sz w:val="22"/>
          <w:szCs w:val="22"/>
          <w:u w:val="single"/>
          <w:lang w:eastAsia="en-US"/>
        </w:rPr>
        <w:t>ΒΕΒΑΙΩΣΗ ΑΝΑΡΤΗΣΗΣ ΚΑΙ ΔΙΑΝΟΜΗΣ ΑΦΙΣΩΝ</w:t>
      </w:r>
    </w:p>
    <w:p w14:paraId="4E6E5E84" w14:textId="77777777" w:rsidR="00A704D6" w:rsidRDefault="00A704D6" w:rsidP="00A704D6">
      <w:pPr>
        <w:spacing w:after="200" w:line="276" w:lineRule="auto"/>
        <w:rPr>
          <w:rFonts w:ascii="Calibri" w:eastAsia="Calibri" w:hAnsi="Calibri"/>
          <w:sz w:val="22"/>
          <w:szCs w:val="22"/>
          <w:lang w:eastAsia="en-US"/>
        </w:rPr>
      </w:pPr>
      <w:r>
        <w:rPr>
          <w:rFonts w:ascii="Calibri" w:eastAsia="Calibri" w:hAnsi="Calibri"/>
          <w:sz w:val="22"/>
          <w:szCs w:val="22"/>
          <w:lang w:eastAsia="en-US"/>
        </w:rPr>
        <w:t>Β</w:t>
      </w:r>
      <w:r w:rsidRPr="00AE2152">
        <w:rPr>
          <w:rFonts w:ascii="Calibri" w:eastAsia="Calibri" w:hAnsi="Calibri"/>
          <w:sz w:val="22"/>
          <w:szCs w:val="22"/>
          <w:lang w:eastAsia="en-US"/>
        </w:rPr>
        <w:t>εβαιώνουμε ότι:</w:t>
      </w:r>
    </w:p>
    <w:p w14:paraId="4E6E5E85" w14:textId="77777777" w:rsidR="00A704D6" w:rsidRPr="007A3B92" w:rsidRDefault="00A704D6" w:rsidP="000709B3">
      <w:pPr>
        <w:numPr>
          <w:ilvl w:val="0"/>
          <w:numId w:val="41"/>
        </w:numPr>
        <w:spacing w:after="200" w:line="276" w:lineRule="auto"/>
        <w:jc w:val="both"/>
        <w:rPr>
          <w:rFonts w:ascii="Calibri" w:eastAsia="Calibri" w:hAnsi="Calibri"/>
          <w:sz w:val="22"/>
          <w:szCs w:val="22"/>
          <w:lang w:eastAsia="en-US"/>
        </w:rPr>
      </w:pPr>
      <w:r w:rsidRPr="007A3B92">
        <w:rPr>
          <w:rFonts w:ascii="Calibri" w:eastAsia="Calibri" w:hAnsi="Calibri"/>
          <w:sz w:val="22"/>
          <w:szCs w:val="22"/>
          <w:lang w:eastAsia="en-US"/>
        </w:rPr>
        <w:t xml:space="preserve">Πραγματοποιήθηκε η εκτύπωση της αφίσας </w:t>
      </w:r>
      <w:r w:rsidRPr="007A3B92">
        <w:rPr>
          <w:rFonts w:ascii="Calibri" w:hAnsi="Calibri" w:cs="Calibri"/>
          <w:sz w:val="22"/>
          <w:szCs w:val="22"/>
        </w:rPr>
        <w:t xml:space="preserve">δημοσιότητας της Πράξης </w:t>
      </w:r>
      <w:r w:rsidR="00006718">
        <w:rPr>
          <w:rFonts w:ascii="Calibri" w:hAnsi="Calibri" w:cs="Calibri"/>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w:t>
      </w:r>
      <w:r w:rsidRPr="00A704D6">
        <w:rPr>
          <w:rFonts w:ascii="Calibri" w:hAnsi="Calibri" w:cs="Calibri"/>
          <w:b/>
          <w:sz w:val="22"/>
          <w:szCs w:val="22"/>
        </w:rPr>
        <w:t xml:space="preserve"> με Κωδικό ΟΠΣ </w:t>
      </w:r>
      <w:r w:rsidR="00006718">
        <w:rPr>
          <w:rFonts w:ascii="Calibri" w:hAnsi="Calibri" w:cs="Calibri"/>
          <w:b/>
          <w:sz w:val="22"/>
          <w:szCs w:val="22"/>
        </w:rPr>
        <w:t>5114209</w:t>
      </w:r>
      <w:r w:rsidRPr="00A704D6">
        <w:rPr>
          <w:rFonts w:ascii="Calibri" w:hAnsi="Calibri" w:cs="Calibri"/>
          <w:b/>
          <w:sz w:val="22"/>
          <w:szCs w:val="22"/>
        </w:rPr>
        <w:t xml:space="preserve"> στο Επιχειρησιακό Πρόγραμμα «Βόρειο Αιγαίο 2014-2020»</w:t>
      </w:r>
      <w:r w:rsidRPr="007A3B92">
        <w:rPr>
          <w:rFonts w:ascii="Calibri" w:hAnsi="Calibri" w:cs="Calibri"/>
          <w:sz w:val="22"/>
          <w:szCs w:val="22"/>
        </w:rPr>
        <w:t xml:space="preserve">, σύμφωνα με τις οδηγίες του </w:t>
      </w:r>
      <w:r w:rsidRPr="007A3B92">
        <w:rPr>
          <w:rFonts w:asciiTheme="minorHAnsi" w:hAnsiTheme="minorHAnsi" w:cs="Tahoma"/>
          <w:sz w:val="22"/>
          <w:szCs w:val="22"/>
        </w:rPr>
        <w:t>«Οδηγού Υλοποίησης και Εφαρμογής Φυσικού Αντικειμένου και Διαχείρισης Οικονομικού Αντικειμένου» της Πράξης</w:t>
      </w:r>
      <w:r w:rsidRPr="007A3B92">
        <w:rPr>
          <w:rFonts w:ascii="Calibri" w:hAnsi="Calibri" w:cs="Calibri"/>
          <w:sz w:val="22"/>
          <w:szCs w:val="22"/>
        </w:rPr>
        <w:t>.</w:t>
      </w:r>
    </w:p>
    <w:p w14:paraId="4E6E5E86" w14:textId="77777777" w:rsidR="0076061C" w:rsidRPr="00245439" w:rsidRDefault="0076061C" w:rsidP="000709B3">
      <w:pPr>
        <w:numPr>
          <w:ilvl w:val="0"/>
          <w:numId w:val="41"/>
        </w:numPr>
        <w:spacing w:after="200" w:line="276" w:lineRule="auto"/>
        <w:jc w:val="both"/>
        <w:rPr>
          <w:rFonts w:ascii="Calibri" w:eastAsia="Calibri" w:hAnsi="Calibri"/>
          <w:sz w:val="22"/>
          <w:szCs w:val="22"/>
          <w:lang w:eastAsia="en-US"/>
        </w:rPr>
      </w:pPr>
      <w:r w:rsidRPr="00245439">
        <w:rPr>
          <w:rFonts w:ascii="Calibri" w:hAnsi="Calibri" w:cs="Calibri"/>
          <w:sz w:val="22"/>
          <w:szCs w:val="22"/>
        </w:rPr>
        <w:t>Πραγματοποιήθηκε η</w:t>
      </w:r>
      <w:r>
        <w:rPr>
          <w:rFonts w:ascii="Calibri" w:hAnsi="Calibri" w:cs="Calibri"/>
          <w:sz w:val="22"/>
          <w:szCs w:val="22"/>
        </w:rPr>
        <w:t xml:space="preserve"> </w:t>
      </w:r>
      <w:r w:rsidRPr="00245439">
        <w:rPr>
          <w:rFonts w:ascii="Calibri" w:hAnsi="Calibri" w:cs="Calibri"/>
          <w:sz w:val="22"/>
          <w:szCs w:val="22"/>
        </w:rPr>
        <w:t xml:space="preserve">ανάρτηση </w:t>
      </w:r>
      <w:r>
        <w:rPr>
          <w:rFonts w:ascii="Calibri" w:hAnsi="Calibri" w:cs="Calibri"/>
          <w:sz w:val="22"/>
          <w:szCs w:val="22"/>
        </w:rPr>
        <w:t>της αφίσας</w:t>
      </w:r>
      <w:r w:rsidRPr="00245439">
        <w:rPr>
          <w:rFonts w:ascii="Calibri" w:hAnsi="Calibri" w:cs="Calibri"/>
          <w:sz w:val="22"/>
          <w:szCs w:val="22"/>
        </w:rPr>
        <w:t xml:space="preserve"> </w:t>
      </w:r>
      <w:r>
        <w:rPr>
          <w:rFonts w:ascii="Calibri" w:hAnsi="Calibri" w:cs="Calibri"/>
          <w:sz w:val="22"/>
          <w:szCs w:val="22"/>
          <w:u w:val="single"/>
        </w:rPr>
        <w:t>σε εμφανές</w:t>
      </w:r>
      <w:r w:rsidRPr="00245439">
        <w:rPr>
          <w:rFonts w:ascii="Calibri" w:hAnsi="Calibri" w:cs="Calibri"/>
          <w:sz w:val="22"/>
          <w:szCs w:val="22"/>
          <w:u w:val="single"/>
        </w:rPr>
        <w:t xml:space="preserve"> σημεί</w:t>
      </w:r>
      <w:r>
        <w:rPr>
          <w:rFonts w:ascii="Calibri" w:hAnsi="Calibri" w:cs="Calibri"/>
          <w:sz w:val="22"/>
          <w:szCs w:val="22"/>
          <w:u w:val="single"/>
        </w:rPr>
        <w:t>ο</w:t>
      </w:r>
      <w:r w:rsidRPr="00245439">
        <w:rPr>
          <w:rFonts w:ascii="Calibri" w:hAnsi="Calibri" w:cs="Calibri"/>
          <w:sz w:val="22"/>
          <w:szCs w:val="22"/>
        </w:rPr>
        <w:t xml:space="preserve"> </w:t>
      </w:r>
      <w:r>
        <w:rPr>
          <w:rFonts w:ascii="Calibri" w:hAnsi="Calibri" w:cs="Calibri"/>
          <w:sz w:val="22"/>
          <w:szCs w:val="22"/>
        </w:rPr>
        <w:t>της σχολικής μονάδας ……………………………………………</w:t>
      </w:r>
      <w:r w:rsidRPr="00245439">
        <w:rPr>
          <w:rFonts w:ascii="Calibri" w:hAnsi="Calibri" w:cs="Calibri"/>
          <w:sz w:val="22"/>
          <w:szCs w:val="22"/>
        </w:rPr>
        <w:t>.</w:t>
      </w:r>
    </w:p>
    <w:p w14:paraId="4E6E5E87" w14:textId="77777777" w:rsidR="00A704D6" w:rsidRPr="00245439" w:rsidRDefault="00A704D6" w:rsidP="00A704D6">
      <w:pPr>
        <w:tabs>
          <w:tab w:val="center" w:pos="9360"/>
        </w:tabs>
        <w:spacing w:line="276" w:lineRule="auto"/>
        <w:ind w:left="5220"/>
        <w:jc w:val="center"/>
        <w:rPr>
          <w:rFonts w:ascii="Calibri" w:hAnsi="Calibri"/>
          <w:b/>
          <w:bCs/>
          <w:sz w:val="22"/>
          <w:szCs w:val="22"/>
        </w:rPr>
      </w:pPr>
    </w:p>
    <w:p w14:paraId="4E6E5E88" w14:textId="77777777" w:rsidR="00A704D6" w:rsidRDefault="00A704D6" w:rsidP="00A704D6">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14:paraId="4E6E5E89"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14:paraId="4E6E5E8A"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p>
    <w:p w14:paraId="4E6E5E8B"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p>
    <w:p w14:paraId="4E6E5E8C" w14:textId="77777777" w:rsidR="00A704D6" w:rsidRDefault="00A704D6" w:rsidP="00A704D6">
      <w:pPr>
        <w:tabs>
          <w:tab w:val="center" w:pos="9360"/>
        </w:tabs>
        <w:spacing w:line="276" w:lineRule="auto"/>
        <w:ind w:left="5812"/>
        <w:jc w:val="center"/>
        <w:rPr>
          <w:rFonts w:ascii="Calibri" w:hAnsi="Calibri" w:cs="Calibri"/>
          <w:b/>
          <w:bCs/>
          <w:i/>
          <w:color w:val="000000"/>
          <w:sz w:val="22"/>
          <w:szCs w:val="22"/>
        </w:rPr>
      </w:pPr>
    </w:p>
    <w:p w14:paraId="4E6E5E8D" w14:textId="77777777" w:rsidR="00A704D6" w:rsidRPr="0076061C" w:rsidRDefault="0087657F" w:rsidP="00A704D6">
      <w:pPr>
        <w:tabs>
          <w:tab w:val="center" w:pos="9360"/>
        </w:tabs>
        <w:spacing w:line="276" w:lineRule="auto"/>
        <w:ind w:left="5812"/>
        <w:jc w:val="center"/>
        <w:rPr>
          <w:rFonts w:ascii="Calibri" w:hAnsi="Calibri"/>
          <w:bCs/>
          <w:sz w:val="22"/>
          <w:szCs w:val="22"/>
        </w:rPr>
      </w:pPr>
      <w:r w:rsidRPr="0076061C">
        <w:rPr>
          <w:rFonts w:ascii="Calibri" w:hAnsi="Calibri" w:cs="Calibri"/>
          <w:bCs/>
          <w:i/>
          <w:color w:val="000000"/>
          <w:sz w:val="22"/>
          <w:szCs w:val="22"/>
        </w:rPr>
        <w:t>(Υπογραφή, Ονοματεπώνυμο, Σφραγίδα)</w:t>
      </w:r>
    </w:p>
    <w:p w14:paraId="4E6E5E8E" w14:textId="77777777" w:rsidR="00DE7FB9" w:rsidRDefault="00DE7FB9" w:rsidP="00DE7FB9">
      <w:pPr>
        <w:tabs>
          <w:tab w:val="center" w:pos="9360"/>
        </w:tabs>
        <w:spacing w:line="276" w:lineRule="auto"/>
        <w:rPr>
          <w:rFonts w:ascii="Calibri" w:hAnsi="Calibri" w:cs="Calibri"/>
          <w:bCs/>
          <w:i/>
          <w:color w:val="000000"/>
          <w:sz w:val="22"/>
          <w:szCs w:val="22"/>
        </w:rPr>
      </w:pPr>
    </w:p>
    <w:p w14:paraId="4E6E5E8F" w14:textId="77777777" w:rsidR="00DE7FB9" w:rsidRDefault="00DE7FB9" w:rsidP="00DE7FB9">
      <w:pPr>
        <w:tabs>
          <w:tab w:val="center" w:pos="9360"/>
        </w:tabs>
        <w:spacing w:line="276" w:lineRule="auto"/>
        <w:rPr>
          <w:rFonts w:ascii="Calibri" w:hAnsi="Calibri" w:cs="Calibri"/>
          <w:bCs/>
          <w:i/>
          <w:color w:val="000000"/>
          <w:sz w:val="22"/>
          <w:szCs w:val="22"/>
        </w:rPr>
        <w:sectPr w:rsidR="00DE7FB9" w:rsidSect="00B32700">
          <w:footerReference w:type="even" r:id="rId11"/>
          <w:footerReference w:type="default" r:id="rId12"/>
          <w:footnotePr>
            <w:numFmt w:val="chicago"/>
          </w:footnotePr>
          <w:pgSz w:w="11906" w:h="16838" w:code="9"/>
          <w:pgMar w:top="1134" w:right="1134" w:bottom="1560" w:left="1134" w:header="720" w:footer="249" w:gutter="0"/>
          <w:cols w:space="720"/>
          <w:docGrid w:linePitch="360"/>
        </w:sectPr>
      </w:pPr>
    </w:p>
    <w:p w14:paraId="4E6E5E90" w14:textId="4703C08B" w:rsidR="00DE7FB9" w:rsidRDefault="00DE7FB9" w:rsidP="00DE7FB9">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64" w:name="_Toc45994031"/>
      <w:bookmarkStart w:id="65" w:name="_Toc45994127"/>
      <w:bookmarkStart w:id="66" w:name="_Toc48838409"/>
      <w:bookmarkStart w:id="67" w:name="_Toc112312685"/>
      <w:r w:rsidRPr="00A23B2A">
        <w:rPr>
          <w:rFonts w:ascii="Calibri" w:hAnsi="Calibri"/>
          <w:sz w:val="22"/>
        </w:rPr>
        <w:lastRenderedPageBreak/>
        <w:t xml:space="preserve">ΥΠΟΔΕΙΓΜΑ 9: </w:t>
      </w:r>
      <w:r w:rsidRPr="00A23B2A">
        <w:rPr>
          <w:rFonts w:ascii="Calibri" w:hAnsi="Calibri" w:cs="Calibri"/>
          <w:sz w:val="22"/>
        </w:rPr>
        <w:t xml:space="preserve">ΣΤΟΙΧΕΙΑ ΑΝΑΠΛΗΡΩΤΩΝ, ΣΧΟΛΙΚΩΝ ΜΟΝΑΔΩΝ ΚΑΙ ΑΡΙΘΜΩΝ ΠΡΩΤΟΚΟΛΛΟΥ </w:t>
      </w:r>
      <w:r w:rsidR="00E97DA0" w:rsidRPr="00A23B2A">
        <w:rPr>
          <w:rFonts w:ascii="Calibri" w:hAnsi="Calibri" w:cs="Calibri"/>
          <w:sz w:val="22"/>
        </w:rPr>
        <w:t>ΚΕΔΑΣΥ</w:t>
      </w:r>
      <w:r w:rsidR="006524B2" w:rsidRPr="00A23B2A">
        <w:rPr>
          <w:rFonts w:ascii="Calibri" w:hAnsi="Calibri" w:cs="Calibri"/>
          <w:sz w:val="22"/>
        </w:rPr>
        <w:t>/ΔΗΜΟΣΙΟΥ ΝΟΣΟΚΟΜΕΙΟΥ</w:t>
      </w:r>
      <w:r w:rsidRPr="00A23B2A">
        <w:rPr>
          <w:rFonts w:ascii="Calibri" w:hAnsi="Calibri" w:cs="Calibri"/>
          <w:sz w:val="22"/>
        </w:rPr>
        <w:t xml:space="preserve"> ΓΙΑ ΤΟΥΣ</w:t>
      </w:r>
      <w:r>
        <w:rPr>
          <w:rFonts w:ascii="Calibri" w:hAnsi="Calibri" w:cs="Calibri"/>
          <w:sz w:val="22"/>
        </w:rPr>
        <w:t xml:space="preserve"> ΜΑΘΗΤΕΣ ΠΟΥ ΥΠΟΣΤΗΡΙΖΟΥΝ</w:t>
      </w:r>
      <w:bookmarkEnd w:id="64"/>
      <w:bookmarkEnd w:id="65"/>
      <w:bookmarkEnd w:id="66"/>
      <w:bookmarkEnd w:id="67"/>
    </w:p>
    <w:p w14:paraId="4E6E5E91" w14:textId="77777777" w:rsidR="00DE7FB9" w:rsidRDefault="00DE7FB9" w:rsidP="00DE7FB9">
      <w:pPr>
        <w:tabs>
          <w:tab w:val="center" w:pos="9360"/>
        </w:tabs>
        <w:spacing w:line="276" w:lineRule="auto"/>
        <w:ind w:left="5812"/>
        <w:jc w:val="center"/>
        <w:rPr>
          <w:rFonts w:asciiTheme="minorHAnsi" w:hAnsiTheme="minorHAnsi"/>
        </w:rPr>
      </w:pPr>
    </w:p>
    <w:tbl>
      <w:tblPr>
        <w:tblW w:w="5000" w:type="pct"/>
        <w:tblLayout w:type="fixed"/>
        <w:tblLook w:val="04A0" w:firstRow="1" w:lastRow="0" w:firstColumn="1" w:lastColumn="0" w:noHBand="0" w:noVBand="1"/>
      </w:tblPr>
      <w:tblGrid>
        <w:gridCol w:w="678"/>
        <w:gridCol w:w="2480"/>
        <w:gridCol w:w="1464"/>
        <w:gridCol w:w="2718"/>
        <w:gridCol w:w="1089"/>
        <w:gridCol w:w="1322"/>
        <w:gridCol w:w="2138"/>
        <w:gridCol w:w="2329"/>
      </w:tblGrid>
      <w:tr w:rsidR="00DE7FB9" w:rsidRPr="00195F6D" w14:paraId="4E6E5E94" w14:textId="77777777" w:rsidTr="005613C1">
        <w:trPr>
          <w:trHeight w:val="870"/>
        </w:trPr>
        <w:tc>
          <w:tcPr>
            <w:tcW w:w="5000" w:type="pct"/>
            <w:gridSpan w:val="8"/>
            <w:tcBorders>
              <w:top w:val="nil"/>
              <w:left w:val="nil"/>
              <w:bottom w:val="single" w:sz="4" w:space="0" w:color="auto"/>
              <w:right w:val="nil"/>
            </w:tcBorders>
            <w:shd w:val="clear" w:color="000000" w:fill="D9D9D9"/>
            <w:vAlign w:val="bottom"/>
            <w:hideMark/>
          </w:tcPr>
          <w:p w14:paraId="4E6E5E92" w14:textId="77777777" w:rsidR="00DE7FB9" w:rsidRPr="00296BBD" w:rsidRDefault="00DE7FB9" w:rsidP="005613C1">
            <w:pPr>
              <w:jc w:val="center"/>
              <w:rPr>
                <w:rFonts w:ascii="Calibri" w:hAnsi="Calibri" w:cs="Calibri"/>
                <w:b/>
                <w:bCs/>
                <w:color w:val="000000"/>
                <w:sz w:val="22"/>
                <w:szCs w:val="22"/>
              </w:rPr>
            </w:pPr>
            <w:r w:rsidRPr="00296BBD">
              <w:rPr>
                <w:rFonts w:ascii="Calibri" w:hAnsi="Calibri" w:cs="Calibri"/>
                <w:b/>
                <w:bCs/>
                <w:color w:val="000000"/>
                <w:sz w:val="22"/>
                <w:szCs w:val="22"/>
              </w:rPr>
              <w:t>Πράξη:</w:t>
            </w:r>
          </w:p>
          <w:p w14:paraId="4E6E5E93" w14:textId="77777777" w:rsidR="00DE7FB9" w:rsidRPr="00361CC3" w:rsidRDefault="00DE7FB9" w:rsidP="005613C1">
            <w:pPr>
              <w:jc w:val="both"/>
              <w:rPr>
                <w:rFonts w:asciiTheme="minorHAnsi" w:hAnsiTheme="minorHAnsi"/>
                <w:b/>
                <w:sz w:val="22"/>
                <w:szCs w:val="22"/>
              </w:rPr>
            </w:pPr>
            <w:r w:rsidRPr="00DE7FB9">
              <w:rPr>
                <w:rFonts w:asciiTheme="minorHAnsi" w:hAnsiTheme="minorHAnsi" w:cs="Arial"/>
                <w:b/>
                <w:sz w:val="22"/>
                <w:szCs w:val="22"/>
              </w:rPr>
              <w:t>«ΕΞΕΙΔΙΚΕΥΜΕΝΗ ΕΚΠΑΙΔΕΥΤΙΚΗ ΥΠΟΣΤΗΡΙΞΗ ΓΙΑ THN ΕΝΤΑΞΗ ΜΑΘΗΤΩΝ ΜΕ ΑΝΑΠΗΡΙΑ ‘Η/ΚΑΙ ΕΙΔΙΚΕΣ ΕΚΠΑΙΔΕΥΤΙΚΕΣ ΑΝΑΓΚΕΣ ΓΙΑ ΤΑ ΣΧΟΛΙΚΑ ΕΤΗ 2021-2022, 2022-2023» με Κωδικό ΟΠΣ 5114209 στο Επιχειρησιακό Πρόγραμμα «Βόρειο Αιγαίο 2014-2020»</w:t>
            </w:r>
          </w:p>
        </w:tc>
      </w:tr>
      <w:tr w:rsidR="00DE7FB9" w:rsidRPr="00195F6D" w14:paraId="4E6E5E96" w14:textId="77777777" w:rsidTr="005613C1">
        <w:trPr>
          <w:trHeight w:val="300"/>
        </w:trPr>
        <w:tc>
          <w:tcPr>
            <w:tcW w:w="5000" w:type="pct"/>
            <w:gridSpan w:val="8"/>
            <w:tcBorders>
              <w:top w:val="single" w:sz="4" w:space="0" w:color="auto"/>
              <w:left w:val="single" w:sz="4" w:space="0" w:color="auto"/>
              <w:bottom w:val="single" w:sz="4" w:space="0" w:color="auto"/>
              <w:right w:val="nil"/>
            </w:tcBorders>
            <w:shd w:val="clear" w:color="000000" w:fill="D9D9D9"/>
            <w:noWrap/>
            <w:vAlign w:val="bottom"/>
            <w:hideMark/>
          </w:tcPr>
          <w:p w14:paraId="4E6E5E95" w14:textId="77777777" w:rsidR="00DE7FB9" w:rsidRPr="00195F6D" w:rsidRDefault="00DE7FB9" w:rsidP="005613C1">
            <w:pPr>
              <w:rPr>
                <w:rFonts w:ascii="Calibri" w:hAnsi="Calibri" w:cs="Calibri"/>
                <w:b/>
                <w:bCs/>
                <w:color w:val="000000"/>
                <w:sz w:val="22"/>
                <w:szCs w:val="22"/>
              </w:rPr>
            </w:pPr>
            <w:r w:rsidRPr="00195F6D">
              <w:rPr>
                <w:rFonts w:ascii="Calibri" w:hAnsi="Calibri" w:cs="Calibri"/>
                <w:b/>
                <w:bCs/>
                <w:color w:val="000000"/>
                <w:sz w:val="22"/>
                <w:szCs w:val="22"/>
              </w:rPr>
              <w:t>Διεύθυνση (Α</w:t>
            </w:r>
            <w:r>
              <w:rPr>
                <w:rFonts w:ascii="Calibri" w:hAnsi="Calibri" w:cs="Calibri"/>
                <w:b/>
                <w:bCs/>
                <w:color w:val="000000"/>
                <w:sz w:val="22"/>
                <w:szCs w:val="22"/>
              </w:rPr>
              <w:t>/</w:t>
            </w:r>
            <w:r w:rsidRPr="00195F6D">
              <w:rPr>
                <w:rFonts w:ascii="Calibri" w:hAnsi="Calibri" w:cs="Calibri"/>
                <w:b/>
                <w:bCs/>
                <w:color w:val="000000"/>
                <w:sz w:val="22"/>
                <w:szCs w:val="22"/>
              </w:rPr>
              <w:t>θμιας ή Β/θμιας) Εκπαίδευσης:</w:t>
            </w:r>
            <w:r w:rsidRPr="00195F6D">
              <w:rPr>
                <w:rFonts w:ascii="Calibri" w:hAnsi="Calibri" w:cs="Calibri"/>
                <w:i/>
                <w:iCs/>
                <w:color w:val="000000"/>
                <w:sz w:val="22"/>
                <w:szCs w:val="22"/>
              </w:rPr>
              <w:t xml:space="preserve"> (Ονομασία)</w:t>
            </w:r>
          </w:p>
        </w:tc>
      </w:tr>
      <w:tr w:rsidR="00DE7FB9" w:rsidRPr="00195F6D" w14:paraId="4E6E5E9C" w14:textId="77777777" w:rsidTr="00DE7FB9">
        <w:trPr>
          <w:trHeight w:val="1060"/>
        </w:trPr>
        <w:tc>
          <w:tcPr>
            <w:tcW w:w="238" w:type="pct"/>
            <w:tcBorders>
              <w:top w:val="single" w:sz="4" w:space="0" w:color="auto"/>
              <w:left w:val="single" w:sz="4" w:space="0" w:color="auto"/>
              <w:bottom w:val="single" w:sz="4" w:space="0" w:color="auto"/>
              <w:right w:val="single" w:sz="4" w:space="0" w:color="auto"/>
            </w:tcBorders>
            <w:shd w:val="clear" w:color="000000" w:fill="D9D9D9"/>
            <w:vAlign w:val="center"/>
          </w:tcPr>
          <w:p w14:paraId="4E6E5E97" w14:textId="77777777" w:rsidR="00DE7FB9" w:rsidRPr="00A23B2A" w:rsidRDefault="00DE7FB9" w:rsidP="005613C1">
            <w:pPr>
              <w:jc w:val="center"/>
              <w:rPr>
                <w:rFonts w:ascii="Calibri" w:hAnsi="Calibri" w:cs="Calibri"/>
                <w:b/>
                <w:bCs/>
                <w:color w:val="000000"/>
                <w:sz w:val="22"/>
                <w:szCs w:val="22"/>
              </w:rPr>
            </w:pPr>
            <w:r w:rsidRPr="00A23B2A">
              <w:rPr>
                <w:rFonts w:ascii="Calibri" w:hAnsi="Calibri" w:cs="Calibri"/>
                <w:b/>
                <w:bCs/>
                <w:color w:val="000000"/>
                <w:sz w:val="22"/>
                <w:szCs w:val="22"/>
              </w:rPr>
              <w:t>α/α</w:t>
            </w:r>
          </w:p>
        </w:tc>
        <w:tc>
          <w:tcPr>
            <w:tcW w:w="872" w:type="pct"/>
            <w:tcBorders>
              <w:top w:val="single" w:sz="4" w:space="0" w:color="auto"/>
              <w:left w:val="nil"/>
              <w:right w:val="single" w:sz="4" w:space="0" w:color="auto"/>
            </w:tcBorders>
            <w:shd w:val="clear" w:color="000000" w:fill="D9D9D9"/>
            <w:noWrap/>
            <w:vAlign w:val="center"/>
          </w:tcPr>
          <w:p w14:paraId="4E6E5E98" w14:textId="77777777" w:rsidR="00DE7FB9" w:rsidRPr="00A23B2A" w:rsidRDefault="00DE7FB9" w:rsidP="005613C1">
            <w:pPr>
              <w:jc w:val="center"/>
              <w:rPr>
                <w:rFonts w:ascii="Calibri" w:hAnsi="Calibri" w:cs="Calibri"/>
                <w:b/>
                <w:bCs/>
                <w:color w:val="000000"/>
                <w:sz w:val="22"/>
                <w:szCs w:val="22"/>
              </w:rPr>
            </w:pPr>
            <w:r w:rsidRPr="00A23B2A">
              <w:rPr>
                <w:rFonts w:ascii="Calibri" w:hAnsi="Calibri" w:cs="Calibri"/>
                <w:b/>
                <w:bCs/>
                <w:color w:val="000000"/>
                <w:sz w:val="22"/>
                <w:szCs w:val="22"/>
              </w:rPr>
              <w:t>Ονοματεπώνυμο Αναπληρωτή ΕΕΠ/ΕΒΠ</w:t>
            </w:r>
          </w:p>
        </w:tc>
        <w:tc>
          <w:tcPr>
            <w:tcW w:w="1471" w:type="pct"/>
            <w:gridSpan w:val="2"/>
            <w:tcBorders>
              <w:top w:val="single" w:sz="4" w:space="0" w:color="auto"/>
              <w:left w:val="nil"/>
              <w:right w:val="single" w:sz="4" w:space="0" w:color="auto"/>
            </w:tcBorders>
            <w:shd w:val="clear" w:color="000000" w:fill="D9D9D9"/>
            <w:vAlign w:val="center"/>
          </w:tcPr>
          <w:p w14:paraId="4E6E5E99" w14:textId="77777777" w:rsidR="00DE7FB9" w:rsidRPr="00A23B2A" w:rsidRDefault="00DE7FB9" w:rsidP="005613C1">
            <w:pPr>
              <w:jc w:val="center"/>
              <w:rPr>
                <w:rFonts w:ascii="Calibri" w:hAnsi="Calibri" w:cs="Calibri"/>
                <w:b/>
                <w:bCs/>
                <w:color w:val="000000"/>
                <w:sz w:val="22"/>
                <w:szCs w:val="22"/>
              </w:rPr>
            </w:pPr>
            <w:r w:rsidRPr="00A23B2A">
              <w:rPr>
                <w:rFonts w:asciiTheme="minorHAnsi" w:hAnsiTheme="minorHAnsi" w:cs="Calibri"/>
                <w:b/>
                <w:bCs/>
                <w:color w:val="000000"/>
                <w:sz w:val="22"/>
                <w:szCs w:val="22"/>
              </w:rPr>
              <w:t>Ονομασία Σχολικής Μονάδας απασχόλησης</w:t>
            </w:r>
          </w:p>
        </w:tc>
        <w:tc>
          <w:tcPr>
            <w:tcW w:w="848" w:type="pct"/>
            <w:gridSpan w:val="2"/>
            <w:tcBorders>
              <w:top w:val="single" w:sz="4" w:space="0" w:color="auto"/>
              <w:left w:val="nil"/>
              <w:right w:val="single" w:sz="4" w:space="0" w:color="auto"/>
            </w:tcBorders>
            <w:shd w:val="clear" w:color="000000" w:fill="D9D9D9"/>
            <w:vAlign w:val="center"/>
          </w:tcPr>
          <w:p w14:paraId="4E6E5E9A" w14:textId="77777777" w:rsidR="00DE7FB9" w:rsidRPr="00A23B2A" w:rsidRDefault="00DE7FB9" w:rsidP="005613C1">
            <w:pPr>
              <w:jc w:val="center"/>
              <w:rPr>
                <w:rFonts w:ascii="Calibri" w:hAnsi="Calibri" w:cs="Calibri"/>
                <w:b/>
                <w:bCs/>
                <w:color w:val="000000"/>
                <w:sz w:val="22"/>
                <w:szCs w:val="22"/>
              </w:rPr>
            </w:pPr>
            <w:r w:rsidRPr="00A23B2A">
              <w:rPr>
                <w:rFonts w:ascii="Calibri" w:hAnsi="Calibri" w:cs="Calibri"/>
                <w:b/>
                <w:bCs/>
                <w:color w:val="000000"/>
                <w:sz w:val="22"/>
                <w:szCs w:val="22"/>
              </w:rPr>
              <w:t>Κωδικός Σχολικής Μονάδας στο MySchool</w:t>
            </w:r>
          </w:p>
        </w:tc>
        <w:tc>
          <w:tcPr>
            <w:tcW w:w="1571" w:type="pct"/>
            <w:gridSpan w:val="2"/>
            <w:tcBorders>
              <w:top w:val="single" w:sz="4" w:space="0" w:color="auto"/>
              <w:left w:val="nil"/>
              <w:right w:val="single" w:sz="4" w:space="0" w:color="auto"/>
            </w:tcBorders>
            <w:shd w:val="clear" w:color="000000" w:fill="D9D9D9"/>
            <w:vAlign w:val="center"/>
          </w:tcPr>
          <w:p w14:paraId="4E6E5E9B" w14:textId="46BDD5C7" w:rsidR="00DE7FB9" w:rsidRPr="00195F6D" w:rsidRDefault="00BA477F" w:rsidP="005613C1">
            <w:pPr>
              <w:jc w:val="center"/>
              <w:rPr>
                <w:rFonts w:ascii="Calibri" w:hAnsi="Calibri" w:cs="Calibri"/>
                <w:b/>
                <w:bCs/>
                <w:color w:val="000000"/>
                <w:sz w:val="22"/>
                <w:szCs w:val="22"/>
              </w:rPr>
            </w:pPr>
            <w:r w:rsidRPr="00A23B2A">
              <w:rPr>
                <w:rFonts w:ascii="Calibri" w:hAnsi="Calibri" w:cs="Calibri"/>
                <w:b/>
                <w:bCs/>
                <w:color w:val="000000"/>
                <w:sz w:val="22"/>
                <w:szCs w:val="22"/>
              </w:rPr>
              <w:t xml:space="preserve">Αριθμ. πρωτ. </w:t>
            </w:r>
            <w:r w:rsidR="00E97DA0" w:rsidRPr="00A23B2A">
              <w:rPr>
                <w:rFonts w:ascii="Calibri" w:hAnsi="Calibri" w:cs="Calibri"/>
                <w:b/>
                <w:bCs/>
                <w:color w:val="000000"/>
                <w:sz w:val="22"/>
                <w:szCs w:val="22"/>
              </w:rPr>
              <w:t>ΚΕΔΑΣΥ</w:t>
            </w:r>
            <w:r w:rsidRPr="00A23B2A">
              <w:rPr>
                <w:rFonts w:ascii="Calibri" w:hAnsi="Calibri" w:cs="Calibri"/>
                <w:b/>
                <w:bCs/>
                <w:color w:val="000000"/>
                <w:sz w:val="22"/>
                <w:szCs w:val="22"/>
              </w:rPr>
              <w:t xml:space="preserve"> της γνωμάτευσης ή αρ. πρωτ. βεβαίωσης από Δημόσιο Νοσοκομείο για το μαθητή που υποστηρίζει</w:t>
            </w:r>
          </w:p>
        </w:tc>
      </w:tr>
      <w:tr w:rsidR="00DE7FB9" w:rsidRPr="00195F6D" w14:paraId="4E6E5EA2"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E5E9D" w14:textId="77777777" w:rsidR="00DE7FB9" w:rsidRPr="00195F6D" w:rsidRDefault="00DE7FB9" w:rsidP="005613C1">
            <w:pPr>
              <w:jc w:val="center"/>
              <w:rPr>
                <w:rFonts w:ascii="Calibri" w:hAnsi="Calibri" w:cs="Calibri"/>
                <w:color w:val="000000"/>
                <w:sz w:val="22"/>
                <w:szCs w:val="22"/>
              </w:rPr>
            </w:pPr>
            <w:r>
              <w:rPr>
                <w:rFonts w:ascii="Calibri" w:hAnsi="Calibri" w:cs="Calibri"/>
                <w:color w:val="000000"/>
                <w:sz w:val="22"/>
                <w:szCs w:val="22"/>
              </w:rPr>
              <w:t>1</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9E" w14:textId="77777777" w:rsidR="00DE7FB9" w:rsidRPr="00195F6D"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9F"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A0"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A1" w14:textId="77777777" w:rsidR="00DE7FB9" w:rsidRPr="00195F6D" w:rsidRDefault="00DE7FB9" w:rsidP="005613C1">
            <w:pPr>
              <w:jc w:val="center"/>
              <w:rPr>
                <w:rFonts w:ascii="Calibri" w:hAnsi="Calibri" w:cs="Calibri"/>
                <w:color w:val="000000"/>
                <w:sz w:val="22"/>
                <w:szCs w:val="22"/>
              </w:rPr>
            </w:pPr>
          </w:p>
        </w:tc>
      </w:tr>
      <w:tr w:rsidR="00DE7FB9" w:rsidRPr="00195F6D" w14:paraId="4E6E5EA8"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A3" w14:textId="77777777" w:rsidR="00DE7FB9" w:rsidRPr="00195F6D" w:rsidRDefault="00DE7FB9" w:rsidP="005613C1">
            <w:pPr>
              <w:jc w:val="center"/>
              <w:rPr>
                <w:rFonts w:ascii="Calibri" w:hAnsi="Calibri" w:cs="Calibri"/>
                <w:color w:val="000000"/>
                <w:sz w:val="22"/>
                <w:szCs w:val="22"/>
              </w:rPr>
            </w:pPr>
            <w:r>
              <w:rPr>
                <w:rFonts w:ascii="Calibri" w:hAnsi="Calibri" w:cs="Calibri"/>
                <w:color w:val="000000"/>
                <w:sz w:val="22"/>
                <w:szCs w:val="22"/>
              </w:rPr>
              <w:t>2</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A4" w14:textId="77777777" w:rsidR="00DE7FB9" w:rsidRPr="00195F6D"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A5"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A6"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A7" w14:textId="77777777" w:rsidR="00DE7FB9" w:rsidRPr="00195F6D" w:rsidRDefault="00DE7FB9" w:rsidP="005613C1">
            <w:pPr>
              <w:jc w:val="center"/>
              <w:rPr>
                <w:rFonts w:ascii="Calibri" w:hAnsi="Calibri" w:cs="Calibri"/>
                <w:color w:val="000000"/>
                <w:sz w:val="22"/>
                <w:szCs w:val="22"/>
              </w:rPr>
            </w:pPr>
          </w:p>
        </w:tc>
      </w:tr>
      <w:tr w:rsidR="00DE7FB9" w:rsidRPr="00195F6D" w14:paraId="4E6E5EAE"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A9" w14:textId="77777777" w:rsidR="00DE7FB9" w:rsidRPr="00195F6D" w:rsidRDefault="00DE7FB9" w:rsidP="005613C1">
            <w:pPr>
              <w:jc w:val="center"/>
              <w:rPr>
                <w:rFonts w:ascii="Calibri" w:hAnsi="Calibri" w:cs="Calibri"/>
                <w:color w:val="000000"/>
                <w:sz w:val="22"/>
                <w:szCs w:val="22"/>
              </w:rPr>
            </w:pPr>
            <w:r>
              <w:rPr>
                <w:rFonts w:ascii="Calibri" w:hAnsi="Calibri" w:cs="Calibri"/>
                <w:color w:val="000000"/>
                <w:sz w:val="22"/>
                <w:szCs w:val="22"/>
              </w:rPr>
              <w:t>3</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AA" w14:textId="77777777" w:rsidR="00DE7FB9" w:rsidRPr="00195F6D"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AB"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AC"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AD" w14:textId="77777777" w:rsidR="00DE7FB9" w:rsidRPr="00195F6D" w:rsidRDefault="00DE7FB9" w:rsidP="005613C1">
            <w:pPr>
              <w:jc w:val="center"/>
              <w:rPr>
                <w:rFonts w:ascii="Calibri" w:hAnsi="Calibri" w:cs="Calibri"/>
                <w:color w:val="000000"/>
                <w:sz w:val="22"/>
                <w:szCs w:val="22"/>
              </w:rPr>
            </w:pPr>
          </w:p>
        </w:tc>
      </w:tr>
      <w:tr w:rsidR="00DE7FB9" w:rsidRPr="00195F6D" w14:paraId="4E6E5EB4"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AF" w14:textId="77777777" w:rsidR="00DE7FB9" w:rsidRPr="00195F6D" w:rsidRDefault="00DE7FB9" w:rsidP="005613C1">
            <w:pPr>
              <w:jc w:val="center"/>
              <w:rPr>
                <w:rFonts w:ascii="Calibri" w:hAnsi="Calibri" w:cs="Calibri"/>
                <w:color w:val="000000"/>
                <w:sz w:val="22"/>
                <w:szCs w:val="22"/>
              </w:rPr>
            </w:pPr>
            <w:r>
              <w:rPr>
                <w:rFonts w:ascii="Calibri" w:hAnsi="Calibri" w:cs="Calibri"/>
                <w:color w:val="000000"/>
                <w:sz w:val="22"/>
                <w:szCs w:val="22"/>
              </w:rPr>
              <w:t>…..</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B0" w14:textId="77777777" w:rsidR="00DE7FB9" w:rsidRPr="00195F6D"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B1"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B2"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B3" w14:textId="77777777" w:rsidR="00DE7FB9" w:rsidRPr="00195F6D" w:rsidRDefault="00DE7FB9" w:rsidP="005613C1">
            <w:pPr>
              <w:jc w:val="center"/>
              <w:rPr>
                <w:rFonts w:ascii="Calibri" w:hAnsi="Calibri" w:cs="Calibri"/>
                <w:color w:val="000000"/>
                <w:sz w:val="22"/>
                <w:szCs w:val="22"/>
              </w:rPr>
            </w:pPr>
          </w:p>
        </w:tc>
      </w:tr>
      <w:tr w:rsidR="00DE7FB9" w:rsidRPr="00195F6D" w14:paraId="4E6E5EBA"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B5" w14:textId="77777777" w:rsidR="00DE7FB9" w:rsidRDefault="00DE7FB9" w:rsidP="005613C1">
            <w:pPr>
              <w:jc w:val="center"/>
              <w:rPr>
                <w:rFonts w:ascii="Calibri" w:hAnsi="Calibri" w:cs="Calibri"/>
                <w:color w:val="000000"/>
                <w:sz w:val="22"/>
                <w:szCs w:val="22"/>
              </w:rPr>
            </w:pP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B6" w14:textId="77777777" w:rsidR="00DE7FB9"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B7"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B8"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B9" w14:textId="77777777" w:rsidR="00DE7FB9" w:rsidRPr="00195F6D" w:rsidRDefault="00DE7FB9" w:rsidP="005613C1">
            <w:pPr>
              <w:jc w:val="center"/>
              <w:rPr>
                <w:rFonts w:ascii="Calibri" w:hAnsi="Calibri" w:cs="Calibri"/>
                <w:color w:val="000000"/>
                <w:sz w:val="22"/>
                <w:szCs w:val="22"/>
              </w:rPr>
            </w:pPr>
          </w:p>
        </w:tc>
      </w:tr>
      <w:tr w:rsidR="00DE7FB9" w:rsidRPr="00195F6D" w14:paraId="4E6E5EC0"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BB" w14:textId="77777777" w:rsidR="00DE7FB9" w:rsidRDefault="00DE7FB9" w:rsidP="005613C1">
            <w:pPr>
              <w:jc w:val="center"/>
              <w:rPr>
                <w:rFonts w:ascii="Calibri" w:hAnsi="Calibri" w:cs="Calibri"/>
                <w:color w:val="000000"/>
                <w:sz w:val="22"/>
                <w:szCs w:val="22"/>
              </w:rPr>
            </w:pP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BC" w14:textId="77777777" w:rsidR="00DE7FB9"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BD"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BE"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BF" w14:textId="77777777" w:rsidR="00DE7FB9" w:rsidRPr="00195F6D" w:rsidRDefault="00DE7FB9" w:rsidP="005613C1">
            <w:pPr>
              <w:jc w:val="center"/>
              <w:rPr>
                <w:rFonts w:ascii="Calibri" w:hAnsi="Calibri" w:cs="Calibri"/>
                <w:color w:val="000000"/>
                <w:sz w:val="22"/>
                <w:szCs w:val="22"/>
              </w:rPr>
            </w:pPr>
          </w:p>
        </w:tc>
      </w:tr>
      <w:tr w:rsidR="00DE7FB9" w:rsidRPr="00195F6D" w14:paraId="4E6E5EC6" w14:textId="77777777" w:rsidTr="00DE7FB9">
        <w:trPr>
          <w:trHeight w:val="422"/>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E5EC1" w14:textId="77777777" w:rsidR="00DE7FB9" w:rsidRDefault="00DE7FB9" w:rsidP="005613C1">
            <w:pPr>
              <w:jc w:val="center"/>
              <w:rPr>
                <w:rFonts w:ascii="Calibri" w:hAnsi="Calibri" w:cs="Calibri"/>
                <w:color w:val="000000"/>
                <w:sz w:val="22"/>
                <w:szCs w:val="22"/>
              </w:rPr>
            </w:pP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4E6E5EC2" w14:textId="77777777" w:rsidR="00DE7FB9" w:rsidRDefault="00DE7FB9" w:rsidP="005613C1">
            <w:pPr>
              <w:jc w:val="center"/>
              <w:rPr>
                <w:rFonts w:ascii="Calibri" w:hAnsi="Calibri" w:cs="Calibri"/>
                <w:color w:val="000000"/>
                <w:sz w:val="22"/>
                <w:szCs w:val="22"/>
              </w:rPr>
            </w:pP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14:paraId="4E6E5EC3" w14:textId="77777777" w:rsidR="00DE7FB9" w:rsidRPr="00195F6D" w:rsidRDefault="00DE7FB9" w:rsidP="005613C1">
            <w:pPr>
              <w:jc w:val="center"/>
              <w:rPr>
                <w:rFonts w:ascii="Calibri" w:hAnsi="Calibri" w:cs="Calibri"/>
                <w:color w:val="000000"/>
                <w:sz w:val="22"/>
                <w:szCs w:val="22"/>
              </w:rPr>
            </w:pPr>
          </w:p>
        </w:tc>
        <w:tc>
          <w:tcPr>
            <w:tcW w:w="848" w:type="pct"/>
            <w:gridSpan w:val="2"/>
            <w:tcBorders>
              <w:top w:val="single" w:sz="4" w:space="0" w:color="auto"/>
              <w:left w:val="nil"/>
              <w:bottom w:val="single" w:sz="4" w:space="0" w:color="auto"/>
              <w:right w:val="single" w:sz="4" w:space="0" w:color="auto"/>
            </w:tcBorders>
            <w:shd w:val="clear" w:color="auto" w:fill="auto"/>
            <w:vAlign w:val="center"/>
          </w:tcPr>
          <w:p w14:paraId="4E6E5EC4" w14:textId="77777777" w:rsidR="00DE7FB9" w:rsidRPr="00195F6D" w:rsidRDefault="00DE7FB9" w:rsidP="005613C1">
            <w:pPr>
              <w:jc w:val="center"/>
              <w:rPr>
                <w:rFonts w:ascii="Calibri" w:hAnsi="Calibri" w:cs="Calibri"/>
                <w:color w:val="000000"/>
                <w:sz w:val="22"/>
                <w:szCs w:val="22"/>
              </w:rPr>
            </w:pPr>
          </w:p>
        </w:tc>
        <w:tc>
          <w:tcPr>
            <w:tcW w:w="1571" w:type="pct"/>
            <w:gridSpan w:val="2"/>
            <w:tcBorders>
              <w:top w:val="single" w:sz="4" w:space="0" w:color="auto"/>
              <w:left w:val="nil"/>
              <w:bottom w:val="single" w:sz="4" w:space="0" w:color="auto"/>
              <w:right w:val="single" w:sz="4" w:space="0" w:color="auto"/>
            </w:tcBorders>
            <w:shd w:val="clear" w:color="auto" w:fill="auto"/>
            <w:vAlign w:val="center"/>
          </w:tcPr>
          <w:p w14:paraId="4E6E5EC5" w14:textId="77777777" w:rsidR="00DE7FB9" w:rsidRPr="00195F6D" w:rsidRDefault="00DE7FB9" w:rsidP="005613C1">
            <w:pPr>
              <w:jc w:val="center"/>
              <w:rPr>
                <w:rFonts w:ascii="Calibri" w:hAnsi="Calibri" w:cs="Calibri"/>
                <w:color w:val="000000"/>
                <w:sz w:val="22"/>
                <w:szCs w:val="22"/>
              </w:rPr>
            </w:pPr>
          </w:p>
        </w:tc>
      </w:tr>
      <w:tr w:rsidR="00DE7FB9" w:rsidRPr="00195F6D" w14:paraId="4E6E5ECF" w14:textId="77777777" w:rsidTr="005613C1">
        <w:trPr>
          <w:trHeight w:val="570"/>
        </w:trPr>
        <w:tc>
          <w:tcPr>
            <w:tcW w:w="1625" w:type="pct"/>
            <w:gridSpan w:val="3"/>
            <w:tcBorders>
              <w:top w:val="nil"/>
              <w:left w:val="nil"/>
              <w:bottom w:val="nil"/>
              <w:right w:val="nil"/>
            </w:tcBorders>
            <w:shd w:val="clear" w:color="auto" w:fill="auto"/>
            <w:noWrap/>
            <w:vAlign w:val="bottom"/>
            <w:hideMark/>
          </w:tcPr>
          <w:p w14:paraId="4E6E5ECD" w14:textId="77777777" w:rsidR="00DE7FB9" w:rsidRPr="00195F6D" w:rsidRDefault="00DE7FB9" w:rsidP="005613C1">
            <w:pPr>
              <w:rPr>
                <w:rFonts w:ascii="Calibri" w:hAnsi="Calibri" w:cs="Calibri"/>
                <w:color w:val="000000"/>
                <w:sz w:val="22"/>
                <w:szCs w:val="22"/>
              </w:rPr>
            </w:pPr>
          </w:p>
        </w:tc>
        <w:tc>
          <w:tcPr>
            <w:tcW w:w="3375" w:type="pct"/>
            <w:gridSpan w:val="5"/>
            <w:tcBorders>
              <w:top w:val="nil"/>
              <w:left w:val="nil"/>
              <w:bottom w:val="nil"/>
              <w:right w:val="nil"/>
            </w:tcBorders>
            <w:shd w:val="clear" w:color="auto" w:fill="auto"/>
            <w:vAlign w:val="bottom"/>
            <w:hideMark/>
          </w:tcPr>
          <w:p w14:paraId="4E6E5ECE" w14:textId="77777777" w:rsidR="00DE7FB9" w:rsidRPr="00195F6D" w:rsidRDefault="00DE7FB9" w:rsidP="005613C1">
            <w:pPr>
              <w:jc w:val="center"/>
              <w:rPr>
                <w:rFonts w:ascii="Calibri" w:hAnsi="Calibri" w:cs="Calibri"/>
                <w:b/>
                <w:bCs/>
                <w:color w:val="000000"/>
                <w:sz w:val="22"/>
                <w:szCs w:val="22"/>
              </w:rPr>
            </w:pPr>
            <w:r w:rsidRPr="00195F6D">
              <w:rPr>
                <w:rFonts w:ascii="Calibri" w:hAnsi="Calibri" w:cs="Calibri"/>
                <w:b/>
                <w:bCs/>
                <w:color w:val="000000"/>
                <w:sz w:val="22"/>
                <w:szCs w:val="22"/>
              </w:rPr>
              <w:t xml:space="preserve">Βεβαιώνεται υπεύθυνα η ακρίβεια των ανωτέρω στοιχείων </w:t>
            </w:r>
          </w:p>
        </w:tc>
      </w:tr>
      <w:tr w:rsidR="00DE7FB9" w:rsidRPr="00195F6D" w14:paraId="4E6E5ED4" w14:textId="77777777" w:rsidTr="005613C1">
        <w:trPr>
          <w:trHeight w:val="300"/>
        </w:trPr>
        <w:tc>
          <w:tcPr>
            <w:tcW w:w="1625" w:type="pct"/>
            <w:gridSpan w:val="3"/>
            <w:tcBorders>
              <w:top w:val="nil"/>
              <w:left w:val="nil"/>
              <w:bottom w:val="nil"/>
              <w:right w:val="nil"/>
            </w:tcBorders>
            <w:shd w:val="clear" w:color="auto" w:fill="auto"/>
            <w:noWrap/>
            <w:vAlign w:val="bottom"/>
            <w:hideMark/>
          </w:tcPr>
          <w:p w14:paraId="4E6E5ED0" w14:textId="77777777" w:rsidR="00DE7FB9" w:rsidRPr="00195F6D" w:rsidRDefault="00DE7FB9" w:rsidP="005613C1">
            <w:pPr>
              <w:rPr>
                <w:rFonts w:ascii="Calibri" w:hAnsi="Calibri" w:cs="Calibri"/>
                <w:color w:val="000000"/>
                <w:sz w:val="22"/>
                <w:szCs w:val="22"/>
              </w:rPr>
            </w:pPr>
          </w:p>
        </w:tc>
        <w:tc>
          <w:tcPr>
            <w:tcW w:w="1339" w:type="pct"/>
            <w:gridSpan w:val="2"/>
            <w:tcBorders>
              <w:top w:val="nil"/>
              <w:left w:val="nil"/>
              <w:bottom w:val="nil"/>
              <w:right w:val="nil"/>
            </w:tcBorders>
            <w:shd w:val="clear" w:color="auto" w:fill="auto"/>
            <w:noWrap/>
            <w:vAlign w:val="bottom"/>
            <w:hideMark/>
          </w:tcPr>
          <w:p w14:paraId="4E6E5ED1" w14:textId="77777777" w:rsidR="00DE7FB9" w:rsidRPr="00195F6D" w:rsidRDefault="00DE7FB9" w:rsidP="005613C1">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ED2" w14:textId="77777777" w:rsidR="00DE7FB9" w:rsidRPr="00195F6D" w:rsidRDefault="00DE7FB9" w:rsidP="005613C1">
            <w:pPr>
              <w:rPr>
                <w:rFonts w:ascii="Calibri" w:hAnsi="Calibri" w:cs="Calibri"/>
                <w:color w:val="000000"/>
                <w:sz w:val="22"/>
                <w:szCs w:val="22"/>
              </w:rPr>
            </w:pPr>
          </w:p>
        </w:tc>
        <w:tc>
          <w:tcPr>
            <w:tcW w:w="819" w:type="pct"/>
            <w:tcBorders>
              <w:top w:val="nil"/>
              <w:left w:val="nil"/>
              <w:bottom w:val="nil"/>
              <w:right w:val="nil"/>
            </w:tcBorders>
            <w:shd w:val="clear" w:color="auto" w:fill="auto"/>
            <w:noWrap/>
            <w:vAlign w:val="bottom"/>
            <w:hideMark/>
          </w:tcPr>
          <w:p w14:paraId="4E6E5ED3" w14:textId="77777777" w:rsidR="00DE7FB9" w:rsidRPr="00195F6D" w:rsidRDefault="00DE7FB9" w:rsidP="005613C1">
            <w:pPr>
              <w:rPr>
                <w:rFonts w:ascii="Calibri" w:hAnsi="Calibri" w:cs="Calibri"/>
                <w:color w:val="000000"/>
                <w:sz w:val="22"/>
                <w:szCs w:val="22"/>
              </w:rPr>
            </w:pPr>
          </w:p>
        </w:tc>
      </w:tr>
      <w:tr w:rsidR="00DE7FB9" w:rsidRPr="00195F6D" w14:paraId="4E6E5ED9" w14:textId="77777777" w:rsidTr="005613C1">
        <w:trPr>
          <w:trHeight w:val="300"/>
        </w:trPr>
        <w:tc>
          <w:tcPr>
            <w:tcW w:w="1625" w:type="pct"/>
            <w:gridSpan w:val="3"/>
            <w:tcBorders>
              <w:top w:val="nil"/>
              <w:left w:val="nil"/>
              <w:bottom w:val="nil"/>
              <w:right w:val="nil"/>
            </w:tcBorders>
            <w:shd w:val="clear" w:color="auto" w:fill="auto"/>
            <w:noWrap/>
            <w:vAlign w:val="bottom"/>
            <w:hideMark/>
          </w:tcPr>
          <w:p w14:paraId="4E6E5ED5" w14:textId="77777777" w:rsidR="00DE7FB9" w:rsidRPr="00195F6D" w:rsidRDefault="00DE7FB9" w:rsidP="005613C1">
            <w:pPr>
              <w:rPr>
                <w:rFonts w:ascii="Calibri" w:hAnsi="Calibri" w:cs="Calibri"/>
                <w:color w:val="000000"/>
                <w:sz w:val="22"/>
                <w:szCs w:val="22"/>
              </w:rPr>
            </w:pPr>
          </w:p>
        </w:tc>
        <w:tc>
          <w:tcPr>
            <w:tcW w:w="1339" w:type="pct"/>
            <w:gridSpan w:val="2"/>
            <w:tcBorders>
              <w:top w:val="nil"/>
              <w:left w:val="nil"/>
              <w:bottom w:val="nil"/>
              <w:right w:val="nil"/>
            </w:tcBorders>
            <w:shd w:val="clear" w:color="auto" w:fill="auto"/>
            <w:noWrap/>
            <w:vAlign w:val="bottom"/>
            <w:hideMark/>
          </w:tcPr>
          <w:p w14:paraId="4E6E5ED6" w14:textId="77777777" w:rsidR="00DE7FB9" w:rsidRPr="00195F6D" w:rsidRDefault="00DE7FB9" w:rsidP="005613C1">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ED7" w14:textId="77777777" w:rsidR="00DE7FB9" w:rsidRPr="00195F6D" w:rsidRDefault="00DE7FB9" w:rsidP="005613C1">
            <w:pPr>
              <w:rPr>
                <w:rFonts w:ascii="Calibri" w:hAnsi="Calibri" w:cs="Calibri"/>
                <w:color w:val="000000"/>
                <w:sz w:val="22"/>
                <w:szCs w:val="22"/>
              </w:rPr>
            </w:pPr>
          </w:p>
        </w:tc>
        <w:tc>
          <w:tcPr>
            <w:tcW w:w="819" w:type="pct"/>
            <w:tcBorders>
              <w:top w:val="nil"/>
              <w:left w:val="nil"/>
              <w:bottom w:val="nil"/>
              <w:right w:val="nil"/>
            </w:tcBorders>
            <w:shd w:val="clear" w:color="auto" w:fill="auto"/>
            <w:noWrap/>
            <w:vAlign w:val="bottom"/>
            <w:hideMark/>
          </w:tcPr>
          <w:p w14:paraId="4E6E5ED8" w14:textId="77777777" w:rsidR="00DE7FB9" w:rsidRPr="00195F6D" w:rsidRDefault="00DE7FB9" w:rsidP="005613C1">
            <w:pPr>
              <w:rPr>
                <w:rFonts w:ascii="Calibri" w:hAnsi="Calibri" w:cs="Calibri"/>
                <w:color w:val="000000"/>
                <w:sz w:val="22"/>
                <w:szCs w:val="22"/>
              </w:rPr>
            </w:pPr>
          </w:p>
        </w:tc>
      </w:tr>
      <w:tr w:rsidR="00DE7FB9" w:rsidRPr="00195F6D" w14:paraId="4E6E5EDE" w14:textId="77777777" w:rsidTr="005613C1">
        <w:trPr>
          <w:trHeight w:val="300"/>
        </w:trPr>
        <w:tc>
          <w:tcPr>
            <w:tcW w:w="1625" w:type="pct"/>
            <w:gridSpan w:val="3"/>
            <w:tcBorders>
              <w:top w:val="nil"/>
              <w:left w:val="nil"/>
              <w:bottom w:val="nil"/>
              <w:right w:val="nil"/>
            </w:tcBorders>
            <w:shd w:val="clear" w:color="auto" w:fill="auto"/>
            <w:noWrap/>
            <w:vAlign w:val="bottom"/>
            <w:hideMark/>
          </w:tcPr>
          <w:p w14:paraId="4E6E5EDA" w14:textId="77777777" w:rsidR="00DE7FB9" w:rsidRPr="00195F6D" w:rsidRDefault="00DE7FB9" w:rsidP="005613C1">
            <w:pPr>
              <w:rPr>
                <w:rFonts w:ascii="Calibri" w:hAnsi="Calibri" w:cs="Calibri"/>
                <w:color w:val="000000"/>
                <w:sz w:val="22"/>
                <w:szCs w:val="22"/>
              </w:rPr>
            </w:pPr>
          </w:p>
        </w:tc>
        <w:tc>
          <w:tcPr>
            <w:tcW w:w="1339" w:type="pct"/>
            <w:gridSpan w:val="2"/>
            <w:tcBorders>
              <w:top w:val="nil"/>
              <w:left w:val="nil"/>
              <w:bottom w:val="nil"/>
              <w:right w:val="nil"/>
            </w:tcBorders>
            <w:shd w:val="clear" w:color="auto" w:fill="auto"/>
            <w:noWrap/>
            <w:vAlign w:val="bottom"/>
            <w:hideMark/>
          </w:tcPr>
          <w:p w14:paraId="4E6E5EDB" w14:textId="77777777" w:rsidR="00DE7FB9" w:rsidRPr="00195F6D" w:rsidRDefault="00DE7FB9" w:rsidP="005613C1">
            <w:pPr>
              <w:rPr>
                <w:rFonts w:ascii="Calibri" w:hAnsi="Calibri" w:cs="Calibri"/>
                <w:color w:val="000000"/>
                <w:sz w:val="22"/>
                <w:szCs w:val="22"/>
              </w:rPr>
            </w:pPr>
          </w:p>
        </w:tc>
        <w:tc>
          <w:tcPr>
            <w:tcW w:w="1217" w:type="pct"/>
            <w:gridSpan w:val="2"/>
            <w:tcBorders>
              <w:top w:val="nil"/>
              <w:left w:val="nil"/>
              <w:bottom w:val="nil"/>
              <w:right w:val="nil"/>
            </w:tcBorders>
            <w:shd w:val="clear" w:color="auto" w:fill="auto"/>
            <w:noWrap/>
            <w:vAlign w:val="bottom"/>
            <w:hideMark/>
          </w:tcPr>
          <w:p w14:paraId="4E6E5EDC" w14:textId="77777777" w:rsidR="00DE7FB9" w:rsidRPr="00195F6D" w:rsidRDefault="00DE7FB9" w:rsidP="005613C1">
            <w:pPr>
              <w:rPr>
                <w:rFonts w:ascii="Calibri" w:hAnsi="Calibri" w:cs="Calibri"/>
                <w:color w:val="000000"/>
                <w:sz w:val="22"/>
                <w:szCs w:val="22"/>
              </w:rPr>
            </w:pPr>
          </w:p>
        </w:tc>
        <w:tc>
          <w:tcPr>
            <w:tcW w:w="819" w:type="pct"/>
            <w:tcBorders>
              <w:top w:val="nil"/>
              <w:left w:val="nil"/>
              <w:bottom w:val="nil"/>
              <w:right w:val="nil"/>
            </w:tcBorders>
            <w:shd w:val="clear" w:color="auto" w:fill="auto"/>
            <w:noWrap/>
            <w:vAlign w:val="bottom"/>
            <w:hideMark/>
          </w:tcPr>
          <w:p w14:paraId="4E6E5EDD" w14:textId="77777777" w:rsidR="00DE7FB9" w:rsidRPr="00195F6D" w:rsidRDefault="00DE7FB9" w:rsidP="005613C1">
            <w:pPr>
              <w:rPr>
                <w:rFonts w:ascii="Calibri" w:hAnsi="Calibri" w:cs="Calibri"/>
                <w:color w:val="000000"/>
                <w:sz w:val="22"/>
                <w:szCs w:val="22"/>
              </w:rPr>
            </w:pPr>
          </w:p>
        </w:tc>
      </w:tr>
      <w:tr w:rsidR="00DE7FB9" w:rsidRPr="00195F6D" w14:paraId="4E6E5EE2" w14:textId="77777777" w:rsidTr="005613C1">
        <w:trPr>
          <w:trHeight w:val="630"/>
        </w:trPr>
        <w:tc>
          <w:tcPr>
            <w:tcW w:w="1625" w:type="pct"/>
            <w:gridSpan w:val="3"/>
            <w:tcBorders>
              <w:top w:val="nil"/>
              <w:left w:val="nil"/>
              <w:bottom w:val="nil"/>
              <w:right w:val="nil"/>
            </w:tcBorders>
            <w:shd w:val="clear" w:color="auto" w:fill="auto"/>
            <w:noWrap/>
            <w:vAlign w:val="bottom"/>
            <w:hideMark/>
          </w:tcPr>
          <w:p w14:paraId="4E6E5EDF" w14:textId="77777777" w:rsidR="00DE7FB9" w:rsidRPr="00195F6D" w:rsidRDefault="00DE7FB9" w:rsidP="005613C1">
            <w:pPr>
              <w:rPr>
                <w:rFonts w:ascii="Calibri" w:hAnsi="Calibri" w:cs="Calibri"/>
                <w:color w:val="000000"/>
                <w:sz w:val="22"/>
                <w:szCs w:val="22"/>
              </w:rPr>
            </w:pPr>
          </w:p>
        </w:tc>
        <w:tc>
          <w:tcPr>
            <w:tcW w:w="3375" w:type="pct"/>
            <w:gridSpan w:val="5"/>
            <w:tcBorders>
              <w:top w:val="nil"/>
              <w:left w:val="nil"/>
              <w:bottom w:val="nil"/>
              <w:right w:val="nil"/>
            </w:tcBorders>
            <w:shd w:val="clear" w:color="auto" w:fill="auto"/>
            <w:vAlign w:val="bottom"/>
            <w:hideMark/>
          </w:tcPr>
          <w:p w14:paraId="4E6E5EE0" w14:textId="77777777" w:rsidR="00DE7FB9" w:rsidRDefault="00DE7FB9" w:rsidP="005613C1">
            <w:pPr>
              <w:jc w:val="center"/>
              <w:rPr>
                <w:rFonts w:ascii="Calibri" w:hAnsi="Calibri" w:cs="Calibri"/>
                <w:b/>
                <w:bCs/>
                <w:color w:val="000000"/>
                <w:sz w:val="22"/>
                <w:szCs w:val="22"/>
              </w:rPr>
            </w:pPr>
            <w:r w:rsidRPr="00195F6D">
              <w:rPr>
                <w:rFonts w:ascii="Calibri" w:hAnsi="Calibri" w:cs="Calibri"/>
                <w:b/>
                <w:bCs/>
                <w:color w:val="000000"/>
                <w:sz w:val="22"/>
                <w:szCs w:val="22"/>
              </w:rPr>
              <w:t>Ο/Η ΒΕΒΑΙΩΝ/ΟΥΣΑ  ΔΙΕΥΘΥΝΤΗΣ/ΝΤΡΙΑ ΤΗΣ ΔΙΕΥΘΥΝΣΗΣ ………………… ΕΚΠΑΙΔΕΥΣΗΣ</w:t>
            </w:r>
          </w:p>
          <w:p w14:paraId="4E6E5EE1" w14:textId="77777777" w:rsidR="00DE7FB9" w:rsidRPr="00195F6D" w:rsidRDefault="00DE7FB9" w:rsidP="005613C1">
            <w:pPr>
              <w:jc w:val="center"/>
              <w:rPr>
                <w:rFonts w:ascii="Calibri" w:hAnsi="Calibri" w:cs="Calibri"/>
                <w:b/>
                <w:bCs/>
                <w:color w:val="000000"/>
                <w:sz w:val="22"/>
                <w:szCs w:val="22"/>
              </w:rPr>
            </w:pPr>
            <w:r w:rsidRPr="00503D73">
              <w:rPr>
                <w:rFonts w:ascii="Calibri" w:hAnsi="Calibri" w:cs="Calibri"/>
                <w:b/>
                <w:bCs/>
                <w:i/>
                <w:color w:val="000000"/>
                <w:sz w:val="22"/>
                <w:szCs w:val="22"/>
              </w:rPr>
              <w:t>(Υπογραφή – Σφραγίδα)</w:t>
            </w:r>
          </w:p>
        </w:tc>
      </w:tr>
    </w:tbl>
    <w:p w14:paraId="705C958B" w14:textId="5505820F" w:rsidR="000D584D" w:rsidRDefault="000D584D" w:rsidP="00453B9D">
      <w:pPr>
        <w:spacing w:after="120" w:line="276" w:lineRule="auto"/>
        <w:jc w:val="both"/>
        <w:rPr>
          <w:rFonts w:asciiTheme="minorHAnsi" w:hAnsiTheme="minorHAnsi"/>
        </w:rPr>
      </w:pPr>
    </w:p>
    <w:sectPr w:rsidR="000D584D" w:rsidSect="00DE7FB9">
      <w:footerReference w:type="even" r:id="rId13"/>
      <w:footnotePr>
        <w:numFmt w:val="chicago"/>
      </w:footnotePr>
      <w:pgSz w:w="16838" w:h="11906" w:orient="landscape" w:code="9"/>
      <w:pgMar w:top="1134" w:right="1134" w:bottom="1134" w:left="1702"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8E829" w14:textId="77777777" w:rsidR="00B91320" w:rsidRDefault="00B91320">
      <w:r>
        <w:separator/>
      </w:r>
    </w:p>
  </w:endnote>
  <w:endnote w:type="continuationSeparator" w:id="0">
    <w:p w14:paraId="5464D6A5" w14:textId="77777777" w:rsidR="00B91320" w:rsidRDefault="00B9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E5F17" w14:textId="77777777" w:rsidR="0029489B" w:rsidRDefault="0029489B"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E6E5F18" w14:textId="77777777" w:rsidR="0029489B" w:rsidRDefault="0029489B"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C0CF" w14:textId="4146EF3E" w:rsidR="005D154C" w:rsidRDefault="005D154C" w:rsidP="005D154C">
    <w:pPr>
      <w:pStyle w:val="a5"/>
      <w:jc w:val="center"/>
    </w:pPr>
    <w:r>
      <w:rPr>
        <w:rFonts w:ascii="Calibri" w:hAnsi="Calibri"/>
        <w:bCs/>
        <w:noProof/>
      </w:rPr>
      <w:drawing>
        <wp:inline distT="0" distB="0" distL="0" distR="0" wp14:anchorId="5954E7ED" wp14:editId="2952571A">
          <wp:extent cx="5553614" cy="905774"/>
          <wp:effectExtent l="19050" t="0" r="8986" b="0"/>
          <wp:docPr id="9" name="Εικόνα 2" descr="G:\Angelos\My Documents\Google Drive\EYE\ΕΣΠΑ 2014-2020\Μονάδα Β3\Έργα\Various\Αφίσες - Λογότυπα\Λογότυπα\pep_vaigaio_14-20_2019-2020_no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gelos\My Documents\Google Drive\EYE\ΕΣΠΑ 2014-2020\Μονάδα Β3\Έργα\Various\Αφίσες - Λογότυπα\Λογότυπα\pep_vaigaio_14-20_2019-2020_no_min.jpg"/>
                  <pic:cNvPicPr>
                    <a:picLocks noChangeAspect="1" noChangeArrowheads="1"/>
                  </pic:cNvPicPr>
                </pic:nvPicPr>
                <pic:blipFill>
                  <a:blip r:embed="rId1"/>
                  <a:srcRect r="1160"/>
                  <a:stretch>
                    <a:fillRect/>
                  </a:stretch>
                </pic:blipFill>
                <pic:spPr bwMode="auto">
                  <a:xfrm>
                    <a:off x="0" y="0"/>
                    <a:ext cx="5553614" cy="905774"/>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E5F19" w14:textId="77777777" w:rsidR="0029489B" w:rsidRDefault="0029489B"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E6E5F1A" w14:textId="77777777" w:rsidR="0029489B" w:rsidRDefault="0029489B" w:rsidP="007342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C36E" w14:textId="77777777" w:rsidR="00B91320" w:rsidRDefault="00B91320">
      <w:r>
        <w:separator/>
      </w:r>
    </w:p>
  </w:footnote>
  <w:footnote w:type="continuationSeparator" w:id="0">
    <w:p w14:paraId="7CEF3036" w14:textId="77777777" w:rsidR="00B91320" w:rsidRDefault="00B91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5B23C47"/>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089B5AC6"/>
    <w:multiLevelType w:val="hybridMultilevel"/>
    <w:tmpl w:val="8830203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1">
    <w:nsid w:val="175432AC"/>
    <w:multiLevelType w:val="hybridMultilevel"/>
    <w:tmpl w:val="09764808"/>
    <w:lvl w:ilvl="0" w:tplc="E100611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3">
    <w:nsid w:val="1AC10362"/>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nsid w:val="1B5305A8"/>
    <w:multiLevelType w:val="hybridMultilevel"/>
    <w:tmpl w:val="9698F01C"/>
    <w:lvl w:ilvl="0" w:tplc="265AD81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0DD74D4"/>
    <w:multiLevelType w:val="hybridMultilevel"/>
    <w:tmpl w:val="8FE83846"/>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934757B"/>
    <w:multiLevelType w:val="multilevel"/>
    <w:tmpl w:val="70A8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651DF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4">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5">
    <w:nsid w:val="3540079B"/>
    <w:multiLevelType w:val="multilevel"/>
    <w:tmpl w:val="C8A2A4F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hint="default"/>
        <w:b w:val="0"/>
        <w:color w:val="auto"/>
        <w:lang w:val="en-US"/>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6">
    <w:nsid w:val="3B0A2F8B"/>
    <w:multiLevelType w:val="hybridMultilevel"/>
    <w:tmpl w:val="2B907E92"/>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8">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244D3A"/>
    <w:multiLevelType w:val="hybridMultilevel"/>
    <w:tmpl w:val="1F8A6018"/>
    <w:lvl w:ilvl="0" w:tplc="881C3420">
      <w:start w:val="1"/>
      <w:numFmt w:val="upperLetter"/>
      <w:lvlText w:val="%1)"/>
      <w:lvlJc w:val="left"/>
      <w:pPr>
        <w:ind w:left="108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2">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nsid w:val="6308776A"/>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47">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9">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6EEF296E"/>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2">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53">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4">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75632E90"/>
    <w:multiLevelType w:val="hybridMultilevel"/>
    <w:tmpl w:val="814CCDAA"/>
    <w:lvl w:ilvl="0" w:tplc="04080013">
      <w:start w:val="1"/>
      <w:numFmt w:val="upperRoman"/>
      <w:lvlText w:val="%1."/>
      <w:lvlJc w:val="right"/>
      <w:pPr>
        <w:ind w:left="1800" w:hanging="360"/>
      </w:pPr>
      <w:rPr>
        <w:rFont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6">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59">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52"/>
  </w:num>
  <w:num w:numId="4">
    <w:abstractNumId w:val="16"/>
  </w:num>
  <w:num w:numId="5">
    <w:abstractNumId w:val="25"/>
  </w:num>
  <w:num w:numId="6">
    <w:abstractNumId w:val="58"/>
  </w:num>
  <w:num w:numId="7">
    <w:abstractNumId w:val="35"/>
  </w:num>
  <w:num w:numId="8">
    <w:abstractNumId w:val="17"/>
  </w:num>
  <w:num w:numId="9">
    <w:abstractNumId w:val="31"/>
  </w:num>
  <w:num w:numId="10">
    <w:abstractNumId w:val="59"/>
  </w:num>
  <w:num w:numId="11">
    <w:abstractNumId w:val="28"/>
  </w:num>
  <w:num w:numId="12">
    <w:abstractNumId w:val="27"/>
  </w:num>
  <w:num w:numId="13">
    <w:abstractNumId w:val="12"/>
  </w:num>
  <w:num w:numId="14">
    <w:abstractNumId w:val="7"/>
  </w:num>
  <w:num w:numId="15">
    <w:abstractNumId w:val="23"/>
  </w:num>
  <w:num w:numId="16">
    <w:abstractNumId w:val="24"/>
  </w:num>
  <w:num w:numId="17">
    <w:abstractNumId w:val="41"/>
  </w:num>
  <w:num w:numId="18">
    <w:abstractNumId w:val="39"/>
  </w:num>
  <w:num w:numId="19">
    <w:abstractNumId w:val="18"/>
  </w:num>
  <w:num w:numId="20">
    <w:abstractNumId w:val="11"/>
  </w:num>
  <w:num w:numId="21">
    <w:abstractNumId w:val="43"/>
  </w:num>
  <w:num w:numId="22">
    <w:abstractNumId w:val="14"/>
  </w:num>
  <w:num w:numId="23">
    <w:abstractNumId w:val="56"/>
  </w:num>
  <w:num w:numId="24">
    <w:abstractNumId w:val="44"/>
  </w:num>
  <w:num w:numId="25">
    <w:abstractNumId w:val="33"/>
  </w:num>
  <w:num w:numId="26">
    <w:abstractNumId w:val="22"/>
  </w:num>
  <w:num w:numId="27">
    <w:abstractNumId w:val="55"/>
  </w:num>
  <w:num w:numId="28">
    <w:abstractNumId w:val="13"/>
  </w:num>
  <w:num w:numId="29">
    <w:abstractNumId w:val="9"/>
  </w:num>
  <w:num w:numId="30">
    <w:abstractNumId w:val="10"/>
  </w:num>
  <w:num w:numId="31">
    <w:abstractNumId w:val="36"/>
  </w:num>
  <w:num w:numId="32">
    <w:abstractNumId w:val="47"/>
  </w:num>
  <w:num w:numId="33">
    <w:abstractNumId w:val="45"/>
  </w:num>
  <w:num w:numId="34">
    <w:abstractNumId w:val="50"/>
  </w:num>
  <w:num w:numId="35">
    <w:abstractNumId w:val="53"/>
  </w:num>
  <w:num w:numId="36">
    <w:abstractNumId w:val="30"/>
  </w:num>
  <w:num w:numId="37">
    <w:abstractNumId w:val="29"/>
  </w:num>
  <w:num w:numId="38">
    <w:abstractNumId w:val="20"/>
  </w:num>
  <w:num w:numId="39">
    <w:abstractNumId w:val="5"/>
  </w:num>
  <w:num w:numId="40">
    <w:abstractNumId w:val="21"/>
  </w:num>
  <w:num w:numId="41">
    <w:abstractNumId w:val="8"/>
  </w:num>
  <w:num w:numId="42">
    <w:abstractNumId w:val="26"/>
  </w:num>
  <w:num w:numId="43">
    <w:abstractNumId w:val="40"/>
  </w:num>
  <w:num w:numId="44">
    <w:abstractNumId w:val="15"/>
  </w:num>
  <w:num w:numId="45">
    <w:abstractNumId w:val="49"/>
  </w:num>
  <w:num w:numId="46">
    <w:abstractNumId w:val="37"/>
  </w:num>
  <w:num w:numId="47">
    <w:abstractNumId w:val="46"/>
  </w:num>
  <w:num w:numId="48">
    <w:abstractNumId w:val="34"/>
  </w:num>
  <w:num w:numId="49">
    <w:abstractNumId w:val="42"/>
  </w:num>
  <w:num w:numId="50">
    <w:abstractNumId w:val="51"/>
  </w:num>
  <w:num w:numId="51">
    <w:abstractNumId w:val="6"/>
  </w:num>
  <w:num w:numId="52">
    <w:abstractNumId w:val="38"/>
  </w:num>
  <w:num w:numId="53">
    <w:abstractNumId w:val="32"/>
  </w:num>
  <w:num w:numId="54">
    <w:abstractNumId w:val="57"/>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4C94"/>
    <w:rsid w:val="00005B46"/>
    <w:rsid w:val="000065D9"/>
    <w:rsid w:val="00006718"/>
    <w:rsid w:val="00007669"/>
    <w:rsid w:val="00007E0B"/>
    <w:rsid w:val="000102C2"/>
    <w:rsid w:val="000103D3"/>
    <w:rsid w:val="00010795"/>
    <w:rsid w:val="00010AE3"/>
    <w:rsid w:val="0001143D"/>
    <w:rsid w:val="00011485"/>
    <w:rsid w:val="00011889"/>
    <w:rsid w:val="00012079"/>
    <w:rsid w:val="00012691"/>
    <w:rsid w:val="000129A8"/>
    <w:rsid w:val="0001314A"/>
    <w:rsid w:val="000138C5"/>
    <w:rsid w:val="00013FAC"/>
    <w:rsid w:val="00014EEB"/>
    <w:rsid w:val="0001549C"/>
    <w:rsid w:val="000158F8"/>
    <w:rsid w:val="0001629A"/>
    <w:rsid w:val="000168DB"/>
    <w:rsid w:val="000170F1"/>
    <w:rsid w:val="00017FDE"/>
    <w:rsid w:val="000201A4"/>
    <w:rsid w:val="000202DD"/>
    <w:rsid w:val="000203CC"/>
    <w:rsid w:val="00020593"/>
    <w:rsid w:val="000205BF"/>
    <w:rsid w:val="00020E89"/>
    <w:rsid w:val="000214F9"/>
    <w:rsid w:val="000219D2"/>
    <w:rsid w:val="000223EA"/>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07C"/>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5BE4"/>
    <w:rsid w:val="00036550"/>
    <w:rsid w:val="0003659E"/>
    <w:rsid w:val="000372B4"/>
    <w:rsid w:val="00037524"/>
    <w:rsid w:val="00037BE0"/>
    <w:rsid w:val="000401F6"/>
    <w:rsid w:val="000405AA"/>
    <w:rsid w:val="00040E40"/>
    <w:rsid w:val="00040EB2"/>
    <w:rsid w:val="00041DCD"/>
    <w:rsid w:val="00041F9A"/>
    <w:rsid w:val="00043F0B"/>
    <w:rsid w:val="00044743"/>
    <w:rsid w:val="00045177"/>
    <w:rsid w:val="000452DF"/>
    <w:rsid w:val="00045564"/>
    <w:rsid w:val="00045565"/>
    <w:rsid w:val="0004571C"/>
    <w:rsid w:val="00046120"/>
    <w:rsid w:val="000465D5"/>
    <w:rsid w:val="000469AB"/>
    <w:rsid w:val="00047084"/>
    <w:rsid w:val="00047199"/>
    <w:rsid w:val="00047399"/>
    <w:rsid w:val="00047C08"/>
    <w:rsid w:val="00050509"/>
    <w:rsid w:val="00050EFD"/>
    <w:rsid w:val="0005179A"/>
    <w:rsid w:val="0005202C"/>
    <w:rsid w:val="00052239"/>
    <w:rsid w:val="000528BD"/>
    <w:rsid w:val="0005298D"/>
    <w:rsid w:val="000543BF"/>
    <w:rsid w:val="000549A2"/>
    <w:rsid w:val="00054BFF"/>
    <w:rsid w:val="000563FF"/>
    <w:rsid w:val="000566C4"/>
    <w:rsid w:val="00056856"/>
    <w:rsid w:val="00056D84"/>
    <w:rsid w:val="00057387"/>
    <w:rsid w:val="000576FD"/>
    <w:rsid w:val="00057B70"/>
    <w:rsid w:val="00057E20"/>
    <w:rsid w:val="00057F61"/>
    <w:rsid w:val="0006036C"/>
    <w:rsid w:val="000603C5"/>
    <w:rsid w:val="00060B97"/>
    <w:rsid w:val="00060CC1"/>
    <w:rsid w:val="00061A89"/>
    <w:rsid w:val="00061B57"/>
    <w:rsid w:val="00062C75"/>
    <w:rsid w:val="00063FB6"/>
    <w:rsid w:val="00064309"/>
    <w:rsid w:val="00064710"/>
    <w:rsid w:val="0006601A"/>
    <w:rsid w:val="00066208"/>
    <w:rsid w:val="000665E1"/>
    <w:rsid w:val="000669D2"/>
    <w:rsid w:val="00066A0D"/>
    <w:rsid w:val="00066D38"/>
    <w:rsid w:val="000671A5"/>
    <w:rsid w:val="0006799B"/>
    <w:rsid w:val="00070641"/>
    <w:rsid w:val="0007067E"/>
    <w:rsid w:val="0007072B"/>
    <w:rsid w:val="000709B3"/>
    <w:rsid w:val="00071ABC"/>
    <w:rsid w:val="00071BA8"/>
    <w:rsid w:val="000726A5"/>
    <w:rsid w:val="00073727"/>
    <w:rsid w:val="000743B6"/>
    <w:rsid w:val="0007459E"/>
    <w:rsid w:val="000752D2"/>
    <w:rsid w:val="00075321"/>
    <w:rsid w:val="000757DE"/>
    <w:rsid w:val="00075D26"/>
    <w:rsid w:val="00075E87"/>
    <w:rsid w:val="00075ED7"/>
    <w:rsid w:val="000767FA"/>
    <w:rsid w:val="0007730A"/>
    <w:rsid w:val="00077937"/>
    <w:rsid w:val="00077B44"/>
    <w:rsid w:val="00077FBA"/>
    <w:rsid w:val="00080506"/>
    <w:rsid w:val="00080B75"/>
    <w:rsid w:val="00081A06"/>
    <w:rsid w:val="0008203F"/>
    <w:rsid w:val="0008216B"/>
    <w:rsid w:val="000822A8"/>
    <w:rsid w:val="00082364"/>
    <w:rsid w:val="000826AB"/>
    <w:rsid w:val="00082C4F"/>
    <w:rsid w:val="00083465"/>
    <w:rsid w:val="00084361"/>
    <w:rsid w:val="00084BA1"/>
    <w:rsid w:val="0008509F"/>
    <w:rsid w:val="00085630"/>
    <w:rsid w:val="000857FC"/>
    <w:rsid w:val="000858E2"/>
    <w:rsid w:val="00085984"/>
    <w:rsid w:val="000859CD"/>
    <w:rsid w:val="00085BE6"/>
    <w:rsid w:val="00085FED"/>
    <w:rsid w:val="0008605E"/>
    <w:rsid w:val="000864EE"/>
    <w:rsid w:val="000867BC"/>
    <w:rsid w:val="000869AB"/>
    <w:rsid w:val="0009033A"/>
    <w:rsid w:val="0009054B"/>
    <w:rsid w:val="000912F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97DEB"/>
    <w:rsid w:val="000A0DA6"/>
    <w:rsid w:val="000A1068"/>
    <w:rsid w:val="000A21B0"/>
    <w:rsid w:val="000A2263"/>
    <w:rsid w:val="000A2767"/>
    <w:rsid w:val="000A2DAA"/>
    <w:rsid w:val="000A2DB6"/>
    <w:rsid w:val="000A4611"/>
    <w:rsid w:val="000A47CC"/>
    <w:rsid w:val="000A4F3C"/>
    <w:rsid w:val="000A530A"/>
    <w:rsid w:val="000A5C8C"/>
    <w:rsid w:val="000A68B1"/>
    <w:rsid w:val="000A701F"/>
    <w:rsid w:val="000A77A1"/>
    <w:rsid w:val="000A7833"/>
    <w:rsid w:val="000A7BED"/>
    <w:rsid w:val="000B1FF7"/>
    <w:rsid w:val="000B2734"/>
    <w:rsid w:val="000B2D7C"/>
    <w:rsid w:val="000B349F"/>
    <w:rsid w:val="000B3806"/>
    <w:rsid w:val="000B4ABF"/>
    <w:rsid w:val="000B584E"/>
    <w:rsid w:val="000B6805"/>
    <w:rsid w:val="000B6BBF"/>
    <w:rsid w:val="000B7343"/>
    <w:rsid w:val="000B747B"/>
    <w:rsid w:val="000B7E19"/>
    <w:rsid w:val="000C0101"/>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C16"/>
    <w:rsid w:val="000C7D5E"/>
    <w:rsid w:val="000D030C"/>
    <w:rsid w:val="000D0416"/>
    <w:rsid w:val="000D0D0A"/>
    <w:rsid w:val="000D0DCE"/>
    <w:rsid w:val="000D0EE8"/>
    <w:rsid w:val="000D110F"/>
    <w:rsid w:val="000D1856"/>
    <w:rsid w:val="000D191A"/>
    <w:rsid w:val="000D1FA1"/>
    <w:rsid w:val="000D2A97"/>
    <w:rsid w:val="000D3158"/>
    <w:rsid w:val="000D3C35"/>
    <w:rsid w:val="000D57C1"/>
    <w:rsid w:val="000D584D"/>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67F4"/>
    <w:rsid w:val="000E72C8"/>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99A"/>
    <w:rsid w:val="000F3B2A"/>
    <w:rsid w:val="000F3E6C"/>
    <w:rsid w:val="000F4966"/>
    <w:rsid w:val="000F51C0"/>
    <w:rsid w:val="000F520A"/>
    <w:rsid w:val="000F52F1"/>
    <w:rsid w:val="000F5379"/>
    <w:rsid w:val="000F5B34"/>
    <w:rsid w:val="000F5E73"/>
    <w:rsid w:val="000F5F41"/>
    <w:rsid w:val="000F649E"/>
    <w:rsid w:val="000F6897"/>
    <w:rsid w:val="000F718F"/>
    <w:rsid w:val="000F72B5"/>
    <w:rsid w:val="000F7C3B"/>
    <w:rsid w:val="000F7EBE"/>
    <w:rsid w:val="0010016D"/>
    <w:rsid w:val="001006F5"/>
    <w:rsid w:val="00101046"/>
    <w:rsid w:val="0010143C"/>
    <w:rsid w:val="00101F6D"/>
    <w:rsid w:val="001027BD"/>
    <w:rsid w:val="00103339"/>
    <w:rsid w:val="00104F0B"/>
    <w:rsid w:val="00105173"/>
    <w:rsid w:val="00105CF0"/>
    <w:rsid w:val="00106102"/>
    <w:rsid w:val="00106153"/>
    <w:rsid w:val="001066E9"/>
    <w:rsid w:val="00107745"/>
    <w:rsid w:val="001078DB"/>
    <w:rsid w:val="00107B2A"/>
    <w:rsid w:val="00107CCF"/>
    <w:rsid w:val="00107F2E"/>
    <w:rsid w:val="00110B8D"/>
    <w:rsid w:val="00110DA2"/>
    <w:rsid w:val="00110FD3"/>
    <w:rsid w:val="00111603"/>
    <w:rsid w:val="00113DE1"/>
    <w:rsid w:val="00114045"/>
    <w:rsid w:val="00114B76"/>
    <w:rsid w:val="00114CD4"/>
    <w:rsid w:val="00114CF5"/>
    <w:rsid w:val="0011526B"/>
    <w:rsid w:val="00115D99"/>
    <w:rsid w:val="0011608C"/>
    <w:rsid w:val="0011631A"/>
    <w:rsid w:val="00116C3C"/>
    <w:rsid w:val="00117C92"/>
    <w:rsid w:val="0012081C"/>
    <w:rsid w:val="00120AAC"/>
    <w:rsid w:val="00120D74"/>
    <w:rsid w:val="00121DAE"/>
    <w:rsid w:val="001226E5"/>
    <w:rsid w:val="001227D5"/>
    <w:rsid w:val="0012309C"/>
    <w:rsid w:val="00123BE3"/>
    <w:rsid w:val="00124C8A"/>
    <w:rsid w:val="00124E49"/>
    <w:rsid w:val="001252FF"/>
    <w:rsid w:val="00125574"/>
    <w:rsid w:val="001256CB"/>
    <w:rsid w:val="00126B5B"/>
    <w:rsid w:val="001271B0"/>
    <w:rsid w:val="00127CB8"/>
    <w:rsid w:val="0013007A"/>
    <w:rsid w:val="001313BB"/>
    <w:rsid w:val="001316B2"/>
    <w:rsid w:val="0013195A"/>
    <w:rsid w:val="00131A25"/>
    <w:rsid w:val="0013223B"/>
    <w:rsid w:val="0013241B"/>
    <w:rsid w:val="001333B8"/>
    <w:rsid w:val="00133605"/>
    <w:rsid w:val="0013380F"/>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533"/>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5A19"/>
    <w:rsid w:val="0016632C"/>
    <w:rsid w:val="00166571"/>
    <w:rsid w:val="00167F16"/>
    <w:rsid w:val="00170297"/>
    <w:rsid w:val="00170B4B"/>
    <w:rsid w:val="00170C7A"/>
    <w:rsid w:val="00171229"/>
    <w:rsid w:val="0017122F"/>
    <w:rsid w:val="00171987"/>
    <w:rsid w:val="0017287F"/>
    <w:rsid w:val="00172D25"/>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0A12"/>
    <w:rsid w:val="00181AFC"/>
    <w:rsid w:val="001832EA"/>
    <w:rsid w:val="001835BB"/>
    <w:rsid w:val="001836C6"/>
    <w:rsid w:val="001840CB"/>
    <w:rsid w:val="001842E4"/>
    <w:rsid w:val="00184B1D"/>
    <w:rsid w:val="0018558C"/>
    <w:rsid w:val="00186978"/>
    <w:rsid w:val="00186984"/>
    <w:rsid w:val="00186C12"/>
    <w:rsid w:val="00186F0F"/>
    <w:rsid w:val="0018751F"/>
    <w:rsid w:val="00187A4E"/>
    <w:rsid w:val="00187EBE"/>
    <w:rsid w:val="0019076A"/>
    <w:rsid w:val="00190E2D"/>
    <w:rsid w:val="00191C64"/>
    <w:rsid w:val="00191E8F"/>
    <w:rsid w:val="00191FC3"/>
    <w:rsid w:val="001922C0"/>
    <w:rsid w:val="001922E2"/>
    <w:rsid w:val="00192D54"/>
    <w:rsid w:val="0019308B"/>
    <w:rsid w:val="0019320A"/>
    <w:rsid w:val="00193DA0"/>
    <w:rsid w:val="00194273"/>
    <w:rsid w:val="0019470D"/>
    <w:rsid w:val="00194A28"/>
    <w:rsid w:val="00195050"/>
    <w:rsid w:val="00195B3A"/>
    <w:rsid w:val="001966B9"/>
    <w:rsid w:val="0019701E"/>
    <w:rsid w:val="00197194"/>
    <w:rsid w:val="0019762E"/>
    <w:rsid w:val="001A0144"/>
    <w:rsid w:val="001A09CB"/>
    <w:rsid w:val="001A11A7"/>
    <w:rsid w:val="001A14FF"/>
    <w:rsid w:val="001A161D"/>
    <w:rsid w:val="001A1AC7"/>
    <w:rsid w:val="001A242F"/>
    <w:rsid w:val="001A2438"/>
    <w:rsid w:val="001A2809"/>
    <w:rsid w:val="001A28D6"/>
    <w:rsid w:val="001A2BD3"/>
    <w:rsid w:val="001A2F19"/>
    <w:rsid w:val="001A3AA0"/>
    <w:rsid w:val="001A40CF"/>
    <w:rsid w:val="001A5307"/>
    <w:rsid w:val="001A5CF5"/>
    <w:rsid w:val="001A5DDD"/>
    <w:rsid w:val="001A6180"/>
    <w:rsid w:val="001A619C"/>
    <w:rsid w:val="001A6431"/>
    <w:rsid w:val="001A7710"/>
    <w:rsid w:val="001B0429"/>
    <w:rsid w:val="001B0451"/>
    <w:rsid w:val="001B0786"/>
    <w:rsid w:val="001B0C25"/>
    <w:rsid w:val="001B1730"/>
    <w:rsid w:val="001B2FC4"/>
    <w:rsid w:val="001B33C8"/>
    <w:rsid w:val="001B373B"/>
    <w:rsid w:val="001B3FAE"/>
    <w:rsid w:val="001B40DA"/>
    <w:rsid w:val="001B41B0"/>
    <w:rsid w:val="001B41B7"/>
    <w:rsid w:val="001B41B9"/>
    <w:rsid w:val="001B44FF"/>
    <w:rsid w:val="001B4FD7"/>
    <w:rsid w:val="001B537D"/>
    <w:rsid w:val="001B5489"/>
    <w:rsid w:val="001B5EB3"/>
    <w:rsid w:val="001B7098"/>
    <w:rsid w:val="001B7198"/>
    <w:rsid w:val="001C0B33"/>
    <w:rsid w:val="001C0B4F"/>
    <w:rsid w:val="001C142E"/>
    <w:rsid w:val="001C199D"/>
    <w:rsid w:val="001C24EB"/>
    <w:rsid w:val="001C2E5C"/>
    <w:rsid w:val="001C3D5F"/>
    <w:rsid w:val="001C4845"/>
    <w:rsid w:val="001C534C"/>
    <w:rsid w:val="001C58A3"/>
    <w:rsid w:val="001C60A1"/>
    <w:rsid w:val="001C6EF7"/>
    <w:rsid w:val="001C78F8"/>
    <w:rsid w:val="001C7909"/>
    <w:rsid w:val="001C7C08"/>
    <w:rsid w:val="001D004A"/>
    <w:rsid w:val="001D0ADF"/>
    <w:rsid w:val="001D11C7"/>
    <w:rsid w:val="001D14DA"/>
    <w:rsid w:val="001D176A"/>
    <w:rsid w:val="001D1794"/>
    <w:rsid w:val="001D2227"/>
    <w:rsid w:val="001D223E"/>
    <w:rsid w:val="001D2581"/>
    <w:rsid w:val="001D2CA5"/>
    <w:rsid w:val="001D36A6"/>
    <w:rsid w:val="001D3DDA"/>
    <w:rsid w:val="001D3FBB"/>
    <w:rsid w:val="001D4313"/>
    <w:rsid w:val="001D4320"/>
    <w:rsid w:val="001D493D"/>
    <w:rsid w:val="001D4F63"/>
    <w:rsid w:val="001D53E2"/>
    <w:rsid w:val="001D5C80"/>
    <w:rsid w:val="001D5EE4"/>
    <w:rsid w:val="001D700E"/>
    <w:rsid w:val="001D793A"/>
    <w:rsid w:val="001D7BDD"/>
    <w:rsid w:val="001E00FA"/>
    <w:rsid w:val="001E0283"/>
    <w:rsid w:val="001E0804"/>
    <w:rsid w:val="001E107B"/>
    <w:rsid w:val="001E14FA"/>
    <w:rsid w:val="001E1AD9"/>
    <w:rsid w:val="001E1EC0"/>
    <w:rsid w:val="001E24F5"/>
    <w:rsid w:val="001E2A36"/>
    <w:rsid w:val="001E31F8"/>
    <w:rsid w:val="001E3327"/>
    <w:rsid w:val="001E432F"/>
    <w:rsid w:val="001E4BA9"/>
    <w:rsid w:val="001E5E24"/>
    <w:rsid w:val="001E647B"/>
    <w:rsid w:val="001E6965"/>
    <w:rsid w:val="001E796A"/>
    <w:rsid w:val="001F014F"/>
    <w:rsid w:val="001F0BE9"/>
    <w:rsid w:val="001F0D50"/>
    <w:rsid w:val="001F0D9C"/>
    <w:rsid w:val="001F1D31"/>
    <w:rsid w:val="001F2058"/>
    <w:rsid w:val="001F20C5"/>
    <w:rsid w:val="001F2925"/>
    <w:rsid w:val="001F2EB2"/>
    <w:rsid w:val="001F2F21"/>
    <w:rsid w:val="001F375B"/>
    <w:rsid w:val="001F38D0"/>
    <w:rsid w:val="001F38E7"/>
    <w:rsid w:val="001F3F51"/>
    <w:rsid w:val="001F469C"/>
    <w:rsid w:val="001F522D"/>
    <w:rsid w:val="001F536F"/>
    <w:rsid w:val="001F54A1"/>
    <w:rsid w:val="001F5529"/>
    <w:rsid w:val="001F5800"/>
    <w:rsid w:val="001F6624"/>
    <w:rsid w:val="001F668B"/>
    <w:rsid w:val="001F6E18"/>
    <w:rsid w:val="001F7238"/>
    <w:rsid w:val="0020005D"/>
    <w:rsid w:val="0020037C"/>
    <w:rsid w:val="00200CBC"/>
    <w:rsid w:val="002021F8"/>
    <w:rsid w:val="00202511"/>
    <w:rsid w:val="00202A49"/>
    <w:rsid w:val="00202E32"/>
    <w:rsid w:val="002036DF"/>
    <w:rsid w:val="00203DA2"/>
    <w:rsid w:val="0020407E"/>
    <w:rsid w:val="00204491"/>
    <w:rsid w:val="00205C53"/>
    <w:rsid w:val="00206082"/>
    <w:rsid w:val="002063CA"/>
    <w:rsid w:val="00207764"/>
    <w:rsid w:val="00207B07"/>
    <w:rsid w:val="00207C1C"/>
    <w:rsid w:val="002104B4"/>
    <w:rsid w:val="00210762"/>
    <w:rsid w:val="00210BA1"/>
    <w:rsid w:val="00211022"/>
    <w:rsid w:val="0021180C"/>
    <w:rsid w:val="00211E3F"/>
    <w:rsid w:val="002121AF"/>
    <w:rsid w:val="0021246B"/>
    <w:rsid w:val="0021266D"/>
    <w:rsid w:val="002128B4"/>
    <w:rsid w:val="00212B27"/>
    <w:rsid w:val="00212D8E"/>
    <w:rsid w:val="00212FC6"/>
    <w:rsid w:val="002132B5"/>
    <w:rsid w:val="002137A2"/>
    <w:rsid w:val="002139A1"/>
    <w:rsid w:val="00213F07"/>
    <w:rsid w:val="00214A58"/>
    <w:rsid w:val="00214ECF"/>
    <w:rsid w:val="002157C6"/>
    <w:rsid w:val="00216D28"/>
    <w:rsid w:val="00216DDB"/>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6A5C"/>
    <w:rsid w:val="00227217"/>
    <w:rsid w:val="00227493"/>
    <w:rsid w:val="00227BE9"/>
    <w:rsid w:val="00230CB6"/>
    <w:rsid w:val="002319DF"/>
    <w:rsid w:val="00231ABA"/>
    <w:rsid w:val="00231BE3"/>
    <w:rsid w:val="0023292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20C"/>
    <w:rsid w:val="00240AC7"/>
    <w:rsid w:val="00242253"/>
    <w:rsid w:val="0024244A"/>
    <w:rsid w:val="00242B09"/>
    <w:rsid w:val="00242CDB"/>
    <w:rsid w:val="002433A3"/>
    <w:rsid w:val="00243BC0"/>
    <w:rsid w:val="00243BF6"/>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929"/>
    <w:rsid w:val="00251B77"/>
    <w:rsid w:val="00252271"/>
    <w:rsid w:val="00253223"/>
    <w:rsid w:val="00254411"/>
    <w:rsid w:val="00255357"/>
    <w:rsid w:val="0025573F"/>
    <w:rsid w:val="00255BF6"/>
    <w:rsid w:val="00256E0A"/>
    <w:rsid w:val="00256F2C"/>
    <w:rsid w:val="002576DE"/>
    <w:rsid w:val="00257E3B"/>
    <w:rsid w:val="0026106E"/>
    <w:rsid w:val="002614AD"/>
    <w:rsid w:val="00261B32"/>
    <w:rsid w:val="0026234F"/>
    <w:rsid w:val="00262A6B"/>
    <w:rsid w:val="00262CBB"/>
    <w:rsid w:val="002633AC"/>
    <w:rsid w:val="00263961"/>
    <w:rsid w:val="00263A06"/>
    <w:rsid w:val="00263FDE"/>
    <w:rsid w:val="002640B8"/>
    <w:rsid w:val="00264755"/>
    <w:rsid w:val="0026481C"/>
    <w:rsid w:val="00264ACA"/>
    <w:rsid w:val="0026564E"/>
    <w:rsid w:val="0026607A"/>
    <w:rsid w:val="00266854"/>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938"/>
    <w:rsid w:val="00275F27"/>
    <w:rsid w:val="00276196"/>
    <w:rsid w:val="002763F0"/>
    <w:rsid w:val="00276757"/>
    <w:rsid w:val="002767DD"/>
    <w:rsid w:val="00276CFC"/>
    <w:rsid w:val="002771B1"/>
    <w:rsid w:val="00277971"/>
    <w:rsid w:val="00277D85"/>
    <w:rsid w:val="002801DF"/>
    <w:rsid w:val="002802C8"/>
    <w:rsid w:val="0028096A"/>
    <w:rsid w:val="00280A59"/>
    <w:rsid w:val="00280BD7"/>
    <w:rsid w:val="00280F3C"/>
    <w:rsid w:val="00281949"/>
    <w:rsid w:val="002832F0"/>
    <w:rsid w:val="002833BB"/>
    <w:rsid w:val="00283509"/>
    <w:rsid w:val="00283FEA"/>
    <w:rsid w:val="002841B8"/>
    <w:rsid w:val="002844D1"/>
    <w:rsid w:val="002846F0"/>
    <w:rsid w:val="002849BE"/>
    <w:rsid w:val="0028526B"/>
    <w:rsid w:val="00286308"/>
    <w:rsid w:val="00286B5F"/>
    <w:rsid w:val="00286FE8"/>
    <w:rsid w:val="0028763E"/>
    <w:rsid w:val="002876C2"/>
    <w:rsid w:val="00287B5C"/>
    <w:rsid w:val="00291142"/>
    <w:rsid w:val="00291C49"/>
    <w:rsid w:val="002921DF"/>
    <w:rsid w:val="00292297"/>
    <w:rsid w:val="00292657"/>
    <w:rsid w:val="00292CBF"/>
    <w:rsid w:val="002937A4"/>
    <w:rsid w:val="0029489B"/>
    <w:rsid w:val="00294D5E"/>
    <w:rsid w:val="002954DC"/>
    <w:rsid w:val="002956BB"/>
    <w:rsid w:val="002957BD"/>
    <w:rsid w:val="00295927"/>
    <w:rsid w:val="00295C6D"/>
    <w:rsid w:val="00295F72"/>
    <w:rsid w:val="00296167"/>
    <w:rsid w:val="00296376"/>
    <w:rsid w:val="00296560"/>
    <w:rsid w:val="00296D55"/>
    <w:rsid w:val="002973F4"/>
    <w:rsid w:val="002976EF"/>
    <w:rsid w:val="00297CA8"/>
    <w:rsid w:val="002A0932"/>
    <w:rsid w:val="002A1670"/>
    <w:rsid w:val="002A1787"/>
    <w:rsid w:val="002A2581"/>
    <w:rsid w:val="002A279E"/>
    <w:rsid w:val="002A284E"/>
    <w:rsid w:val="002A2A16"/>
    <w:rsid w:val="002A31BC"/>
    <w:rsid w:val="002A3D62"/>
    <w:rsid w:val="002A3E27"/>
    <w:rsid w:val="002A42EF"/>
    <w:rsid w:val="002A4763"/>
    <w:rsid w:val="002A4E29"/>
    <w:rsid w:val="002A5D5D"/>
    <w:rsid w:val="002A60E1"/>
    <w:rsid w:val="002A6690"/>
    <w:rsid w:val="002A6914"/>
    <w:rsid w:val="002A73DB"/>
    <w:rsid w:val="002A78FA"/>
    <w:rsid w:val="002B061D"/>
    <w:rsid w:val="002B26B5"/>
    <w:rsid w:val="002B2BAB"/>
    <w:rsid w:val="002B2BEF"/>
    <w:rsid w:val="002B2C33"/>
    <w:rsid w:val="002B2F29"/>
    <w:rsid w:val="002B39B1"/>
    <w:rsid w:val="002B39CD"/>
    <w:rsid w:val="002B3F10"/>
    <w:rsid w:val="002B46A9"/>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07F"/>
    <w:rsid w:val="002C438F"/>
    <w:rsid w:val="002C5B2D"/>
    <w:rsid w:val="002C5B36"/>
    <w:rsid w:val="002C5CE8"/>
    <w:rsid w:val="002C5F6B"/>
    <w:rsid w:val="002C6281"/>
    <w:rsid w:val="002C636F"/>
    <w:rsid w:val="002C6A95"/>
    <w:rsid w:val="002C7109"/>
    <w:rsid w:val="002C74F1"/>
    <w:rsid w:val="002C7B2D"/>
    <w:rsid w:val="002C7E04"/>
    <w:rsid w:val="002D0CCE"/>
    <w:rsid w:val="002D0D0B"/>
    <w:rsid w:val="002D1322"/>
    <w:rsid w:val="002D133A"/>
    <w:rsid w:val="002D13A3"/>
    <w:rsid w:val="002D1778"/>
    <w:rsid w:val="002D1784"/>
    <w:rsid w:val="002D1E7C"/>
    <w:rsid w:val="002D1FC0"/>
    <w:rsid w:val="002D2148"/>
    <w:rsid w:val="002D2154"/>
    <w:rsid w:val="002D2189"/>
    <w:rsid w:val="002D22ED"/>
    <w:rsid w:val="002D2B69"/>
    <w:rsid w:val="002D2EA3"/>
    <w:rsid w:val="002D2F0C"/>
    <w:rsid w:val="002D39C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1B0E"/>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2BA"/>
    <w:rsid w:val="002F3A0F"/>
    <w:rsid w:val="002F3CDE"/>
    <w:rsid w:val="002F4881"/>
    <w:rsid w:val="002F5515"/>
    <w:rsid w:val="002F58A5"/>
    <w:rsid w:val="002F65D6"/>
    <w:rsid w:val="002F68EF"/>
    <w:rsid w:val="002F780F"/>
    <w:rsid w:val="002F784B"/>
    <w:rsid w:val="00300740"/>
    <w:rsid w:val="00300F50"/>
    <w:rsid w:val="00301158"/>
    <w:rsid w:val="00301D32"/>
    <w:rsid w:val="0030273C"/>
    <w:rsid w:val="00302C42"/>
    <w:rsid w:val="00302FEA"/>
    <w:rsid w:val="0030337F"/>
    <w:rsid w:val="003035C3"/>
    <w:rsid w:val="0030388F"/>
    <w:rsid w:val="003039A0"/>
    <w:rsid w:val="00303ECD"/>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235"/>
    <w:rsid w:val="003137E2"/>
    <w:rsid w:val="00313EA6"/>
    <w:rsid w:val="003140E1"/>
    <w:rsid w:val="00314135"/>
    <w:rsid w:val="0031488D"/>
    <w:rsid w:val="00314BB1"/>
    <w:rsid w:val="00314E2F"/>
    <w:rsid w:val="003150E4"/>
    <w:rsid w:val="00315291"/>
    <w:rsid w:val="003176C9"/>
    <w:rsid w:val="00317A0E"/>
    <w:rsid w:val="00320719"/>
    <w:rsid w:val="00320C91"/>
    <w:rsid w:val="00320D37"/>
    <w:rsid w:val="003211BB"/>
    <w:rsid w:val="00321296"/>
    <w:rsid w:val="003216FF"/>
    <w:rsid w:val="00321DFC"/>
    <w:rsid w:val="00321F48"/>
    <w:rsid w:val="003220C8"/>
    <w:rsid w:val="00322468"/>
    <w:rsid w:val="00322A59"/>
    <w:rsid w:val="00322B0E"/>
    <w:rsid w:val="003230ED"/>
    <w:rsid w:val="003249A6"/>
    <w:rsid w:val="00324B38"/>
    <w:rsid w:val="00324B5A"/>
    <w:rsid w:val="00325427"/>
    <w:rsid w:val="00325B42"/>
    <w:rsid w:val="00325BFD"/>
    <w:rsid w:val="00325C5E"/>
    <w:rsid w:val="00325FC4"/>
    <w:rsid w:val="003263EF"/>
    <w:rsid w:val="00326D31"/>
    <w:rsid w:val="00326DF3"/>
    <w:rsid w:val="00326E3B"/>
    <w:rsid w:val="003270CD"/>
    <w:rsid w:val="0032757B"/>
    <w:rsid w:val="00330148"/>
    <w:rsid w:val="00330190"/>
    <w:rsid w:val="003304C1"/>
    <w:rsid w:val="0033121A"/>
    <w:rsid w:val="0033172F"/>
    <w:rsid w:val="00331A49"/>
    <w:rsid w:val="00332711"/>
    <w:rsid w:val="00332B0F"/>
    <w:rsid w:val="003331D6"/>
    <w:rsid w:val="0033375A"/>
    <w:rsid w:val="00333CFA"/>
    <w:rsid w:val="00333EEA"/>
    <w:rsid w:val="0033444A"/>
    <w:rsid w:val="00334AEA"/>
    <w:rsid w:val="003355E4"/>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4E92"/>
    <w:rsid w:val="00345226"/>
    <w:rsid w:val="00345A10"/>
    <w:rsid w:val="00345AB6"/>
    <w:rsid w:val="00345B66"/>
    <w:rsid w:val="00346F14"/>
    <w:rsid w:val="00347122"/>
    <w:rsid w:val="00347D51"/>
    <w:rsid w:val="0035032A"/>
    <w:rsid w:val="00350BAE"/>
    <w:rsid w:val="00351775"/>
    <w:rsid w:val="00352635"/>
    <w:rsid w:val="003527A3"/>
    <w:rsid w:val="00352AF5"/>
    <w:rsid w:val="0035313C"/>
    <w:rsid w:val="00353C0F"/>
    <w:rsid w:val="00353EFA"/>
    <w:rsid w:val="00354C10"/>
    <w:rsid w:val="00354FE8"/>
    <w:rsid w:val="003550A9"/>
    <w:rsid w:val="00355DAC"/>
    <w:rsid w:val="00355ECA"/>
    <w:rsid w:val="0035607A"/>
    <w:rsid w:val="0035644F"/>
    <w:rsid w:val="00356604"/>
    <w:rsid w:val="003566C3"/>
    <w:rsid w:val="00356B4C"/>
    <w:rsid w:val="0035735A"/>
    <w:rsid w:val="003577E0"/>
    <w:rsid w:val="00357F49"/>
    <w:rsid w:val="00360B80"/>
    <w:rsid w:val="0036193C"/>
    <w:rsid w:val="00362107"/>
    <w:rsid w:val="0036237D"/>
    <w:rsid w:val="00362A98"/>
    <w:rsid w:val="00362BBA"/>
    <w:rsid w:val="0036352C"/>
    <w:rsid w:val="00364706"/>
    <w:rsid w:val="003648FE"/>
    <w:rsid w:val="003658E0"/>
    <w:rsid w:val="003660D7"/>
    <w:rsid w:val="00366E03"/>
    <w:rsid w:val="003673AD"/>
    <w:rsid w:val="00367451"/>
    <w:rsid w:val="00367B55"/>
    <w:rsid w:val="00370868"/>
    <w:rsid w:val="00370F8A"/>
    <w:rsid w:val="003717C7"/>
    <w:rsid w:val="003719CB"/>
    <w:rsid w:val="00372622"/>
    <w:rsid w:val="00372FFA"/>
    <w:rsid w:val="003732DD"/>
    <w:rsid w:val="0037395E"/>
    <w:rsid w:val="00373F5B"/>
    <w:rsid w:val="0037405F"/>
    <w:rsid w:val="0037470E"/>
    <w:rsid w:val="003749E0"/>
    <w:rsid w:val="00374EAF"/>
    <w:rsid w:val="003750AF"/>
    <w:rsid w:val="00375D72"/>
    <w:rsid w:val="00376284"/>
    <w:rsid w:val="0037670C"/>
    <w:rsid w:val="003778AB"/>
    <w:rsid w:val="00377AFC"/>
    <w:rsid w:val="00380518"/>
    <w:rsid w:val="003809FB"/>
    <w:rsid w:val="00380B4D"/>
    <w:rsid w:val="00380C39"/>
    <w:rsid w:val="0038138A"/>
    <w:rsid w:val="00382227"/>
    <w:rsid w:val="00382E94"/>
    <w:rsid w:val="00383871"/>
    <w:rsid w:val="003846D9"/>
    <w:rsid w:val="00384757"/>
    <w:rsid w:val="00384B8C"/>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4D16"/>
    <w:rsid w:val="00395A3B"/>
    <w:rsid w:val="00395DBB"/>
    <w:rsid w:val="00395E05"/>
    <w:rsid w:val="00395E8D"/>
    <w:rsid w:val="0039600C"/>
    <w:rsid w:val="00396121"/>
    <w:rsid w:val="0039619B"/>
    <w:rsid w:val="003963C9"/>
    <w:rsid w:val="003966B2"/>
    <w:rsid w:val="00396787"/>
    <w:rsid w:val="0039698F"/>
    <w:rsid w:val="00396FBE"/>
    <w:rsid w:val="003A01DE"/>
    <w:rsid w:val="003A167F"/>
    <w:rsid w:val="003A1B93"/>
    <w:rsid w:val="003A2000"/>
    <w:rsid w:val="003A2053"/>
    <w:rsid w:val="003A2905"/>
    <w:rsid w:val="003A2D23"/>
    <w:rsid w:val="003A2D8D"/>
    <w:rsid w:val="003A316C"/>
    <w:rsid w:val="003A3BC9"/>
    <w:rsid w:val="003A53A5"/>
    <w:rsid w:val="003A5927"/>
    <w:rsid w:val="003A5C21"/>
    <w:rsid w:val="003A5E88"/>
    <w:rsid w:val="003A69FE"/>
    <w:rsid w:val="003A7517"/>
    <w:rsid w:val="003B0111"/>
    <w:rsid w:val="003B077B"/>
    <w:rsid w:val="003B152F"/>
    <w:rsid w:val="003B190A"/>
    <w:rsid w:val="003B20FF"/>
    <w:rsid w:val="003B3644"/>
    <w:rsid w:val="003B39BB"/>
    <w:rsid w:val="003B3DC7"/>
    <w:rsid w:val="003B4763"/>
    <w:rsid w:val="003B494F"/>
    <w:rsid w:val="003B4B5D"/>
    <w:rsid w:val="003B4BED"/>
    <w:rsid w:val="003B4FCC"/>
    <w:rsid w:val="003B5171"/>
    <w:rsid w:val="003B693B"/>
    <w:rsid w:val="003B6A3D"/>
    <w:rsid w:val="003B7201"/>
    <w:rsid w:val="003B7DB4"/>
    <w:rsid w:val="003C06DE"/>
    <w:rsid w:val="003C08E6"/>
    <w:rsid w:val="003C0E1B"/>
    <w:rsid w:val="003C11D8"/>
    <w:rsid w:val="003C128A"/>
    <w:rsid w:val="003C1628"/>
    <w:rsid w:val="003C164B"/>
    <w:rsid w:val="003C1B9F"/>
    <w:rsid w:val="003C1FE1"/>
    <w:rsid w:val="003C1FFB"/>
    <w:rsid w:val="003C2AF9"/>
    <w:rsid w:val="003C2EA1"/>
    <w:rsid w:val="003C3344"/>
    <w:rsid w:val="003C4A2D"/>
    <w:rsid w:val="003C4D85"/>
    <w:rsid w:val="003C6928"/>
    <w:rsid w:val="003C6C37"/>
    <w:rsid w:val="003C7595"/>
    <w:rsid w:val="003C7873"/>
    <w:rsid w:val="003C7CFC"/>
    <w:rsid w:val="003D0075"/>
    <w:rsid w:val="003D0F42"/>
    <w:rsid w:val="003D1523"/>
    <w:rsid w:val="003D1735"/>
    <w:rsid w:val="003D1787"/>
    <w:rsid w:val="003D190E"/>
    <w:rsid w:val="003D1BAA"/>
    <w:rsid w:val="003D2FE0"/>
    <w:rsid w:val="003D3A83"/>
    <w:rsid w:val="003D3E15"/>
    <w:rsid w:val="003D48AA"/>
    <w:rsid w:val="003D4F65"/>
    <w:rsid w:val="003D5621"/>
    <w:rsid w:val="003D5905"/>
    <w:rsid w:val="003D5D90"/>
    <w:rsid w:val="003D6581"/>
    <w:rsid w:val="003D7711"/>
    <w:rsid w:val="003D7D9B"/>
    <w:rsid w:val="003E021B"/>
    <w:rsid w:val="003E0575"/>
    <w:rsid w:val="003E097F"/>
    <w:rsid w:val="003E0B61"/>
    <w:rsid w:val="003E18E3"/>
    <w:rsid w:val="003E1CD6"/>
    <w:rsid w:val="003E207B"/>
    <w:rsid w:val="003E3963"/>
    <w:rsid w:val="003E3B49"/>
    <w:rsid w:val="003E4126"/>
    <w:rsid w:val="003E425C"/>
    <w:rsid w:val="003E51BC"/>
    <w:rsid w:val="003E5E9A"/>
    <w:rsid w:val="003E5F4D"/>
    <w:rsid w:val="003E616C"/>
    <w:rsid w:val="003E6181"/>
    <w:rsid w:val="003E682D"/>
    <w:rsid w:val="003E68C9"/>
    <w:rsid w:val="003E6B3B"/>
    <w:rsid w:val="003E731D"/>
    <w:rsid w:val="003E73F5"/>
    <w:rsid w:val="003E76C0"/>
    <w:rsid w:val="003E7DF1"/>
    <w:rsid w:val="003E7E61"/>
    <w:rsid w:val="003E7EDE"/>
    <w:rsid w:val="003F062E"/>
    <w:rsid w:val="003F10FC"/>
    <w:rsid w:val="003F26EC"/>
    <w:rsid w:val="003F28A0"/>
    <w:rsid w:val="003F36E7"/>
    <w:rsid w:val="003F3F82"/>
    <w:rsid w:val="003F441C"/>
    <w:rsid w:val="003F44E5"/>
    <w:rsid w:val="003F45E4"/>
    <w:rsid w:val="003F5201"/>
    <w:rsid w:val="003F6329"/>
    <w:rsid w:val="003F6D79"/>
    <w:rsid w:val="003F6DA6"/>
    <w:rsid w:val="003F70BC"/>
    <w:rsid w:val="003F7AA1"/>
    <w:rsid w:val="003F7B77"/>
    <w:rsid w:val="0040059D"/>
    <w:rsid w:val="0040065D"/>
    <w:rsid w:val="0040212C"/>
    <w:rsid w:val="004023CC"/>
    <w:rsid w:val="004029FC"/>
    <w:rsid w:val="00403A14"/>
    <w:rsid w:val="00403E43"/>
    <w:rsid w:val="00405554"/>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2BEB"/>
    <w:rsid w:val="004145AC"/>
    <w:rsid w:val="0041478F"/>
    <w:rsid w:val="00415318"/>
    <w:rsid w:val="0041605C"/>
    <w:rsid w:val="004163E7"/>
    <w:rsid w:val="0041680C"/>
    <w:rsid w:val="00416D69"/>
    <w:rsid w:val="004179B8"/>
    <w:rsid w:val="00420465"/>
    <w:rsid w:val="004210CE"/>
    <w:rsid w:val="00421BFA"/>
    <w:rsid w:val="0042290A"/>
    <w:rsid w:val="00422DBB"/>
    <w:rsid w:val="004233EC"/>
    <w:rsid w:val="0042383C"/>
    <w:rsid w:val="00423E4E"/>
    <w:rsid w:val="00423FF2"/>
    <w:rsid w:val="00424B7D"/>
    <w:rsid w:val="0042511C"/>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37FDD"/>
    <w:rsid w:val="004400B3"/>
    <w:rsid w:val="0044145D"/>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01C4"/>
    <w:rsid w:val="00450355"/>
    <w:rsid w:val="004510F7"/>
    <w:rsid w:val="004526B7"/>
    <w:rsid w:val="00452963"/>
    <w:rsid w:val="004533E8"/>
    <w:rsid w:val="00453B9D"/>
    <w:rsid w:val="00453DA8"/>
    <w:rsid w:val="004540D7"/>
    <w:rsid w:val="00454AE3"/>
    <w:rsid w:val="00454FE0"/>
    <w:rsid w:val="00455745"/>
    <w:rsid w:val="00456041"/>
    <w:rsid w:val="00456639"/>
    <w:rsid w:val="0045694F"/>
    <w:rsid w:val="0045695B"/>
    <w:rsid w:val="00456A4A"/>
    <w:rsid w:val="00456CFE"/>
    <w:rsid w:val="00460A4E"/>
    <w:rsid w:val="00460C89"/>
    <w:rsid w:val="00460D87"/>
    <w:rsid w:val="00461069"/>
    <w:rsid w:val="004617CB"/>
    <w:rsid w:val="00462307"/>
    <w:rsid w:val="0046262B"/>
    <w:rsid w:val="00462B15"/>
    <w:rsid w:val="00462B7A"/>
    <w:rsid w:val="00462BFC"/>
    <w:rsid w:val="00462CE9"/>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1B"/>
    <w:rsid w:val="00472FB2"/>
    <w:rsid w:val="004738AA"/>
    <w:rsid w:val="004744AF"/>
    <w:rsid w:val="00474704"/>
    <w:rsid w:val="0047476F"/>
    <w:rsid w:val="004758DF"/>
    <w:rsid w:val="00475FDF"/>
    <w:rsid w:val="0047623D"/>
    <w:rsid w:val="00476596"/>
    <w:rsid w:val="00476962"/>
    <w:rsid w:val="00476D94"/>
    <w:rsid w:val="0047739C"/>
    <w:rsid w:val="004779F4"/>
    <w:rsid w:val="004829BA"/>
    <w:rsid w:val="00482EF1"/>
    <w:rsid w:val="0048301B"/>
    <w:rsid w:val="004830E5"/>
    <w:rsid w:val="004838C1"/>
    <w:rsid w:val="00483B7D"/>
    <w:rsid w:val="0048494F"/>
    <w:rsid w:val="00485105"/>
    <w:rsid w:val="0048563A"/>
    <w:rsid w:val="00485BA4"/>
    <w:rsid w:val="00486F41"/>
    <w:rsid w:val="00486FAF"/>
    <w:rsid w:val="004870F4"/>
    <w:rsid w:val="004876E5"/>
    <w:rsid w:val="004920B8"/>
    <w:rsid w:val="00492E52"/>
    <w:rsid w:val="00492F6D"/>
    <w:rsid w:val="00493DD7"/>
    <w:rsid w:val="00494947"/>
    <w:rsid w:val="00494F39"/>
    <w:rsid w:val="00495328"/>
    <w:rsid w:val="00495B9C"/>
    <w:rsid w:val="00496C5A"/>
    <w:rsid w:val="00496DCB"/>
    <w:rsid w:val="0049702F"/>
    <w:rsid w:val="0049776C"/>
    <w:rsid w:val="00497C34"/>
    <w:rsid w:val="00497E81"/>
    <w:rsid w:val="004A0264"/>
    <w:rsid w:val="004A135A"/>
    <w:rsid w:val="004A23F2"/>
    <w:rsid w:val="004A2708"/>
    <w:rsid w:val="004A2AA5"/>
    <w:rsid w:val="004A30BB"/>
    <w:rsid w:val="004A379C"/>
    <w:rsid w:val="004A37A1"/>
    <w:rsid w:val="004A38E9"/>
    <w:rsid w:val="004A3C3F"/>
    <w:rsid w:val="004A3E6D"/>
    <w:rsid w:val="004A43FC"/>
    <w:rsid w:val="004A5471"/>
    <w:rsid w:val="004A56AD"/>
    <w:rsid w:val="004A5D6C"/>
    <w:rsid w:val="004A5F47"/>
    <w:rsid w:val="004A6388"/>
    <w:rsid w:val="004A66D3"/>
    <w:rsid w:val="004A7BDA"/>
    <w:rsid w:val="004B10AA"/>
    <w:rsid w:val="004B13C6"/>
    <w:rsid w:val="004B151A"/>
    <w:rsid w:val="004B18A3"/>
    <w:rsid w:val="004B2568"/>
    <w:rsid w:val="004B2939"/>
    <w:rsid w:val="004B385A"/>
    <w:rsid w:val="004B3BB3"/>
    <w:rsid w:val="004B4606"/>
    <w:rsid w:val="004B48C1"/>
    <w:rsid w:val="004B502D"/>
    <w:rsid w:val="004B557D"/>
    <w:rsid w:val="004B6BE2"/>
    <w:rsid w:val="004B705A"/>
    <w:rsid w:val="004B74EB"/>
    <w:rsid w:val="004B78CB"/>
    <w:rsid w:val="004B7CC5"/>
    <w:rsid w:val="004B7F6F"/>
    <w:rsid w:val="004C0491"/>
    <w:rsid w:val="004C1BDC"/>
    <w:rsid w:val="004C268F"/>
    <w:rsid w:val="004C2C77"/>
    <w:rsid w:val="004C2D12"/>
    <w:rsid w:val="004C2F46"/>
    <w:rsid w:val="004C3BB8"/>
    <w:rsid w:val="004C4163"/>
    <w:rsid w:val="004C43B1"/>
    <w:rsid w:val="004C5349"/>
    <w:rsid w:val="004C5733"/>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393A"/>
    <w:rsid w:val="004D43A8"/>
    <w:rsid w:val="004D440B"/>
    <w:rsid w:val="004D484B"/>
    <w:rsid w:val="004D55E2"/>
    <w:rsid w:val="004D5742"/>
    <w:rsid w:val="004D5AA1"/>
    <w:rsid w:val="004D6251"/>
    <w:rsid w:val="004D6A36"/>
    <w:rsid w:val="004D7170"/>
    <w:rsid w:val="004D7F02"/>
    <w:rsid w:val="004E0F24"/>
    <w:rsid w:val="004E197C"/>
    <w:rsid w:val="004E1B49"/>
    <w:rsid w:val="004E1CD2"/>
    <w:rsid w:val="004E1CDD"/>
    <w:rsid w:val="004E3194"/>
    <w:rsid w:val="004E3636"/>
    <w:rsid w:val="004E394E"/>
    <w:rsid w:val="004E3B75"/>
    <w:rsid w:val="004E4117"/>
    <w:rsid w:val="004E4BBC"/>
    <w:rsid w:val="004E507F"/>
    <w:rsid w:val="004E5171"/>
    <w:rsid w:val="004E5212"/>
    <w:rsid w:val="004E5865"/>
    <w:rsid w:val="004E59D0"/>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BA6"/>
    <w:rsid w:val="004F2EAB"/>
    <w:rsid w:val="004F2F54"/>
    <w:rsid w:val="004F2F91"/>
    <w:rsid w:val="004F36EF"/>
    <w:rsid w:val="004F41B4"/>
    <w:rsid w:val="004F4D68"/>
    <w:rsid w:val="004F5322"/>
    <w:rsid w:val="004F649B"/>
    <w:rsid w:val="004F64FB"/>
    <w:rsid w:val="004F6673"/>
    <w:rsid w:val="004F694A"/>
    <w:rsid w:val="004F69E4"/>
    <w:rsid w:val="004F6DC3"/>
    <w:rsid w:val="004F6DF3"/>
    <w:rsid w:val="0050004D"/>
    <w:rsid w:val="00500D19"/>
    <w:rsid w:val="00501260"/>
    <w:rsid w:val="005018FD"/>
    <w:rsid w:val="0050193E"/>
    <w:rsid w:val="0050223D"/>
    <w:rsid w:val="00502EDE"/>
    <w:rsid w:val="005030A0"/>
    <w:rsid w:val="00503615"/>
    <w:rsid w:val="00503AC8"/>
    <w:rsid w:val="0050574D"/>
    <w:rsid w:val="00506AEB"/>
    <w:rsid w:val="00507147"/>
    <w:rsid w:val="005071F9"/>
    <w:rsid w:val="00507447"/>
    <w:rsid w:val="0050779A"/>
    <w:rsid w:val="00507C0F"/>
    <w:rsid w:val="00507CD2"/>
    <w:rsid w:val="005101E7"/>
    <w:rsid w:val="00511A20"/>
    <w:rsid w:val="0051278A"/>
    <w:rsid w:val="00512957"/>
    <w:rsid w:val="00512D68"/>
    <w:rsid w:val="00512FD8"/>
    <w:rsid w:val="0051354B"/>
    <w:rsid w:val="005136C5"/>
    <w:rsid w:val="0051434F"/>
    <w:rsid w:val="005147AD"/>
    <w:rsid w:val="005149A8"/>
    <w:rsid w:val="00515183"/>
    <w:rsid w:val="00515668"/>
    <w:rsid w:val="00515C98"/>
    <w:rsid w:val="00516FFB"/>
    <w:rsid w:val="005172FA"/>
    <w:rsid w:val="00517419"/>
    <w:rsid w:val="00517DCA"/>
    <w:rsid w:val="00520407"/>
    <w:rsid w:val="00520FAD"/>
    <w:rsid w:val="005215A8"/>
    <w:rsid w:val="0052174A"/>
    <w:rsid w:val="00521FBA"/>
    <w:rsid w:val="005226F1"/>
    <w:rsid w:val="00522EF8"/>
    <w:rsid w:val="00523AA8"/>
    <w:rsid w:val="00523CC8"/>
    <w:rsid w:val="00525796"/>
    <w:rsid w:val="005257A7"/>
    <w:rsid w:val="0052623F"/>
    <w:rsid w:val="005269D6"/>
    <w:rsid w:val="00530392"/>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4D67"/>
    <w:rsid w:val="005352EC"/>
    <w:rsid w:val="0053566F"/>
    <w:rsid w:val="00535A33"/>
    <w:rsid w:val="00536CF3"/>
    <w:rsid w:val="00537002"/>
    <w:rsid w:val="005370D6"/>
    <w:rsid w:val="005376F0"/>
    <w:rsid w:val="005377A9"/>
    <w:rsid w:val="00540495"/>
    <w:rsid w:val="00540E8B"/>
    <w:rsid w:val="00541064"/>
    <w:rsid w:val="00541267"/>
    <w:rsid w:val="00541C01"/>
    <w:rsid w:val="005427A9"/>
    <w:rsid w:val="00542A99"/>
    <w:rsid w:val="00542D0F"/>
    <w:rsid w:val="00543455"/>
    <w:rsid w:val="00543737"/>
    <w:rsid w:val="00543752"/>
    <w:rsid w:val="0054404F"/>
    <w:rsid w:val="00544400"/>
    <w:rsid w:val="00544B8B"/>
    <w:rsid w:val="005466F4"/>
    <w:rsid w:val="005469F5"/>
    <w:rsid w:val="005477E0"/>
    <w:rsid w:val="00550809"/>
    <w:rsid w:val="00550E98"/>
    <w:rsid w:val="00551961"/>
    <w:rsid w:val="00551A34"/>
    <w:rsid w:val="00552B2F"/>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13C1"/>
    <w:rsid w:val="0056274B"/>
    <w:rsid w:val="00562D2B"/>
    <w:rsid w:val="00562D84"/>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145"/>
    <w:rsid w:val="005735C1"/>
    <w:rsid w:val="00573A1F"/>
    <w:rsid w:val="005745DD"/>
    <w:rsid w:val="00574ED9"/>
    <w:rsid w:val="005751A9"/>
    <w:rsid w:val="005752A2"/>
    <w:rsid w:val="005752EB"/>
    <w:rsid w:val="00575A08"/>
    <w:rsid w:val="00575B20"/>
    <w:rsid w:val="00575F9B"/>
    <w:rsid w:val="0057677D"/>
    <w:rsid w:val="005767FA"/>
    <w:rsid w:val="00577224"/>
    <w:rsid w:val="0058014D"/>
    <w:rsid w:val="00580245"/>
    <w:rsid w:val="005815EA"/>
    <w:rsid w:val="00581873"/>
    <w:rsid w:val="00583209"/>
    <w:rsid w:val="0058333A"/>
    <w:rsid w:val="00583BFA"/>
    <w:rsid w:val="005840F3"/>
    <w:rsid w:val="0058451C"/>
    <w:rsid w:val="005845E2"/>
    <w:rsid w:val="00584902"/>
    <w:rsid w:val="00584B86"/>
    <w:rsid w:val="0058607E"/>
    <w:rsid w:val="005863BA"/>
    <w:rsid w:val="0058669B"/>
    <w:rsid w:val="00586779"/>
    <w:rsid w:val="005868E5"/>
    <w:rsid w:val="005869A5"/>
    <w:rsid w:val="0058782B"/>
    <w:rsid w:val="00587C0F"/>
    <w:rsid w:val="005904E4"/>
    <w:rsid w:val="0059053E"/>
    <w:rsid w:val="0059054C"/>
    <w:rsid w:val="0059158A"/>
    <w:rsid w:val="00591770"/>
    <w:rsid w:val="005917E0"/>
    <w:rsid w:val="00591F51"/>
    <w:rsid w:val="00592563"/>
    <w:rsid w:val="00592B67"/>
    <w:rsid w:val="005935E0"/>
    <w:rsid w:val="00593B6F"/>
    <w:rsid w:val="005949EB"/>
    <w:rsid w:val="00594CC3"/>
    <w:rsid w:val="005952F7"/>
    <w:rsid w:val="00595B71"/>
    <w:rsid w:val="00596F43"/>
    <w:rsid w:val="005974D5"/>
    <w:rsid w:val="005A0C00"/>
    <w:rsid w:val="005A15D8"/>
    <w:rsid w:val="005A1A1E"/>
    <w:rsid w:val="005A22D4"/>
    <w:rsid w:val="005A264F"/>
    <w:rsid w:val="005A2E58"/>
    <w:rsid w:val="005A2F64"/>
    <w:rsid w:val="005A59D0"/>
    <w:rsid w:val="005A5C0C"/>
    <w:rsid w:val="005A5CA2"/>
    <w:rsid w:val="005A5E97"/>
    <w:rsid w:val="005A61D9"/>
    <w:rsid w:val="005A653B"/>
    <w:rsid w:val="005A7630"/>
    <w:rsid w:val="005A76B4"/>
    <w:rsid w:val="005A7C28"/>
    <w:rsid w:val="005B110C"/>
    <w:rsid w:val="005B20E9"/>
    <w:rsid w:val="005B2B5B"/>
    <w:rsid w:val="005B2D5A"/>
    <w:rsid w:val="005B3001"/>
    <w:rsid w:val="005B34D9"/>
    <w:rsid w:val="005B36A6"/>
    <w:rsid w:val="005B36FB"/>
    <w:rsid w:val="005B417B"/>
    <w:rsid w:val="005B4260"/>
    <w:rsid w:val="005B4404"/>
    <w:rsid w:val="005B46EC"/>
    <w:rsid w:val="005B4E89"/>
    <w:rsid w:val="005B52E5"/>
    <w:rsid w:val="005B58E9"/>
    <w:rsid w:val="005B610D"/>
    <w:rsid w:val="005C0E15"/>
    <w:rsid w:val="005C253B"/>
    <w:rsid w:val="005C2B94"/>
    <w:rsid w:val="005C2D6E"/>
    <w:rsid w:val="005C3E5C"/>
    <w:rsid w:val="005C419A"/>
    <w:rsid w:val="005C47C9"/>
    <w:rsid w:val="005C4ADA"/>
    <w:rsid w:val="005C4EC9"/>
    <w:rsid w:val="005C55D7"/>
    <w:rsid w:val="005C6002"/>
    <w:rsid w:val="005C60E6"/>
    <w:rsid w:val="005C67FD"/>
    <w:rsid w:val="005C6ED0"/>
    <w:rsid w:val="005C72D6"/>
    <w:rsid w:val="005C7856"/>
    <w:rsid w:val="005C78C5"/>
    <w:rsid w:val="005C7C05"/>
    <w:rsid w:val="005C7EDB"/>
    <w:rsid w:val="005D010B"/>
    <w:rsid w:val="005D12FC"/>
    <w:rsid w:val="005D154C"/>
    <w:rsid w:val="005D16DF"/>
    <w:rsid w:val="005D1B5A"/>
    <w:rsid w:val="005D2E10"/>
    <w:rsid w:val="005D2F7B"/>
    <w:rsid w:val="005D36B6"/>
    <w:rsid w:val="005D497F"/>
    <w:rsid w:val="005D4ADB"/>
    <w:rsid w:val="005D5D86"/>
    <w:rsid w:val="005D6789"/>
    <w:rsid w:val="005D7103"/>
    <w:rsid w:val="005D7339"/>
    <w:rsid w:val="005D7FE3"/>
    <w:rsid w:val="005E0421"/>
    <w:rsid w:val="005E0B5A"/>
    <w:rsid w:val="005E0E6C"/>
    <w:rsid w:val="005E1FA4"/>
    <w:rsid w:val="005E3BA8"/>
    <w:rsid w:val="005E4EED"/>
    <w:rsid w:val="005E5158"/>
    <w:rsid w:val="005E578B"/>
    <w:rsid w:val="005E5955"/>
    <w:rsid w:val="005E6210"/>
    <w:rsid w:val="005E6509"/>
    <w:rsid w:val="005E6D46"/>
    <w:rsid w:val="005E71DA"/>
    <w:rsid w:val="005E7BD2"/>
    <w:rsid w:val="005E7F05"/>
    <w:rsid w:val="005E7F16"/>
    <w:rsid w:val="005F0364"/>
    <w:rsid w:val="005F112B"/>
    <w:rsid w:val="005F14E1"/>
    <w:rsid w:val="005F2421"/>
    <w:rsid w:val="005F30FE"/>
    <w:rsid w:val="005F3408"/>
    <w:rsid w:val="005F345F"/>
    <w:rsid w:val="005F350D"/>
    <w:rsid w:val="005F3A46"/>
    <w:rsid w:val="005F4068"/>
    <w:rsid w:val="005F46DB"/>
    <w:rsid w:val="005F4CD4"/>
    <w:rsid w:val="005F52A3"/>
    <w:rsid w:val="005F5622"/>
    <w:rsid w:val="005F5784"/>
    <w:rsid w:val="005F667E"/>
    <w:rsid w:val="005F6E9A"/>
    <w:rsid w:val="00600A52"/>
    <w:rsid w:val="00600E9A"/>
    <w:rsid w:val="006019C6"/>
    <w:rsid w:val="00601E95"/>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3628"/>
    <w:rsid w:val="00614736"/>
    <w:rsid w:val="00614C99"/>
    <w:rsid w:val="006154D1"/>
    <w:rsid w:val="006155C0"/>
    <w:rsid w:val="00616053"/>
    <w:rsid w:val="00616151"/>
    <w:rsid w:val="00616766"/>
    <w:rsid w:val="006167C7"/>
    <w:rsid w:val="00616B80"/>
    <w:rsid w:val="00616C19"/>
    <w:rsid w:val="00617E3A"/>
    <w:rsid w:val="006200C2"/>
    <w:rsid w:val="006209F6"/>
    <w:rsid w:val="006211F0"/>
    <w:rsid w:val="00621E3D"/>
    <w:rsid w:val="0062210A"/>
    <w:rsid w:val="00622591"/>
    <w:rsid w:val="00622769"/>
    <w:rsid w:val="00623491"/>
    <w:rsid w:val="00623E94"/>
    <w:rsid w:val="0062514C"/>
    <w:rsid w:val="00625BA2"/>
    <w:rsid w:val="00626AC2"/>
    <w:rsid w:val="00626D90"/>
    <w:rsid w:val="00627038"/>
    <w:rsid w:val="00627D1B"/>
    <w:rsid w:val="0063010D"/>
    <w:rsid w:val="006304EE"/>
    <w:rsid w:val="006306B5"/>
    <w:rsid w:val="00630E47"/>
    <w:rsid w:val="00631017"/>
    <w:rsid w:val="006313C5"/>
    <w:rsid w:val="00631B3E"/>
    <w:rsid w:val="006325F5"/>
    <w:rsid w:val="00632746"/>
    <w:rsid w:val="00632A6A"/>
    <w:rsid w:val="00633D39"/>
    <w:rsid w:val="00634396"/>
    <w:rsid w:val="00634639"/>
    <w:rsid w:val="00635091"/>
    <w:rsid w:val="006358C9"/>
    <w:rsid w:val="006364AF"/>
    <w:rsid w:val="006364F5"/>
    <w:rsid w:val="00636C75"/>
    <w:rsid w:val="00637936"/>
    <w:rsid w:val="00637A40"/>
    <w:rsid w:val="00640688"/>
    <w:rsid w:val="00640861"/>
    <w:rsid w:val="00641602"/>
    <w:rsid w:val="00642AAB"/>
    <w:rsid w:val="00642B4A"/>
    <w:rsid w:val="00643A92"/>
    <w:rsid w:val="006447ED"/>
    <w:rsid w:val="00645DCD"/>
    <w:rsid w:val="00645FB5"/>
    <w:rsid w:val="006462D2"/>
    <w:rsid w:val="00646FE2"/>
    <w:rsid w:val="00647383"/>
    <w:rsid w:val="00650177"/>
    <w:rsid w:val="006505B2"/>
    <w:rsid w:val="00650792"/>
    <w:rsid w:val="00651B39"/>
    <w:rsid w:val="006524B2"/>
    <w:rsid w:val="00652703"/>
    <w:rsid w:val="0065278E"/>
    <w:rsid w:val="006553BC"/>
    <w:rsid w:val="00655DF5"/>
    <w:rsid w:val="006563E8"/>
    <w:rsid w:val="00656C5A"/>
    <w:rsid w:val="00657429"/>
    <w:rsid w:val="00657CF1"/>
    <w:rsid w:val="00657D63"/>
    <w:rsid w:val="00660588"/>
    <w:rsid w:val="00660890"/>
    <w:rsid w:val="00662130"/>
    <w:rsid w:val="006638B6"/>
    <w:rsid w:val="00663908"/>
    <w:rsid w:val="00663A99"/>
    <w:rsid w:val="0066420A"/>
    <w:rsid w:val="006648DE"/>
    <w:rsid w:val="006652D4"/>
    <w:rsid w:val="00665C17"/>
    <w:rsid w:val="00665C79"/>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2E2"/>
    <w:rsid w:val="00677AB4"/>
    <w:rsid w:val="00677CA9"/>
    <w:rsid w:val="00680DD7"/>
    <w:rsid w:val="006813A4"/>
    <w:rsid w:val="0068215E"/>
    <w:rsid w:val="00683237"/>
    <w:rsid w:val="00683A7C"/>
    <w:rsid w:val="006844A0"/>
    <w:rsid w:val="00684624"/>
    <w:rsid w:val="0068493E"/>
    <w:rsid w:val="00684AF5"/>
    <w:rsid w:val="00684C73"/>
    <w:rsid w:val="00685510"/>
    <w:rsid w:val="00685BEF"/>
    <w:rsid w:val="00686059"/>
    <w:rsid w:val="00686076"/>
    <w:rsid w:val="00686635"/>
    <w:rsid w:val="00686669"/>
    <w:rsid w:val="006866A1"/>
    <w:rsid w:val="00686E1A"/>
    <w:rsid w:val="00686EF4"/>
    <w:rsid w:val="0068717C"/>
    <w:rsid w:val="006872F0"/>
    <w:rsid w:val="00687950"/>
    <w:rsid w:val="0069010E"/>
    <w:rsid w:val="006906C0"/>
    <w:rsid w:val="00690763"/>
    <w:rsid w:val="006908DF"/>
    <w:rsid w:val="00690A29"/>
    <w:rsid w:val="00691277"/>
    <w:rsid w:val="006918DC"/>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35D"/>
    <w:rsid w:val="006A15BF"/>
    <w:rsid w:val="006A1B34"/>
    <w:rsid w:val="006A20D1"/>
    <w:rsid w:val="006A215D"/>
    <w:rsid w:val="006A2A09"/>
    <w:rsid w:val="006A3802"/>
    <w:rsid w:val="006A446C"/>
    <w:rsid w:val="006A51C3"/>
    <w:rsid w:val="006A5ABE"/>
    <w:rsid w:val="006A60BA"/>
    <w:rsid w:val="006A63B2"/>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1"/>
    <w:rsid w:val="006C26A6"/>
    <w:rsid w:val="006C3931"/>
    <w:rsid w:val="006C3D42"/>
    <w:rsid w:val="006C459E"/>
    <w:rsid w:val="006C501A"/>
    <w:rsid w:val="006C5020"/>
    <w:rsid w:val="006C5623"/>
    <w:rsid w:val="006C58B2"/>
    <w:rsid w:val="006C6893"/>
    <w:rsid w:val="006C77A8"/>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488"/>
    <w:rsid w:val="006D6E70"/>
    <w:rsid w:val="006D6EA7"/>
    <w:rsid w:val="006D6FC6"/>
    <w:rsid w:val="006D7534"/>
    <w:rsid w:val="006D75AC"/>
    <w:rsid w:val="006D7A2A"/>
    <w:rsid w:val="006D7B98"/>
    <w:rsid w:val="006E014D"/>
    <w:rsid w:val="006E0177"/>
    <w:rsid w:val="006E0294"/>
    <w:rsid w:val="006E0913"/>
    <w:rsid w:val="006E0A01"/>
    <w:rsid w:val="006E0D8A"/>
    <w:rsid w:val="006E1B5D"/>
    <w:rsid w:val="006E221B"/>
    <w:rsid w:val="006E22DE"/>
    <w:rsid w:val="006E344C"/>
    <w:rsid w:val="006E38F8"/>
    <w:rsid w:val="006E427D"/>
    <w:rsid w:val="006E4F55"/>
    <w:rsid w:val="006E56EA"/>
    <w:rsid w:val="006E63E3"/>
    <w:rsid w:val="006E6454"/>
    <w:rsid w:val="006E6C0C"/>
    <w:rsid w:val="006E78F4"/>
    <w:rsid w:val="006E7B8F"/>
    <w:rsid w:val="006E7FD6"/>
    <w:rsid w:val="006F0557"/>
    <w:rsid w:val="006F0A93"/>
    <w:rsid w:val="006F1017"/>
    <w:rsid w:val="006F1A6E"/>
    <w:rsid w:val="006F1B33"/>
    <w:rsid w:val="006F1DC9"/>
    <w:rsid w:val="006F2239"/>
    <w:rsid w:val="006F2DAA"/>
    <w:rsid w:val="006F3449"/>
    <w:rsid w:val="006F369A"/>
    <w:rsid w:val="006F4178"/>
    <w:rsid w:val="006F4413"/>
    <w:rsid w:val="006F5054"/>
    <w:rsid w:val="006F5186"/>
    <w:rsid w:val="006F643D"/>
    <w:rsid w:val="006F6CDB"/>
    <w:rsid w:val="006F703D"/>
    <w:rsid w:val="006F77C8"/>
    <w:rsid w:val="006F7845"/>
    <w:rsid w:val="006F7CF8"/>
    <w:rsid w:val="00700282"/>
    <w:rsid w:val="00700A0D"/>
    <w:rsid w:val="00700C57"/>
    <w:rsid w:val="00700CE6"/>
    <w:rsid w:val="007016EF"/>
    <w:rsid w:val="007017F3"/>
    <w:rsid w:val="00701878"/>
    <w:rsid w:val="007026C3"/>
    <w:rsid w:val="00702B0D"/>
    <w:rsid w:val="00702E5A"/>
    <w:rsid w:val="00704962"/>
    <w:rsid w:val="00704F80"/>
    <w:rsid w:val="0070520A"/>
    <w:rsid w:val="007055FF"/>
    <w:rsid w:val="007058EB"/>
    <w:rsid w:val="0070630F"/>
    <w:rsid w:val="007065E7"/>
    <w:rsid w:val="00706913"/>
    <w:rsid w:val="00706A91"/>
    <w:rsid w:val="00706C78"/>
    <w:rsid w:val="00707528"/>
    <w:rsid w:val="00707D2E"/>
    <w:rsid w:val="00707E61"/>
    <w:rsid w:val="007108BA"/>
    <w:rsid w:val="00710F89"/>
    <w:rsid w:val="00711546"/>
    <w:rsid w:val="0071226A"/>
    <w:rsid w:val="00712C4A"/>
    <w:rsid w:val="00713D26"/>
    <w:rsid w:val="00713DA2"/>
    <w:rsid w:val="00714354"/>
    <w:rsid w:val="007143A0"/>
    <w:rsid w:val="00714DE5"/>
    <w:rsid w:val="00714E49"/>
    <w:rsid w:val="00715CDB"/>
    <w:rsid w:val="00715E7D"/>
    <w:rsid w:val="007161D5"/>
    <w:rsid w:val="00717037"/>
    <w:rsid w:val="00717171"/>
    <w:rsid w:val="0071770A"/>
    <w:rsid w:val="0071783A"/>
    <w:rsid w:val="00717B90"/>
    <w:rsid w:val="007204F8"/>
    <w:rsid w:val="00720793"/>
    <w:rsid w:val="007208D1"/>
    <w:rsid w:val="00720A66"/>
    <w:rsid w:val="00720C81"/>
    <w:rsid w:val="007215A1"/>
    <w:rsid w:val="0072186B"/>
    <w:rsid w:val="00721C56"/>
    <w:rsid w:val="00721D70"/>
    <w:rsid w:val="00722BED"/>
    <w:rsid w:val="00722E04"/>
    <w:rsid w:val="00722F52"/>
    <w:rsid w:val="00723896"/>
    <w:rsid w:val="00723A5D"/>
    <w:rsid w:val="00725005"/>
    <w:rsid w:val="007252E8"/>
    <w:rsid w:val="00725668"/>
    <w:rsid w:val="0072572B"/>
    <w:rsid w:val="00726309"/>
    <w:rsid w:val="007268EF"/>
    <w:rsid w:val="00727538"/>
    <w:rsid w:val="00727812"/>
    <w:rsid w:val="007279D9"/>
    <w:rsid w:val="00727B81"/>
    <w:rsid w:val="00727BAB"/>
    <w:rsid w:val="00727D89"/>
    <w:rsid w:val="00727F64"/>
    <w:rsid w:val="0073023E"/>
    <w:rsid w:val="00730386"/>
    <w:rsid w:val="0073146F"/>
    <w:rsid w:val="00731713"/>
    <w:rsid w:val="00731E1A"/>
    <w:rsid w:val="00731FCF"/>
    <w:rsid w:val="00732283"/>
    <w:rsid w:val="007322FB"/>
    <w:rsid w:val="00732531"/>
    <w:rsid w:val="00733685"/>
    <w:rsid w:val="00733826"/>
    <w:rsid w:val="00734032"/>
    <w:rsid w:val="007342F8"/>
    <w:rsid w:val="0073441B"/>
    <w:rsid w:val="00734760"/>
    <w:rsid w:val="00734BAA"/>
    <w:rsid w:val="00735010"/>
    <w:rsid w:val="00735447"/>
    <w:rsid w:val="007356D3"/>
    <w:rsid w:val="007359C1"/>
    <w:rsid w:val="00736697"/>
    <w:rsid w:val="00736CE8"/>
    <w:rsid w:val="00736E2B"/>
    <w:rsid w:val="00736E59"/>
    <w:rsid w:val="007373F3"/>
    <w:rsid w:val="00737900"/>
    <w:rsid w:val="00740849"/>
    <w:rsid w:val="00740CE8"/>
    <w:rsid w:val="00741716"/>
    <w:rsid w:val="00741B29"/>
    <w:rsid w:val="00741F95"/>
    <w:rsid w:val="00742718"/>
    <w:rsid w:val="007438F8"/>
    <w:rsid w:val="00743DEA"/>
    <w:rsid w:val="00743F77"/>
    <w:rsid w:val="00745C39"/>
    <w:rsid w:val="00745F5C"/>
    <w:rsid w:val="00747337"/>
    <w:rsid w:val="00747506"/>
    <w:rsid w:val="007479BE"/>
    <w:rsid w:val="00747A03"/>
    <w:rsid w:val="00747F6B"/>
    <w:rsid w:val="007504F7"/>
    <w:rsid w:val="007509E2"/>
    <w:rsid w:val="00751277"/>
    <w:rsid w:val="00751827"/>
    <w:rsid w:val="007524C4"/>
    <w:rsid w:val="00752827"/>
    <w:rsid w:val="007528C5"/>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540"/>
    <w:rsid w:val="00757849"/>
    <w:rsid w:val="00757C9D"/>
    <w:rsid w:val="0076061C"/>
    <w:rsid w:val="00762312"/>
    <w:rsid w:val="0076255A"/>
    <w:rsid w:val="007634F2"/>
    <w:rsid w:val="0076356E"/>
    <w:rsid w:val="00764744"/>
    <w:rsid w:val="007648F2"/>
    <w:rsid w:val="00764F0D"/>
    <w:rsid w:val="00764F33"/>
    <w:rsid w:val="0076618D"/>
    <w:rsid w:val="00766815"/>
    <w:rsid w:val="00766900"/>
    <w:rsid w:val="00766A73"/>
    <w:rsid w:val="0076788B"/>
    <w:rsid w:val="00767E0D"/>
    <w:rsid w:val="00770778"/>
    <w:rsid w:val="00770795"/>
    <w:rsid w:val="007707E9"/>
    <w:rsid w:val="007707F3"/>
    <w:rsid w:val="00771061"/>
    <w:rsid w:val="007712F5"/>
    <w:rsid w:val="00771620"/>
    <w:rsid w:val="0077189E"/>
    <w:rsid w:val="00771913"/>
    <w:rsid w:val="00771C59"/>
    <w:rsid w:val="00771C7E"/>
    <w:rsid w:val="00771D8A"/>
    <w:rsid w:val="007739BB"/>
    <w:rsid w:val="007743B9"/>
    <w:rsid w:val="0077463E"/>
    <w:rsid w:val="00774E1F"/>
    <w:rsid w:val="00775A99"/>
    <w:rsid w:val="00775BBC"/>
    <w:rsid w:val="00775CDE"/>
    <w:rsid w:val="00775D54"/>
    <w:rsid w:val="00776756"/>
    <w:rsid w:val="00776A3E"/>
    <w:rsid w:val="0077780D"/>
    <w:rsid w:val="00777C39"/>
    <w:rsid w:val="007805D1"/>
    <w:rsid w:val="00780C7F"/>
    <w:rsid w:val="00780CFB"/>
    <w:rsid w:val="00780E2F"/>
    <w:rsid w:val="00781820"/>
    <w:rsid w:val="0078197E"/>
    <w:rsid w:val="007828F4"/>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97B8F"/>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276"/>
    <w:rsid w:val="007B1689"/>
    <w:rsid w:val="007B19F4"/>
    <w:rsid w:val="007B2524"/>
    <w:rsid w:val="007B2862"/>
    <w:rsid w:val="007B3094"/>
    <w:rsid w:val="007B35A7"/>
    <w:rsid w:val="007B38F5"/>
    <w:rsid w:val="007B4CB5"/>
    <w:rsid w:val="007B4F39"/>
    <w:rsid w:val="007B5802"/>
    <w:rsid w:val="007B5C08"/>
    <w:rsid w:val="007B619D"/>
    <w:rsid w:val="007B64C7"/>
    <w:rsid w:val="007B6ECD"/>
    <w:rsid w:val="007B7C06"/>
    <w:rsid w:val="007B7CFE"/>
    <w:rsid w:val="007C043F"/>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10"/>
    <w:rsid w:val="007C7822"/>
    <w:rsid w:val="007D04B5"/>
    <w:rsid w:val="007D05EE"/>
    <w:rsid w:val="007D1105"/>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7CD"/>
    <w:rsid w:val="007D5BC3"/>
    <w:rsid w:val="007D62F0"/>
    <w:rsid w:val="007D6A55"/>
    <w:rsid w:val="007D6C0F"/>
    <w:rsid w:val="007E0386"/>
    <w:rsid w:val="007E0DA5"/>
    <w:rsid w:val="007E112F"/>
    <w:rsid w:val="007E1694"/>
    <w:rsid w:val="007E188F"/>
    <w:rsid w:val="007E1E0B"/>
    <w:rsid w:val="007E30D6"/>
    <w:rsid w:val="007E3112"/>
    <w:rsid w:val="007E3D4D"/>
    <w:rsid w:val="007E4443"/>
    <w:rsid w:val="007E5653"/>
    <w:rsid w:val="007E5822"/>
    <w:rsid w:val="007E5BAB"/>
    <w:rsid w:val="007E5DAF"/>
    <w:rsid w:val="007E6316"/>
    <w:rsid w:val="007E677E"/>
    <w:rsid w:val="007E6BC7"/>
    <w:rsid w:val="007E70A3"/>
    <w:rsid w:val="007E7356"/>
    <w:rsid w:val="007E7658"/>
    <w:rsid w:val="007F0641"/>
    <w:rsid w:val="007F09EC"/>
    <w:rsid w:val="007F0D8F"/>
    <w:rsid w:val="007F1347"/>
    <w:rsid w:val="007F1402"/>
    <w:rsid w:val="007F1E4D"/>
    <w:rsid w:val="007F2263"/>
    <w:rsid w:val="007F2914"/>
    <w:rsid w:val="007F2A26"/>
    <w:rsid w:val="007F2D76"/>
    <w:rsid w:val="007F376C"/>
    <w:rsid w:val="007F3DA9"/>
    <w:rsid w:val="007F40C7"/>
    <w:rsid w:val="007F45A4"/>
    <w:rsid w:val="007F4ABF"/>
    <w:rsid w:val="007F5147"/>
    <w:rsid w:val="007F5241"/>
    <w:rsid w:val="007F5D81"/>
    <w:rsid w:val="007F631A"/>
    <w:rsid w:val="007F63A2"/>
    <w:rsid w:val="007F63A4"/>
    <w:rsid w:val="007F666C"/>
    <w:rsid w:val="007F6EF8"/>
    <w:rsid w:val="007F73C7"/>
    <w:rsid w:val="00800526"/>
    <w:rsid w:val="00800B34"/>
    <w:rsid w:val="00800F89"/>
    <w:rsid w:val="00800FF3"/>
    <w:rsid w:val="00801186"/>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0BAB"/>
    <w:rsid w:val="0081149E"/>
    <w:rsid w:val="0081194C"/>
    <w:rsid w:val="00812B96"/>
    <w:rsid w:val="0081336C"/>
    <w:rsid w:val="0081382D"/>
    <w:rsid w:val="00813A4A"/>
    <w:rsid w:val="00814149"/>
    <w:rsid w:val="008141A6"/>
    <w:rsid w:val="00814B5E"/>
    <w:rsid w:val="008159A2"/>
    <w:rsid w:val="008159A8"/>
    <w:rsid w:val="0081626F"/>
    <w:rsid w:val="0081637B"/>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28FC"/>
    <w:rsid w:val="0083329C"/>
    <w:rsid w:val="008334E9"/>
    <w:rsid w:val="00833954"/>
    <w:rsid w:val="00833F7C"/>
    <w:rsid w:val="00834221"/>
    <w:rsid w:val="00834835"/>
    <w:rsid w:val="008351BB"/>
    <w:rsid w:val="0083573E"/>
    <w:rsid w:val="008359DD"/>
    <w:rsid w:val="008361E2"/>
    <w:rsid w:val="008362D6"/>
    <w:rsid w:val="0083681C"/>
    <w:rsid w:val="00837019"/>
    <w:rsid w:val="0084028E"/>
    <w:rsid w:val="00840AE6"/>
    <w:rsid w:val="00840FE1"/>
    <w:rsid w:val="00841862"/>
    <w:rsid w:val="0084290D"/>
    <w:rsid w:val="008429F4"/>
    <w:rsid w:val="00842CA1"/>
    <w:rsid w:val="00842DA7"/>
    <w:rsid w:val="00844286"/>
    <w:rsid w:val="00844A06"/>
    <w:rsid w:val="00844F6D"/>
    <w:rsid w:val="0084593C"/>
    <w:rsid w:val="00845E60"/>
    <w:rsid w:val="00846BDD"/>
    <w:rsid w:val="00846C0B"/>
    <w:rsid w:val="0084744D"/>
    <w:rsid w:val="008474FE"/>
    <w:rsid w:val="008476C4"/>
    <w:rsid w:val="00847A6B"/>
    <w:rsid w:val="00850314"/>
    <w:rsid w:val="00850B3B"/>
    <w:rsid w:val="00851003"/>
    <w:rsid w:val="008512A2"/>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361"/>
    <w:rsid w:val="0085660A"/>
    <w:rsid w:val="00856661"/>
    <w:rsid w:val="00856A14"/>
    <w:rsid w:val="0085700E"/>
    <w:rsid w:val="00857B0B"/>
    <w:rsid w:val="00857D7F"/>
    <w:rsid w:val="00860469"/>
    <w:rsid w:val="00860950"/>
    <w:rsid w:val="00860DC3"/>
    <w:rsid w:val="00861F72"/>
    <w:rsid w:val="0086216D"/>
    <w:rsid w:val="008621A8"/>
    <w:rsid w:val="00863F65"/>
    <w:rsid w:val="00864995"/>
    <w:rsid w:val="0086544A"/>
    <w:rsid w:val="00866608"/>
    <w:rsid w:val="008669E9"/>
    <w:rsid w:val="00866F6E"/>
    <w:rsid w:val="008671C7"/>
    <w:rsid w:val="00867777"/>
    <w:rsid w:val="00867D75"/>
    <w:rsid w:val="00867E2E"/>
    <w:rsid w:val="00870F07"/>
    <w:rsid w:val="0087131E"/>
    <w:rsid w:val="00871358"/>
    <w:rsid w:val="008717A2"/>
    <w:rsid w:val="008717D0"/>
    <w:rsid w:val="00872579"/>
    <w:rsid w:val="00873279"/>
    <w:rsid w:val="008734A8"/>
    <w:rsid w:val="00873F5B"/>
    <w:rsid w:val="00874806"/>
    <w:rsid w:val="00874E50"/>
    <w:rsid w:val="00875323"/>
    <w:rsid w:val="00875B0B"/>
    <w:rsid w:val="0087657F"/>
    <w:rsid w:val="008765BF"/>
    <w:rsid w:val="00876C4A"/>
    <w:rsid w:val="00876F43"/>
    <w:rsid w:val="00876F54"/>
    <w:rsid w:val="0087751E"/>
    <w:rsid w:val="00877872"/>
    <w:rsid w:val="00877CC4"/>
    <w:rsid w:val="00880FDF"/>
    <w:rsid w:val="008811EC"/>
    <w:rsid w:val="00881DDA"/>
    <w:rsid w:val="0088265B"/>
    <w:rsid w:val="00882FC5"/>
    <w:rsid w:val="0088318C"/>
    <w:rsid w:val="0088367B"/>
    <w:rsid w:val="00884A98"/>
    <w:rsid w:val="00884EB0"/>
    <w:rsid w:val="00885285"/>
    <w:rsid w:val="00885331"/>
    <w:rsid w:val="008869D2"/>
    <w:rsid w:val="008870D4"/>
    <w:rsid w:val="00887513"/>
    <w:rsid w:val="008875F6"/>
    <w:rsid w:val="00887E38"/>
    <w:rsid w:val="00887F60"/>
    <w:rsid w:val="008910F4"/>
    <w:rsid w:val="0089147B"/>
    <w:rsid w:val="008914B0"/>
    <w:rsid w:val="008918E5"/>
    <w:rsid w:val="00891A50"/>
    <w:rsid w:val="00891B15"/>
    <w:rsid w:val="008928D9"/>
    <w:rsid w:val="00892EC2"/>
    <w:rsid w:val="00893A62"/>
    <w:rsid w:val="00893D62"/>
    <w:rsid w:val="0089407D"/>
    <w:rsid w:val="008940A3"/>
    <w:rsid w:val="00894307"/>
    <w:rsid w:val="0089519F"/>
    <w:rsid w:val="008956BF"/>
    <w:rsid w:val="008958FE"/>
    <w:rsid w:val="00895961"/>
    <w:rsid w:val="00896329"/>
    <w:rsid w:val="0089718F"/>
    <w:rsid w:val="008974C0"/>
    <w:rsid w:val="008975CA"/>
    <w:rsid w:val="00897CFE"/>
    <w:rsid w:val="008A00D4"/>
    <w:rsid w:val="008A121F"/>
    <w:rsid w:val="008A193F"/>
    <w:rsid w:val="008A1EF2"/>
    <w:rsid w:val="008A1FA8"/>
    <w:rsid w:val="008A218E"/>
    <w:rsid w:val="008A310B"/>
    <w:rsid w:val="008A3897"/>
    <w:rsid w:val="008A3B9F"/>
    <w:rsid w:val="008A3F7E"/>
    <w:rsid w:val="008A47B2"/>
    <w:rsid w:val="008A4891"/>
    <w:rsid w:val="008A5629"/>
    <w:rsid w:val="008A5BCB"/>
    <w:rsid w:val="008A5C95"/>
    <w:rsid w:val="008A6395"/>
    <w:rsid w:val="008A6C33"/>
    <w:rsid w:val="008A7621"/>
    <w:rsid w:val="008A790B"/>
    <w:rsid w:val="008A79B6"/>
    <w:rsid w:val="008B1530"/>
    <w:rsid w:val="008B1B6A"/>
    <w:rsid w:val="008B2A7D"/>
    <w:rsid w:val="008B2E60"/>
    <w:rsid w:val="008B424D"/>
    <w:rsid w:val="008B4C8D"/>
    <w:rsid w:val="008B4D91"/>
    <w:rsid w:val="008B5025"/>
    <w:rsid w:val="008B53A3"/>
    <w:rsid w:val="008B5B2F"/>
    <w:rsid w:val="008B6010"/>
    <w:rsid w:val="008B605C"/>
    <w:rsid w:val="008B633A"/>
    <w:rsid w:val="008B67DB"/>
    <w:rsid w:val="008B69C2"/>
    <w:rsid w:val="008B6C0B"/>
    <w:rsid w:val="008B7A5F"/>
    <w:rsid w:val="008C034F"/>
    <w:rsid w:val="008C065A"/>
    <w:rsid w:val="008C0AED"/>
    <w:rsid w:val="008C11DA"/>
    <w:rsid w:val="008C13AA"/>
    <w:rsid w:val="008C1C7F"/>
    <w:rsid w:val="008C2B63"/>
    <w:rsid w:val="008C2CCA"/>
    <w:rsid w:val="008C2DE2"/>
    <w:rsid w:val="008C385B"/>
    <w:rsid w:val="008C49BE"/>
    <w:rsid w:val="008C546F"/>
    <w:rsid w:val="008C59CA"/>
    <w:rsid w:val="008C6DB1"/>
    <w:rsid w:val="008C71D5"/>
    <w:rsid w:val="008C7386"/>
    <w:rsid w:val="008D033A"/>
    <w:rsid w:val="008D0CFC"/>
    <w:rsid w:val="008D1AE1"/>
    <w:rsid w:val="008D20D1"/>
    <w:rsid w:val="008D2242"/>
    <w:rsid w:val="008D226C"/>
    <w:rsid w:val="008D2A3A"/>
    <w:rsid w:val="008D30F7"/>
    <w:rsid w:val="008D3132"/>
    <w:rsid w:val="008D32B2"/>
    <w:rsid w:val="008D3BE0"/>
    <w:rsid w:val="008D4764"/>
    <w:rsid w:val="008D4777"/>
    <w:rsid w:val="008D4B1F"/>
    <w:rsid w:val="008D4C33"/>
    <w:rsid w:val="008D4F09"/>
    <w:rsid w:val="008D5FC2"/>
    <w:rsid w:val="008D6371"/>
    <w:rsid w:val="008D68A8"/>
    <w:rsid w:val="008D6B5A"/>
    <w:rsid w:val="008D6C79"/>
    <w:rsid w:val="008D74B9"/>
    <w:rsid w:val="008E18AB"/>
    <w:rsid w:val="008E19EB"/>
    <w:rsid w:val="008E3941"/>
    <w:rsid w:val="008E46C3"/>
    <w:rsid w:val="008E50F3"/>
    <w:rsid w:val="008E50F4"/>
    <w:rsid w:val="008E521B"/>
    <w:rsid w:val="008E6364"/>
    <w:rsid w:val="008E6657"/>
    <w:rsid w:val="008E6BA2"/>
    <w:rsid w:val="008E6DAA"/>
    <w:rsid w:val="008E70FC"/>
    <w:rsid w:val="008E7A50"/>
    <w:rsid w:val="008F065B"/>
    <w:rsid w:val="008F0FFD"/>
    <w:rsid w:val="008F1B35"/>
    <w:rsid w:val="008F2013"/>
    <w:rsid w:val="008F2BBA"/>
    <w:rsid w:val="008F2DA6"/>
    <w:rsid w:val="008F2EE6"/>
    <w:rsid w:val="008F383E"/>
    <w:rsid w:val="008F42C0"/>
    <w:rsid w:val="008F5846"/>
    <w:rsid w:val="008F5E43"/>
    <w:rsid w:val="008F5F76"/>
    <w:rsid w:val="008F6012"/>
    <w:rsid w:val="008F7999"/>
    <w:rsid w:val="008F7B0F"/>
    <w:rsid w:val="008F7D65"/>
    <w:rsid w:val="008F7DB1"/>
    <w:rsid w:val="00901105"/>
    <w:rsid w:val="00901170"/>
    <w:rsid w:val="00901310"/>
    <w:rsid w:val="00901605"/>
    <w:rsid w:val="0090194E"/>
    <w:rsid w:val="00901DB4"/>
    <w:rsid w:val="00902283"/>
    <w:rsid w:val="00902409"/>
    <w:rsid w:val="00902696"/>
    <w:rsid w:val="00903712"/>
    <w:rsid w:val="00903BC0"/>
    <w:rsid w:val="00904692"/>
    <w:rsid w:val="00904EB9"/>
    <w:rsid w:val="00905964"/>
    <w:rsid w:val="00906896"/>
    <w:rsid w:val="00906D85"/>
    <w:rsid w:val="00906D9C"/>
    <w:rsid w:val="009076F6"/>
    <w:rsid w:val="00907AB0"/>
    <w:rsid w:val="00910288"/>
    <w:rsid w:val="00910374"/>
    <w:rsid w:val="00910458"/>
    <w:rsid w:val="00911545"/>
    <w:rsid w:val="00911BCF"/>
    <w:rsid w:val="009123AA"/>
    <w:rsid w:val="009126EC"/>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C16"/>
    <w:rsid w:val="00924CBA"/>
    <w:rsid w:val="00924DA2"/>
    <w:rsid w:val="00924E2A"/>
    <w:rsid w:val="009251F4"/>
    <w:rsid w:val="00925663"/>
    <w:rsid w:val="00925C91"/>
    <w:rsid w:val="00927775"/>
    <w:rsid w:val="00927F2B"/>
    <w:rsid w:val="00930285"/>
    <w:rsid w:val="00931761"/>
    <w:rsid w:val="00931C80"/>
    <w:rsid w:val="00932053"/>
    <w:rsid w:val="00932304"/>
    <w:rsid w:val="0093245D"/>
    <w:rsid w:val="0093270E"/>
    <w:rsid w:val="00932852"/>
    <w:rsid w:val="00933037"/>
    <w:rsid w:val="00933741"/>
    <w:rsid w:val="00934237"/>
    <w:rsid w:val="00934582"/>
    <w:rsid w:val="00934830"/>
    <w:rsid w:val="009349AC"/>
    <w:rsid w:val="00934B77"/>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102"/>
    <w:rsid w:val="009443BC"/>
    <w:rsid w:val="00944EBF"/>
    <w:rsid w:val="00944F52"/>
    <w:rsid w:val="009468EC"/>
    <w:rsid w:val="009470D7"/>
    <w:rsid w:val="00947267"/>
    <w:rsid w:val="009475EB"/>
    <w:rsid w:val="00947826"/>
    <w:rsid w:val="00947CEA"/>
    <w:rsid w:val="00947F29"/>
    <w:rsid w:val="00947FD6"/>
    <w:rsid w:val="00950050"/>
    <w:rsid w:val="009509D4"/>
    <w:rsid w:val="009519C9"/>
    <w:rsid w:val="009520A3"/>
    <w:rsid w:val="0095243F"/>
    <w:rsid w:val="00952728"/>
    <w:rsid w:val="009528D4"/>
    <w:rsid w:val="00952D65"/>
    <w:rsid w:val="009531B8"/>
    <w:rsid w:val="009537F2"/>
    <w:rsid w:val="0095410A"/>
    <w:rsid w:val="00954449"/>
    <w:rsid w:val="009549E8"/>
    <w:rsid w:val="00954EB9"/>
    <w:rsid w:val="00955488"/>
    <w:rsid w:val="0095550E"/>
    <w:rsid w:val="009557D4"/>
    <w:rsid w:val="00955B6E"/>
    <w:rsid w:val="0095615E"/>
    <w:rsid w:val="00956B50"/>
    <w:rsid w:val="00956EA3"/>
    <w:rsid w:val="0095709A"/>
    <w:rsid w:val="0095733C"/>
    <w:rsid w:val="00957E34"/>
    <w:rsid w:val="00957E9D"/>
    <w:rsid w:val="009608FC"/>
    <w:rsid w:val="00961E4F"/>
    <w:rsid w:val="00962018"/>
    <w:rsid w:val="00962489"/>
    <w:rsid w:val="00962763"/>
    <w:rsid w:val="00963463"/>
    <w:rsid w:val="00963A82"/>
    <w:rsid w:val="00964D6D"/>
    <w:rsid w:val="00964EF1"/>
    <w:rsid w:val="00965211"/>
    <w:rsid w:val="00966A31"/>
    <w:rsid w:val="00966AB8"/>
    <w:rsid w:val="00966AE3"/>
    <w:rsid w:val="00966BD7"/>
    <w:rsid w:val="0096778C"/>
    <w:rsid w:val="00967E8A"/>
    <w:rsid w:val="0097007E"/>
    <w:rsid w:val="0097049C"/>
    <w:rsid w:val="00970715"/>
    <w:rsid w:val="00970A28"/>
    <w:rsid w:val="00970BED"/>
    <w:rsid w:val="00970F8B"/>
    <w:rsid w:val="009712A8"/>
    <w:rsid w:val="009713FB"/>
    <w:rsid w:val="0097150C"/>
    <w:rsid w:val="00972231"/>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2E84"/>
    <w:rsid w:val="00983072"/>
    <w:rsid w:val="0098321F"/>
    <w:rsid w:val="0098344E"/>
    <w:rsid w:val="009834CB"/>
    <w:rsid w:val="0098435F"/>
    <w:rsid w:val="0098448D"/>
    <w:rsid w:val="009855D6"/>
    <w:rsid w:val="009855FF"/>
    <w:rsid w:val="00985D9C"/>
    <w:rsid w:val="009860FF"/>
    <w:rsid w:val="0098740F"/>
    <w:rsid w:val="0098763D"/>
    <w:rsid w:val="00990236"/>
    <w:rsid w:val="00990693"/>
    <w:rsid w:val="009915B2"/>
    <w:rsid w:val="00991CA9"/>
    <w:rsid w:val="00991D09"/>
    <w:rsid w:val="0099268E"/>
    <w:rsid w:val="00992C35"/>
    <w:rsid w:val="009937D3"/>
    <w:rsid w:val="00994115"/>
    <w:rsid w:val="00994398"/>
    <w:rsid w:val="00995262"/>
    <w:rsid w:val="009959B3"/>
    <w:rsid w:val="009962A7"/>
    <w:rsid w:val="009963C6"/>
    <w:rsid w:val="009963C7"/>
    <w:rsid w:val="00996F39"/>
    <w:rsid w:val="00997006"/>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0F12"/>
    <w:rsid w:val="009B1B5E"/>
    <w:rsid w:val="009B28C1"/>
    <w:rsid w:val="009B315B"/>
    <w:rsid w:val="009B3221"/>
    <w:rsid w:val="009B357B"/>
    <w:rsid w:val="009B3B68"/>
    <w:rsid w:val="009B3D65"/>
    <w:rsid w:val="009B3DB6"/>
    <w:rsid w:val="009B4456"/>
    <w:rsid w:val="009B46E5"/>
    <w:rsid w:val="009B550D"/>
    <w:rsid w:val="009B57FB"/>
    <w:rsid w:val="009B5F41"/>
    <w:rsid w:val="009B6092"/>
    <w:rsid w:val="009B6217"/>
    <w:rsid w:val="009B66F5"/>
    <w:rsid w:val="009B6D6C"/>
    <w:rsid w:val="009B6FFD"/>
    <w:rsid w:val="009B7091"/>
    <w:rsid w:val="009C08B5"/>
    <w:rsid w:val="009C0C9A"/>
    <w:rsid w:val="009C1963"/>
    <w:rsid w:val="009C1973"/>
    <w:rsid w:val="009C3046"/>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45F"/>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294"/>
    <w:rsid w:val="009E6392"/>
    <w:rsid w:val="009E67B6"/>
    <w:rsid w:val="009E6958"/>
    <w:rsid w:val="009E7300"/>
    <w:rsid w:val="009E7965"/>
    <w:rsid w:val="009F0293"/>
    <w:rsid w:val="009F08AC"/>
    <w:rsid w:val="009F0DD3"/>
    <w:rsid w:val="009F1338"/>
    <w:rsid w:val="009F1E4D"/>
    <w:rsid w:val="009F1EFB"/>
    <w:rsid w:val="009F23D7"/>
    <w:rsid w:val="009F3777"/>
    <w:rsid w:val="009F4925"/>
    <w:rsid w:val="009F4E71"/>
    <w:rsid w:val="009F4F65"/>
    <w:rsid w:val="009F522E"/>
    <w:rsid w:val="009F63D1"/>
    <w:rsid w:val="009F74E3"/>
    <w:rsid w:val="009F7864"/>
    <w:rsid w:val="009F7981"/>
    <w:rsid w:val="009F7E17"/>
    <w:rsid w:val="009F7E69"/>
    <w:rsid w:val="00A01507"/>
    <w:rsid w:val="00A01558"/>
    <w:rsid w:val="00A015B9"/>
    <w:rsid w:val="00A01E38"/>
    <w:rsid w:val="00A0217B"/>
    <w:rsid w:val="00A02591"/>
    <w:rsid w:val="00A02664"/>
    <w:rsid w:val="00A02CE1"/>
    <w:rsid w:val="00A02F50"/>
    <w:rsid w:val="00A0316C"/>
    <w:rsid w:val="00A031C1"/>
    <w:rsid w:val="00A0326E"/>
    <w:rsid w:val="00A0330E"/>
    <w:rsid w:val="00A034DE"/>
    <w:rsid w:val="00A03B98"/>
    <w:rsid w:val="00A03D3D"/>
    <w:rsid w:val="00A03F42"/>
    <w:rsid w:val="00A04538"/>
    <w:rsid w:val="00A04829"/>
    <w:rsid w:val="00A04C75"/>
    <w:rsid w:val="00A069F8"/>
    <w:rsid w:val="00A06E79"/>
    <w:rsid w:val="00A06F75"/>
    <w:rsid w:val="00A0751C"/>
    <w:rsid w:val="00A076BC"/>
    <w:rsid w:val="00A10DE0"/>
    <w:rsid w:val="00A11151"/>
    <w:rsid w:val="00A114E3"/>
    <w:rsid w:val="00A11535"/>
    <w:rsid w:val="00A115A3"/>
    <w:rsid w:val="00A12F25"/>
    <w:rsid w:val="00A135F0"/>
    <w:rsid w:val="00A13EC1"/>
    <w:rsid w:val="00A14821"/>
    <w:rsid w:val="00A14A3E"/>
    <w:rsid w:val="00A154BA"/>
    <w:rsid w:val="00A15936"/>
    <w:rsid w:val="00A15BC8"/>
    <w:rsid w:val="00A15C0A"/>
    <w:rsid w:val="00A16759"/>
    <w:rsid w:val="00A17828"/>
    <w:rsid w:val="00A200FC"/>
    <w:rsid w:val="00A201AD"/>
    <w:rsid w:val="00A210C0"/>
    <w:rsid w:val="00A21825"/>
    <w:rsid w:val="00A224F2"/>
    <w:rsid w:val="00A22688"/>
    <w:rsid w:val="00A22C13"/>
    <w:rsid w:val="00A23A3A"/>
    <w:rsid w:val="00A23B2A"/>
    <w:rsid w:val="00A23BCB"/>
    <w:rsid w:val="00A23EE9"/>
    <w:rsid w:val="00A24D13"/>
    <w:rsid w:val="00A24D1E"/>
    <w:rsid w:val="00A25365"/>
    <w:rsid w:val="00A25702"/>
    <w:rsid w:val="00A257B4"/>
    <w:rsid w:val="00A25BFD"/>
    <w:rsid w:val="00A25D2C"/>
    <w:rsid w:val="00A25FDA"/>
    <w:rsid w:val="00A27530"/>
    <w:rsid w:val="00A30370"/>
    <w:rsid w:val="00A305C4"/>
    <w:rsid w:val="00A310C4"/>
    <w:rsid w:val="00A31141"/>
    <w:rsid w:val="00A312D9"/>
    <w:rsid w:val="00A313A5"/>
    <w:rsid w:val="00A314D6"/>
    <w:rsid w:val="00A318B5"/>
    <w:rsid w:val="00A31A9C"/>
    <w:rsid w:val="00A31C2D"/>
    <w:rsid w:val="00A32232"/>
    <w:rsid w:val="00A3242C"/>
    <w:rsid w:val="00A325D2"/>
    <w:rsid w:val="00A3327F"/>
    <w:rsid w:val="00A33A85"/>
    <w:rsid w:val="00A34260"/>
    <w:rsid w:val="00A346D4"/>
    <w:rsid w:val="00A34C36"/>
    <w:rsid w:val="00A36091"/>
    <w:rsid w:val="00A36749"/>
    <w:rsid w:val="00A36D50"/>
    <w:rsid w:val="00A37673"/>
    <w:rsid w:val="00A37AC7"/>
    <w:rsid w:val="00A400BF"/>
    <w:rsid w:val="00A40ECF"/>
    <w:rsid w:val="00A41B42"/>
    <w:rsid w:val="00A41EAF"/>
    <w:rsid w:val="00A42375"/>
    <w:rsid w:val="00A425AA"/>
    <w:rsid w:val="00A4452F"/>
    <w:rsid w:val="00A446E6"/>
    <w:rsid w:val="00A45DED"/>
    <w:rsid w:val="00A45E4A"/>
    <w:rsid w:val="00A463DB"/>
    <w:rsid w:val="00A46722"/>
    <w:rsid w:val="00A46788"/>
    <w:rsid w:val="00A46C39"/>
    <w:rsid w:val="00A46EDA"/>
    <w:rsid w:val="00A479A5"/>
    <w:rsid w:val="00A50C02"/>
    <w:rsid w:val="00A50ECB"/>
    <w:rsid w:val="00A50F09"/>
    <w:rsid w:val="00A50FF2"/>
    <w:rsid w:val="00A51125"/>
    <w:rsid w:val="00A5174E"/>
    <w:rsid w:val="00A52098"/>
    <w:rsid w:val="00A52FB6"/>
    <w:rsid w:val="00A532C4"/>
    <w:rsid w:val="00A53521"/>
    <w:rsid w:val="00A53567"/>
    <w:rsid w:val="00A53713"/>
    <w:rsid w:val="00A5399E"/>
    <w:rsid w:val="00A54287"/>
    <w:rsid w:val="00A5436A"/>
    <w:rsid w:val="00A543E8"/>
    <w:rsid w:val="00A54CA6"/>
    <w:rsid w:val="00A54D7A"/>
    <w:rsid w:val="00A54EE2"/>
    <w:rsid w:val="00A54F3B"/>
    <w:rsid w:val="00A554C0"/>
    <w:rsid w:val="00A55B9A"/>
    <w:rsid w:val="00A56078"/>
    <w:rsid w:val="00A5647D"/>
    <w:rsid w:val="00A57596"/>
    <w:rsid w:val="00A57FFB"/>
    <w:rsid w:val="00A6097A"/>
    <w:rsid w:val="00A60B6F"/>
    <w:rsid w:val="00A62701"/>
    <w:rsid w:val="00A6329B"/>
    <w:rsid w:val="00A634E2"/>
    <w:rsid w:val="00A63C82"/>
    <w:rsid w:val="00A64502"/>
    <w:rsid w:val="00A64508"/>
    <w:rsid w:val="00A64F1F"/>
    <w:rsid w:val="00A65941"/>
    <w:rsid w:val="00A6603B"/>
    <w:rsid w:val="00A66BBA"/>
    <w:rsid w:val="00A67719"/>
    <w:rsid w:val="00A679B9"/>
    <w:rsid w:val="00A67DC8"/>
    <w:rsid w:val="00A701E6"/>
    <w:rsid w:val="00A704D6"/>
    <w:rsid w:val="00A70832"/>
    <w:rsid w:val="00A709FF"/>
    <w:rsid w:val="00A715A6"/>
    <w:rsid w:val="00A71F10"/>
    <w:rsid w:val="00A72021"/>
    <w:rsid w:val="00A72AE8"/>
    <w:rsid w:val="00A73091"/>
    <w:rsid w:val="00A73696"/>
    <w:rsid w:val="00A73C93"/>
    <w:rsid w:val="00A742DB"/>
    <w:rsid w:val="00A7434F"/>
    <w:rsid w:val="00A74C80"/>
    <w:rsid w:val="00A754CC"/>
    <w:rsid w:val="00A756BE"/>
    <w:rsid w:val="00A75C7D"/>
    <w:rsid w:val="00A76603"/>
    <w:rsid w:val="00A767B3"/>
    <w:rsid w:val="00A77867"/>
    <w:rsid w:val="00A77DAA"/>
    <w:rsid w:val="00A814B6"/>
    <w:rsid w:val="00A81DA2"/>
    <w:rsid w:val="00A8230C"/>
    <w:rsid w:val="00A82563"/>
    <w:rsid w:val="00A8273F"/>
    <w:rsid w:val="00A828F3"/>
    <w:rsid w:val="00A82AC2"/>
    <w:rsid w:val="00A82CED"/>
    <w:rsid w:val="00A83093"/>
    <w:rsid w:val="00A83469"/>
    <w:rsid w:val="00A83980"/>
    <w:rsid w:val="00A83DDA"/>
    <w:rsid w:val="00A84134"/>
    <w:rsid w:val="00A8420D"/>
    <w:rsid w:val="00A84504"/>
    <w:rsid w:val="00A84551"/>
    <w:rsid w:val="00A84A97"/>
    <w:rsid w:val="00A84B79"/>
    <w:rsid w:val="00A852A7"/>
    <w:rsid w:val="00A854C3"/>
    <w:rsid w:val="00A86081"/>
    <w:rsid w:val="00A8610E"/>
    <w:rsid w:val="00A86432"/>
    <w:rsid w:val="00A86991"/>
    <w:rsid w:val="00A86B25"/>
    <w:rsid w:val="00A86C38"/>
    <w:rsid w:val="00A86D05"/>
    <w:rsid w:val="00A86FB6"/>
    <w:rsid w:val="00A87038"/>
    <w:rsid w:val="00A8782E"/>
    <w:rsid w:val="00A91431"/>
    <w:rsid w:val="00A9160E"/>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6EBC"/>
    <w:rsid w:val="00AA7709"/>
    <w:rsid w:val="00AA7B21"/>
    <w:rsid w:val="00AA7F83"/>
    <w:rsid w:val="00AB009D"/>
    <w:rsid w:val="00AB1149"/>
    <w:rsid w:val="00AB1A97"/>
    <w:rsid w:val="00AB1B58"/>
    <w:rsid w:val="00AB1DDE"/>
    <w:rsid w:val="00AB27F9"/>
    <w:rsid w:val="00AB2EA2"/>
    <w:rsid w:val="00AB3322"/>
    <w:rsid w:val="00AB35D6"/>
    <w:rsid w:val="00AB3A12"/>
    <w:rsid w:val="00AB3E3B"/>
    <w:rsid w:val="00AB42B6"/>
    <w:rsid w:val="00AB4962"/>
    <w:rsid w:val="00AB496A"/>
    <w:rsid w:val="00AB55C5"/>
    <w:rsid w:val="00AB634E"/>
    <w:rsid w:val="00AB6C08"/>
    <w:rsid w:val="00AB6CA2"/>
    <w:rsid w:val="00AB728F"/>
    <w:rsid w:val="00AB75B3"/>
    <w:rsid w:val="00AB77C1"/>
    <w:rsid w:val="00AB7865"/>
    <w:rsid w:val="00AB7AC0"/>
    <w:rsid w:val="00AC0396"/>
    <w:rsid w:val="00AC0B07"/>
    <w:rsid w:val="00AC1126"/>
    <w:rsid w:val="00AC19EC"/>
    <w:rsid w:val="00AC2185"/>
    <w:rsid w:val="00AC27C6"/>
    <w:rsid w:val="00AC2AC9"/>
    <w:rsid w:val="00AC2F84"/>
    <w:rsid w:val="00AC3068"/>
    <w:rsid w:val="00AC3873"/>
    <w:rsid w:val="00AC3A23"/>
    <w:rsid w:val="00AC3E60"/>
    <w:rsid w:val="00AC4466"/>
    <w:rsid w:val="00AC4561"/>
    <w:rsid w:val="00AC4BDF"/>
    <w:rsid w:val="00AC50C4"/>
    <w:rsid w:val="00AC6993"/>
    <w:rsid w:val="00AC781C"/>
    <w:rsid w:val="00AC7837"/>
    <w:rsid w:val="00AC797C"/>
    <w:rsid w:val="00AC7F4E"/>
    <w:rsid w:val="00AD04F7"/>
    <w:rsid w:val="00AD0883"/>
    <w:rsid w:val="00AD0ADD"/>
    <w:rsid w:val="00AD13A5"/>
    <w:rsid w:val="00AD2456"/>
    <w:rsid w:val="00AD32EE"/>
    <w:rsid w:val="00AD39EE"/>
    <w:rsid w:val="00AD411F"/>
    <w:rsid w:val="00AD5050"/>
    <w:rsid w:val="00AD5928"/>
    <w:rsid w:val="00AD655E"/>
    <w:rsid w:val="00AD656E"/>
    <w:rsid w:val="00AD77A4"/>
    <w:rsid w:val="00AE0A87"/>
    <w:rsid w:val="00AE0D42"/>
    <w:rsid w:val="00AE1614"/>
    <w:rsid w:val="00AE1B4C"/>
    <w:rsid w:val="00AE2A05"/>
    <w:rsid w:val="00AE49A2"/>
    <w:rsid w:val="00AE500C"/>
    <w:rsid w:val="00AE52F1"/>
    <w:rsid w:val="00AE5C93"/>
    <w:rsid w:val="00AE632B"/>
    <w:rsid w:val="00AE66B8"/>
    <w:rsid w:val="00AE705A"/>
    <w:rsid w:val="00AE72D0"/>
    <w:rsid w:val="00AE7483"/>
    <w:rsid w:val="00AE7910"/>
    <w:rsid w:val="00AE7B39"/>
    <w:rsid w:val="00AE7FA3"/>
    <w:rsid w:val="00AF06C0"/>
    <w:rsid w:val="00AF0FED"/>
    <w:rsid w:val="00AF13F7"/>
    <w:rsid w:val="00AF1522"/>
    <w:rsid w:val="00AF1627"/>
    <w:rsid w:val="00AF1F53"/>
    <w:rsid w:val="00AF3355"/>
    <w:rsid w:val="00AF370D"/>
    <w:rsid w:val="00AF39CA"/>
    <w:rsid w:val="00AF439F"/>
    <w:rsid w:val="00AF496C"/>
    <w:rsid w:val="00AF54B1"/>
    <w:rsid w:val="00AF55DE"/>
    <w:rsid w:val="00AF59E7"/>
    <w:rsid w:val="00AF60F7"/>
    <w:rsid w:val="00AF6672"/>
    <w:rsid w:val="00AF6E3B"/>
    <w:rsid w:val="00AF794F"/>
    <w:rsid w:val="00AF7B3D"/>
    <w:rsid w:val="00AF7BB8"/>
    <w:rsid w:val="00B0055D"/>
    <w:rsid w:val="00B0070E"/>
    <w:rsid w:val="00B01539"/>
    <w:rsid w:val="00B01FD6"/>
    <w:rsid w:val="00B02603"/>
    <w:rsid w:val="00B03DFC"/>
    <w:rsid w:val="00B03E59"/>
    <w:rsid w:val="00B03FE5"/>
    <w:rsid w:val="00B042BC"/>
    <w:rsid w:val="00B04A0C"/>
    <w:rsid w:val="00B0574F"/>
    <w:rsid w:val="00B05A9E"/>
    <w:rsid w:val="00B05F99"/>
    <w:rsid w:val="00B063A2"/>
    <w:rsid w:val="00B069AF"/>
    <w:rsid w:val="00B06C72"/>
    <w:rsid w:val="00B06D95"/>
    <w:rsid w:val="00B07206"/>
    <w:rsid w:val="00B073AD"/>
    <w:rsid w:val="00B07637"/>
    <w:rsid w:val="00B1026F"/>
    <w:rsid w:val="00B10461"/>
    <w:rsid w:val="00B109B1"/>
    <w:rsid w:val="00B10C1D"/>
    <w:rsid w:val="00B11F1E"/>
    <w:rsid w:val="00B1209A"/>
    <w:rsid w:val="00B1260B"/>
    <w:rsid w:val="00B13803"/>
    <w:rsid w:val="00B13D6D"/>
    <w:rsid w:val="00B14CCD"/>
    <w:rsid w:val="00B1548B"/>
    <w:rsid w:val="00B159E2"/>
    <w:rsid w:val="00B16E58"/>
    <w:rsid w:val="00B174B9"/>
    <w:rsid w:val="00B1757E"/>
    <w:rsid w:val="00B17D0B"/>
    <w:rsid w:val="00B2054E"/>
    <w:rsid w:val="00B20A2C"/>
    <w:rsid w:val="00B20C19"/>
    <w:rsid w:val="00B20CDA"/>
    <w:rsid w:val="00B21467"/>
    <w:rsid w:val="00B2180C"/>
    <w:rsid w:val="00B22457"/>
    <w:rsid w:val="00B22788"/>
    <w:rsid w:val="00B22B3A"/>
    <w:rsid w:val="00B22DE5"/>
    <w:rsid w:val="00B23005"/>
    <w:rsid w:val="00B230F6"/>
    <w:rsid w:val="00B2385C"/>
    <w:rsid w:val="00B2436F"/>
    <w:rsid w:val="00B2448A"/>
    <w:rsid w:val="00B245F9"/>
    <w:rsid w:val="00B24C1E"/>
    <w:rsid w:val="00B256D1"/>
    <w:rsid w:val="00B259BC"/>
    <w:rsid w:val="00B25DA8"/>
    <w:rsid w:val="00B263C2"/>
    <w:rsid w:val="00B264D3"/>
    <w:rsid w:val="00B2664A"/>
    <w:rsid w:val="00B26F58"/>
    <w:rsid w:val="00B279E9"/>
    <w:rsid w:val="00B3038B"/>
    <w:rsid w:val="00B30768"/>
    <w:rsid w:val="00B30968"/>
    <w:rsid w:val="00B31485"/>
    <w:rsid w:val="00B31A8E"/>
    <w:rsid w:val="00B31C9D"/>
    <w:rsid w:val="00B31D0F"/>
    <w:rsid w:val="00B31E79"/>
    <w:rsid w:val="00B31F5F"/>
    <w:rsid w:val="00B3234C"/>
    <w:rsid w:val="00B3236F"/>
    <w:rsid w:val="00B32700"/>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0A3"/>
    <w:rsid w:val="00B446D7"/>
    <w:rsid w:val="00B449DA"/>
    <w:rsid w:val="00B44AA5"/>
    <w:rsid w:val="00B453AD"/>
    <w:rsid w:val="00B469C5"/>
    <w:rsid w:val="00B46D2D"/>
    <w:rsid w:val="00B47BFA"/>
    <w:rsid w:val="00B47F5B"/>
    <w:rsid w:val="00B50E17"/>
    <w:rsid w:val="00B514AD"/>
    <w:rsid w:val="00B518F3"/>
    <w:rsid w:val="00B51AA2"/>
    <w:rsid w:val="00B51AF4"/>
    <w:rsid w:val="00B52001"/>
    <w:rsid w:val="00B521B3"/>
    <w:rsid w:val="00B52A50"/>
    <w:rsid w:val="00B52B5D"/>
    <w:rsid w:val="00B5381C"/>
    <w:rsid w:val="00B53ADD"/>
    <w:rsid w:val="00B540EE"/>
    <w:rsid w:val="00B54120"/>
    <w:rsid w:val="00B5483B"/>
    <w:rsid w:val="00B54D4A"/>
    <w:rsid w:val="00B551D5"/>
    <w:rsid w:val="00B55253"/>
    <w:rsid w:val="00B552E6"/>
    <w:rsid w:val="00B5611F"/>
    <w:rsid w:val="00B561C0"/>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083"/>
    <w:rsid w:val="00B71396"/>
    <w:rsid w:val="00B715E3"/>
    <w:rsid w:val="00B720BC"/>
    <w:rsid w:val="00B72159"/>
    <w:rsid w:val="00B723B2"/>
    <w:rsid w:val="00B725F5"/>
    <w:rsid w:val="00B73131"/>
    <w:rsid w:val="00B73A20"/>
    <w:rsid w:val="00B75344"/>
    <w:rsid w:val="00B762A9"/>
    <w:rsid w:val="00B76DB9"/>
    <w:rsid w:val="00B77537"/>
    <w:rsid w:val="00B77677"/>
    <w:rsid w:val="00B7774C"/>
    <w:rsid w:val="00B7786F"/>
    <w:rsid w:val="00B779C1"/>
    <w:rsid w:val="00B77F6A"/>
    <w:rsid w:val="00B80321"/>
    <w:rsid w:val="00B80918"/>
    <w:rsid w:val="00B80C05"/>
    <w:rsid w:val="00B8153D"/>
    <w:rsid w:val="00B8197F"/>
    <w:rsid w:val="00B821C6"/>
    <w:rsid w:val="00B8498C"/>
    <w:rsid w:val="00B85260"/>
    <w:rsid w:val="00B852B9"/>
    <w:rsid w:val="00B864C9"/>
    <w:rsid w:val="00B86918"/>
    <w:rsid w:val="00B86AC3"/>
    <w:rsid w:val="00B876C4"/>
    <w:rsid w:val="00B877BB"/>
    <w:rsid w:val="00B87A6F"/>
    <w:rsid w:val="00B90383"/>
    <w:rsid w:val="00B91320"/>
    <w:rsid w:val="00B91727"/>
    <w:rsid w:val="00B91B04"/>
    <w:rsid w:val="00B92133"/>
    <w:rsid w:val="00B92891"/>
    <w:rsid w:val="00B929F7"/>
    <w:rsid w:val="00B9308D"/>
    <w:rsid w:val="00B9394D"/>
    <w:rsid w:val="00B93A95"/>
    <w:rsid w:val="00B93BA9"/>
    <w:rsid w:val="00B9413C"/>
    <w:rsid w:val="00B94261"/>
    <w:rsid w:val="00B9590E"/>
    <w:rsid w:val="00B964C4"/>
    <w:rsid w:val="00B96A46"/>
    <w:rsid w:val="00B96DDD"/>
    <w:rsid w:val="00B979D7"/>
    <w:rsid w:val="00B97AE5"/>
    <w:rsid w:val="00B97C6C"/>
    <w:rsid w:val="00B97E08"/>
    <w:rsid w:val="00BA10C2"/>
    <w:rsid w:val="00BA14A2"/>
    <w:rsid w:val="00BA2C5A"/>
    <w:rsid w:val="00BA3352"/>
    <w:rsid w:val="00BA3376"/>
    <w:rsid w:val="00BA375F"/>
    <w:rsid w:val="00BA3993"/>
    <w:rsid w:val="00BA3B7E"/>
    <w:rsid w:val="00BA4208"/>
    <w:rsid w:val="00BA477F"/>
    <w:rsid w:val="00BA4854"/>
    <w:rsid w:val="00BA4C56"/>
    <w:rsid w:val="00BA6C61"/>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6F30"/>
    <w:rsid w:val="00BC73E7"/>
    <w:rsid w:val="00BD1355"/>
    <w:rsid w:val="00BD2150"/>
    <w:rsid w:val="00BD222B"/>
    <w:rsid w:val="00BD2326"/>
    <w:rsid w:val="00BD2373"/>
    <w:rsid w:val="00BD2944"/>
    <w:rsid w:val="00BD2BAB"/>
    <w:rsid w:val="00BD3114"/>
    <w:rsid w:val="00BD399C"/>
    <w:rsid w:val="00BD4670"/>
    <w:rsid w:val="00BD4C27"/>
    <w:rsid w:val="00BD4F54"/>
    <w:rsid w:val="00BD53E2"/>
    <w:rsid w:val="00BD599C"/>
    <w:rsid w:val="00BD5BE3"/>
    <w:rsid w:val="00BD7210"/>
    <w:rsid w:val="00BE011B"/>
    <w:rsid w:val="00BE1330"/>
    <w:rsid w:val="00BE2C90"/>
    <w:rsid w:val="00BE2DAC"/>
    <w:rsid w:val="00BE3016"/>
    <w:rsid w:val="00BE30A3"/>
    <w:rsid w:val="00BE33FB"/>
    <w:rsid w:val="00BE357C"/>
    <w:rsid w:val="00BE390E"/>
    <w:rsid w:val="00BE3D63"/>
    <w:rsid w:val="00BE3E98"/>
    <w:rsid w:val="00BE4FE0"/>
    <w:rsid w:val="00BE5C28"/>
    <w:rsid w:val="00BE661F"/>
    <w:rsid w:val="00BE6630"/>
    <w:rsid w:val="00BE6A39"/>
    <w:rsid w:val="00BE6D27"/>
    <w:rsid w:val="00BE7D0A"/>
    <w:rsid w:val="00BE7E4D"/>
    <w:rsid w:val="00BE7FB6"/>
    <w:rsid w:val="00BF0296"/>
    <w:rsid w:val="00BF0E8B"/>
    <w:rsid w:val="00BF2550"/>
    <w:rsid w:val="00BF2745"/>
    <w:rsid w:val="00BF275A"/>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3EA6"/>
    <w:rsid w:val="00C0416A"/>
    <w:rsid w:val="00C0493F"/>
    <w:rsid w:val="00C053AD"/>
    <w:rsid w:val="00C05E88"/>
    <w:rsid w:val="00C0605E"/>
    <w:rsid w:val="00C06232"/>
    <w:rsid w:val="00C06F4D"/>
    <w:rsid w:val="00C0799A"/>
    <w:rsid w:val="00C07E2E"/>
    <w:rsid w:val="00C10AE8"/>
    <w:rsid w:val="00C11AB2"/>
    <w:rsid w:val="00C128F5"/>
    <w:rsid w:val="00C12ADC"/>
    <w:rsid w:val="00C12BC0"/>
    <w:rsid w:val="00C13145"/>
    <w:rsid w:val="00C134C8"/>
    <w:rsid w:val="00C1366C"/>
    <w:rsid w:val="00C13B6E"/>
    <w:rsid w:val="00C143AC"/>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18B"/>
    <w:rsid w:val="00C342C3"/>
    <w:rsid w:val="00C34495"/>
    <w:rsid w:val="00C346A1"/>
    <w:rsid w:val="00C34840"/>
    <w:rsid w:val="00C354DB"/>
    <w:rsid w:val="00C3582A"/>
    <w:rsid w:val="00C36032"/>
    <w:rsid w:val="00C361EF"/>
    <w:rsid w:val="00C365BB"/>
    <w:rsid w:val="00C36A45"/>
    <w:rsid w:val="00C37806"/>
    <w:rsid w:val="00C37F18"/>
    <w:rsid w:val="00C37FB1"/>
    <w:rsid w:val="00C402BC"/>
    <w:rsid w:val="00C4092A"/>
    <w:rsid w:val="00C40C0B"/>
    <w:rsid w:val="00C40F3D"/>
    <w:rsid w:val="00C41380"/>
    <w:rsid w:val="00C41AE9"/>
    <w:rsid w:val="00C41CA2"/>
    <w:rsid w:val="00C4277B"/>
    <w:rsid w:val="00C4390B"/>
    <w:rsid w:val="00C43C46"/>
    <w:rsid w:val="00C44082"/>
    <w:rsid w:val="00C4504E"/>
    <w:rsid w:val="00C45396"/>
    <w:rsid w:val="00C45FC5"/>
    <w:rsid w:val="00C4703D"/>
    <w:rsid w:val="00C4753A"/>
    <w:rsid w:val="00C4772A"/>
    <w:rsid w:val="00C47AF9"/>
    <w:rsid w:val="00C51461"/>
    <w:rsid w:val="00C51FB6"/>
    <w:rsid w:val="00C51FFC"/>
    <w:rsid w:val="00C52C93"/>
    <w:rsid w:val="00C5322B"/>
    <w:rsid w:val="00C5345A"/>
    <w:rsid w:val="00C53512"/>
    <w:rsid w:val="00C53A79"/>
    <w:rsid w:val="00C53B68"/>
    <w:rsid w:val="00C54573"/>
    <w:rsid w:val="00C54639"/>
    <w:rsid w:val="00C5621E"/>
    <w:rsid w:val="00C56D83"/>
    <w:rsid w:val="00C57346"/>
    <w:rsid w:val="00C60EE3"/>
    <w:rsid w:val="00C615CE"/>
    <w:rsid w:val="00C6254C"/>
    <w:rsid w:val="00C62D21"/>
    <w:rsid w:val="00C635CB"/>
    <w:rsid w:val="00C641C5"/>
    <w:rsid w:val="00C6476B"/>
    <w:rsid w:val="00C6479B"/>
    <w:rsid w:val="00C64845"/>
    <w:rsid w:val="00C64B73"/>
    <w:rsid w:val="00C64E56"/>
    <w:rsid w:val="00C65596"/>
    <w:rsid w:val="00C65946"/>
    <w:rsid w:val="00C65CE9"/>
    <w:rsid w:val="00C66E59"/>
    <w:rsid w:val="00C66F4F"/>
    <w:rsid w:val="00C67A4E"/>
    <w:rsid w:val="00C67C02"/>
    <w:rsid w:val="00C67D03"/>
    <w:rsid w:val="00C67EB5"/>
    <w:rsid w:val="00C67EFA"/>
    <w:rsid w:val="00C70A10"/>
    <w:rsid w:val="00C723B5"/>
    <w:rsid w:val="00C72BBC"/>
    <w:rsid w:val="00C73147"/>
    <w:rsid w:val="00C7357D"/>
    <w:rsid w:val="00C73FF5"/>
    <w:rsid w:val="00C7418F"/>
    <w:rsid w:val="00C749B9"/>
    <w:rsid w:val="00C74C3E"/>
    <w:rsid w:val="00C75F8E"/>
    <w:rsid w:val="00C75FB8"/>
    <w:rsid w:val="00C765E5"/>
    <w:rsid w:val="00C76D92"/>
    <w:rsid w:val="00C76FC1"/>
    <w:rsid w:val="00C772AA"/>
    <w:rsid w:val="00C77714"/>
    <w:rsid w:val="00C77E3C"/>
    <w:rsid w:val="00C77F1B"/>
    <w:rsid w:val="00C8267F"/>
    <w:rsid w:val="00C82B65"/>
    <w:rsid w:val="00C82FA9"/>
    <w:rsid w:val="00C83465"/>
    <w:rsid w:val="00C83C97"/>
    <w:rsid w:val="00C8460D"/>
    <w:rsid w:val="00C8489A"/>
    <w:rsid w:val="00C850C4"/>
    <w:rsid w:val="00C86089"/>
    <w:rsid w:val="00C862AA"/>
    <w:rsid w:val="00C867E2"/>
    <w:rsid w:val="00C86C76"/>
    <w:rsid w:val="00C870F6"/>
    <w:rsid w:val="00C8778F"/>
    <w:rsid w:val="00C87F62"/>
    <w:rsid w:val="00C87F97"/>
    <w:rsid w:val="00C900ED"/>
    <w:rsid w:val="00C90CF9"/>
    <w:rsid w:val="00C90D9F"/>
    <w:rsid w:val="00C91B23"/>
    <w:rsid w:val="00C91FAE"/>
    <w:rsid w:val="00C92C93"/>
    <w:rsid w:val="00C93140"/>
    <w:rsid w:val="00C93148"/>
    <w:rsid w:val="00C935A8"/>
    <w:rsid w:val="00C93D29"/>
    <w:rsid w:val="00C93E46"/>
    <w:rsid w:val="00C95712"/>
    <w:rsid w:val="00C95A53"/>
    <w:rsid w:val="00C967EA"/>
    <w:rsid w:val="00C9692C"/>
    <w:rsid w:val="00C97288"/>
    <w:rsid w:val="00CA00B3"/>
    <w:rsid w:val="00CA0214"/>
    <w:rsid w:val="00CA02C6"/>
    <w:rsid w:val="00CA0B13"/>
    <w:rsid w:val="00CA123D"/>
    <w:rsid w:val="00CA132C"/>
    <w:rsid w:val="00CA1447"/>
    <w:rsid w:val="00CA1784"/>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087"/>
    <w:rsid w:val="00CB586E"/>
    <w:rsid w:val="00CB5963"/>
    <w:rsid w:val="00CB5B17"/>
    <w:rsid w:val="00CB629F"/>
    <w:rsid w:val="00CB68B2"/>
    <w:rsid w:val="00CB6A0D"/>
    <w:rsid w:val="00CB797F"/>
    <w:rsid w:val="00CC0A92"/>
    <w:rsid w:val="00CC0ABF"/>
    <w:rsid w:val="00CC0C83"/>
    <w:rsid w:val="00CC120E"/>
    <w:rsid w:val="00CC1B46"/>
    <w:rsid w:val="00CC27A9"/>
    <w:rsid w:val="00CC2927"/>
    <w:rsid w:val="00CC2BA4"/>
    <w:rsid w:val="00CC2EDA"/>
    <w:rsid w:val="00CC301C"/>
    <w:rsid w:val="00CC3478"/>
    <w:rsid w:val="00CC37C1"/>
    <w:rsid w:val="00CC3F70"/>
    <w:rsid w:val="00CC405B"/>
    <w:rsid w:val="00CC4693"/>
    <w:rsid w:val="00CC5103"/>
    <w:rsid w:val="00CC617A"/>
    <w:rsid w:val="00CC61C1"/>
    <w:rsid w:val="00CC621A"/>
    <w:rsid w:val="00CC652F"/>
    <w:rsid w:val="00CC6AF2"/>
    <w:rsid w:val="00CC7031"/>
    <w:rsid w:val="00CC75ED"/>
    <w:rsid w:val="00CC7800"/>
    <w:rsid w:val="00CD087F"/>
    <w:rsid w:val="00CD1764"/>
    <w:rsid w:val="00CD17B6"/>
    <w:rsid w:val="00CD23D3"/>
    <w:rsid w:val="00CD29A8"/>
    <w:rsid w:val="00CD3078"/>
    <w:rsid w:val="00CD369B"/>
    <w:rsid w:val="00CD3EC1"/>
    <w:rsid w:val="00CD414C"/>
    <w:rsid w:val="00CD4161"/>
    <w:rsid w:val="00CD4422"/>
    <w:rsid w:val="00CD5120"/>
    <w:rsid w:val="00CD58A8"/>
    <w:rsid w:val="00CD6C95"/>
    <w:rsid w:val="00CD6DE1"/>
    <w:rsid w:val="00CD7741"/>
    <w:rsid w:val="00CD78AA"/>
    <w:rsid w:val="00CD7D60"/>
    <w:rsid w:val="00CD7E3B"/>
    <w:rsid w:val="00CE1212"/>
    <w:rsid w:val="00CE18FF"/>
    <w:rsid w:val="00CE1F31"/>
    <w:rsid w:val="00CE2161"/>
    <w:rsid w:val="00CE36F7"/>
    <w:rsid w:val="00CE442A"/>
    <w:rsid w:val="00CE44E3"/>
    <w:rsid w:val="00CE4710"/>
    <w:rsid w:val="00CE4BA4"/>
    <w:rsid w:val="00CE5478"/>
    <w:rsid w:val="00CE6A46"/>
    <w:rsid w:val="00CE77C1"/>
    <w:rsid w:val="00CE7B3A"/>
    <w:rsid w:val="00CE7F3E"/>
    <w:rsid w:val="00CF00C1"/>
    <w:rsid w:val="00CF00FC"/>
    <w:rsid w:val="00CF07B4"/>
    <w:rsid w:val="00CF0BDA"/>
    <w:rsid w:val="00CF1F5E"/>
    <w:rsid w:val="00CF2844"/>
    <w:rsid w:val="00CF2AED"/>
    <w:rsid w:val="00CF2B27"/>
    <w:rsid w:val="00CF2CB3"/>
    <w:rsid w:val="00CF3458"/>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47A8"/>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291F"/>
    <w:rsid w:val="00D2314C"/>
    <w:rsid w:val="00D24836"/>
    <w:rsid w:val="00D2539E"/>
    <w:rsid w:val="00D25F22"/>
    <w:rsid w:val="00D26366"/>
    <w:rsid w:val="00D2644C"/>
    <w:rsid w:val="00D266F8"/>
    <w:rsid w:val="00D26A1A"/>
    <w:rsid w:val="00D26AB5"/>
    <w:rsid w:val="00D27440"/>
    <w:rsid w:val="00D3029C"/>
    <w:rsid w:val="00D30743"/>
    <w:rsid w:val="00D308E2"/>
    <w:rsid w:val="00D32560"/>
    <w:rsid w:val="00D325EB"/>
    <w:rsid w:val="00D3275F"/>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64C"/>
    <w:rsid w:val="00D458A7"/>
    <w:rsid w:val="00D45CAF"/>
    <w:rsid w:val="00D461A5"/>
    <w:rsid w:val="00D469F0"/>
    <w:rsid w:val="00D46ABF"/>
    <w:rsid w:val="00D46D0D"/>
    <w:rsid w:val="00D47051"/>
    <w:rsid w:val="00D47EB8"/>
    <w:rsid w:val="00D503A1"/>
    <w:rsid w:val="00D50A9C"/>
    <w:rsid w:val="00D50C98"/>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746"/>
    <w:rsid w:val="00D55B93"/>
    <w:rsid w:val="00D564F8"/>
    <w:rsid w:val="00D5726D"/>
    <w:rsid w:val="00D57457"/>
    <w:rsid w:val="00D57AF6"/>
    <w:rsid w:val="00D57FAC"/>
    <w:rsid w:val="00D60509"/>
    <w:rsid w:val="00D6078B"/>
    <w:rsid w:val="00D61D1B"/>
    <w:rsid w:val="00D6245D"/>
    <w:rsid w:val="00D633B0"/>
    <w:rsid w:val="00D639E1"/>
    <w:rsid w:val="00D63F1B"/>
    <w:rsid w:val="00D641DE"/>
    <w:rsid w:val="00D647BE"/>
    <w:rsid w:val="00D65669"/>
    <w:rsid w:val="00D65954"/>
    <w:rsid w:val="00D659E2"/>
    <w:rsid w:val="00D673E6"/>
    <w:rsid w:val="00D67973"/>
    <w:rsid w:val="00D67C56"/>
    <w:rsid w:val="00D70418"/>
    <w:rsid w:val="00D71DF1"/>
    <w:rsid w:val="00D71ED7"/>
    <w:rsid w:val="00D72B06"/>
    <w:rsid w:val="00D72C37"/>
    <w:rsid w:val="00D734C2"/>
    <w:rsid w:val="00D73DA1"/>
    <w:rsid w:val="00D74E69"/>
    <w:rsid w:val="00D7533B"/>
    <w:rsid w:val="00D755B4"/>
    <w:rsid w:val="00D75771"/>
    <w:rsid w:val="00D759F4"/>
    <w:rsid w:val="00D7648B"/>
    <w:rsid w:val="00D770BC"/>
    <w:rsid w:val="00D77524"/>
    <w:rsid w:val="00D77720"/>
    <w:rsid w:val="00D779D2"/>
    <w:rsid w:val="00D8036D"/>
    <w:rsid w:val="00D81048"/>
    <w:rsid w:val="00D816E3"/>
    <w:rsid w:val="00D82486"/>
    <w:rsid w:val="00D83A6C"/>
    <w:rsid w:val="00D84343"/>
    <w:rsid w:val="00D848C1"/>
    <w:rsid w:val="00D84983"/>
    <w:rsid w:val="00D84E7F"/>
    <w:rsid w:val="00D85124"/>
    <w:rsid w:val="00D85E2D"/>
    <w:rsid w:val="00D86A87"/>
    <w:rsid w:val="00D86B38"/>
    <w:rsid w:val="00D86C7E"/>
    <w:rsid w:val="00D87540"/>
    <w:rsid w:val="00D87C37"/>
    <w:rsid w:val="00D87E00"/>
    <w:rsid w:val="00D90532"/>
    <w:rsid w:val="00D90E92"/>
    <w:rsid w:val="00D91374"/>
    <w:rsid w:val="00D91B9E"/>
    <w:rsid w:val="00D91BF7"/>
    <w:rsid w:val="00D91F03"/>
    <w:rsid w:val="00D91F54"/>
    <w:rsid w:val="00D92140"/>
    <w:rsid w:val="00D92319"/>
    <w:rsid w:val="00D92788"/>
    <w:rsid w:val="00D93968"/>
    <w:rsid w:val="00D947B5"/>
    <w:rsid w:val="00D94D42"/>
    <w:rsid w:val="00D94E6E"/>
    <w:rsid w:val="00D95985"/>
    <w:rsid w:val="00D969AD"/>
    <w:rsid w:val="00D97527"/>
    <w:rsid w:val="00D9799A"/>
    <w:rsid w:val="00D97B35"/>
    <w:rsid w:val="00DA000E"/>
    <w:rsid w:val="00DA00CB"/>
    <w:rsid w:val="00DA0496"/>
    <w:rsid w:val="00DA05C8"/>
    <w:rsid w:val="00DA06AB"/>
    <w:rsid w:val="00DA0FBE"/>
    <w:rsid w:val="00DA1605"/>
    <w:rsid w:val="00DA2967"/>
    <w:rsid w:val="00DA2B34"/>
    <w:rsid w:val="00DA3F43"/>
    <w:rsid w:val="00DA519B"/>
    <w:rsid w:val="00DA5B99"/>
    <w:rsid w:val="00DA6383"/>
    <w:rsid w:val="00DA6B93"/>
    <w:rsid w:val="00DA6BE6"/>
    <w:rsid w:val="00DA73B7"/>
    <w:rsid w:val="00DA742E"/>
    <w:rsid w:val="00DA7AA6"/>
    <w:rsid w:val="00DB10E0"/>
    <w:rsid w:val="00DB11FF"/>
    <w:rsid w:val="00DB1982"/>
    <w:rsid w:val="00DB1AA9"/>
    <w:rsid w:val="00DB4126"/>
    <w:rsid w:val="00DB4257"/>
    <w:rsid w:val="00DB4D11"/>
    <w:rsid w:val="00DB5925"/>
    <w:rsid w:val="00DB64C2"/>
    <w:rsid w:val="00DB675A"/>
    <w:rsid w:val="00DB7631"/>
    <w:rsid w:val="00DB798E"/>
    <w:rsid w:val="00DB7E0C"/>
    <w:rsid w:val="00DC02A5"/>
    <w:rsid w:val="00DC090B"/>
    <w:rsid w:val="00DC1740"/>
    <w:rsid w:val="00DC1B17"/>
    <w:rsid w:val="00DC1CC3"/>
    <w:rsid w:val="00DC1E14"/>
    <w:rsid w:val="00DC21BA"/>
    <w:rsid w:val="00DC2357"/>
    <w:rsid w:val="00DC2413"/>
    <w:rsid w:val="00DC25FE"/>
    <w:rsid w:val="00DC2D09"/>
    <w:rsid w:val="00DC3A30"/>
    <w:rsid w:val="00DC3B59"/>
    <w:rsid w:val="00DC3BEC"/>
    <w:rsid w:val="00DC47ED"/>
    <w:rsid w:val="00DC48F8"/>
    <w:rsid w:val="00DC50A7"/>
    <w:rsid w:val="00DC5A46"/>
    <w:rsid w:val="00DC6765"/>
    <w:rsid w:val="00DC67D7"/>
    <w:rsid w:val="00DC6DE1"/>
    <w:rsid w:val="00DC7DE2"/>
    <w:rsid w:val="00DD01D7"/>
    <w:rsid w:val="00DD0518"/>
    <w:rsid w:val="00DD0932"/>
    <w:rsid w:val="00DD1EA4"/>
    <w:rsid w:val="00DD2450"/>
    <w:rsid w:val="00DD26A4"/>
    <w:rsid w:val="00DD2865"/>
    <w:rsid w:val="00DD2879"/>
    <w:rsid w:val="00DD2E64"/>
    <w:rsid w:val="00DD3482"/>
    <w:rsid w:val="00DD3BB8"/>
    <w:rsid w:val="00DD4A6A"/>
    <w:rsid w:val="00DD4FA9"/>
    <w:rsid w:val="00DD60F4"/>
    <w:rsid w:val="00DD6F40"/>
    <w:rsid w:val="00DD726A"/>
    <w:rsid w:val="00DD735A"/>
    <w:rsid w:val="00DD7B4E"/>
    <w:rsid w:val="00DE18F5"/>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E7FB9"/>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B5A"/>
    <w:rsid w:val="00DF5CC9"/>
    <w:rsid w:val="00DF61BB"/>
    <w:rsid w:val="00DF7C00"/>
    <w:rsid w:val="00E00333"/>
    <w:rsid w:val="00E0086B"/>
    <w:rsid w:val="00E00A18"/>
    <w:rsid w:val="00E00B03"/>
    <w:rsid w:val="00E012FD"/>
    <w:rsid w:val="00E017B0"/>
    <w:rsid w:val="00E01A66"/>
    <w:rsid w:val="00E01DB3"/>
    <w:rsid w:val="00E025CE"/>
    <w:rsid w:val="00E0337B"/>
    <w:rsid w:val="00E033A1"/>
    <w:rsid w:val="00E0341F"/>
    <w:rsid w:val="00E037A6"/>
    <w:rsid w:val="00E03A0C"/>
    <w:rsid w:val="00E03E1C"/>
    <w:rsid w:val="00E04C3B"/>
    <w:rsid w:val="00E052C5"/>
    <w:rsid w:val="00E054CB"/>
    <w:rsid w:val="00E059EE"/>
    <w:rsid w:val="00E05BC3"/>
    <w:rsid w:val="00E103AE"/>
    <w:rsid w:val="00E124D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5D1D"/>
    <w:rsid w:val="00E261A1"/>
    <w:rsid w:val="00E268E9"/>
    <w:rsid w:val="00E27F05"/>
    <w:rsid w:val="00E3066C"/>
    <w:rsid w:val="00E31C29"/>
    <w:rsid w:val="00E321B1"/>
    <w:rsid w:val="00E32DD8"/>
    <w:rsid w:val="00E334D7"/>
    <w:rsid w:val="00E33D2F"/>
    <w:rsid w:val="00E34C6C"/>
    <w:rsid w:val="00E34CD2"/>
    <w:rsid w:val="00E34F5B"/>
    <w:rsid w:val="00E34FEE"/>
    <w:rsid w:val="00E359A9"/>
    <w:rsid w:val="00E35A22"/>
    <w:rsid w:val="00E35BBD"/>
    <w:rsid w:val="00E3602A"/>
    <w:rsid w:val="00E36137"/>
    <w:rsid w:val="00E36162"/>
    <w:rsid w:val="00E36822"/>
    <w:rsid w:val="00E3723C"/>
    <w:rsid w:val="00E37AB8"/>
    <w:rsid w:val="00E40BD5"/>
    <w:rsid w:val="00E40CF9"/>
    <w:rsid w:val="00E4144F"/>
    <w:rsid w:val="00E41BBB"/>
    <w:rsid w:val="00E41CB0"/>
    <w:rsid w:val="00E41CFC"/>
    <w:rsid w:val="00E41E10"/>
    <w:rsid w:val="00E424FB"/>
    <w:rsid w:val="00E4271C"/>
    <w:rsid w:val="00E42F76"/>
    <w:rsid w:val="00E4359B"/>
    <w:rsid w:val="00E43621"/>
    <w:rsid w:val="00E444A8"/>
    <w:rsid w:val="00E44C02"/>
    <w:rsid w:val="00E45615"/>
    <w:rsid w:val="00E456F1"/>
    <w:rsid w:val="00E45D5B"/>
    <w:rsid w:val="00E462F2"/>
    <w:rsid w:val="00E468E4"/>
    <w:rsid w:val="00E469A2"/>
    <w:rsid w:val="00E46DEC"/>
    <w:rsid w:val="00E46E85"/>
    <w:rsid w:val="00E471DC"/>
    <w:rsid w:val="00E47BF2"/>
    <w:rsid w:val="00E50AC8"/>
    <w:rsid w:val="00E51112"/>
    <w:rsid w:val="00E514D5"/>
    <w:rsid w:val="00E5297A"/>
    <w:rsid w:val="00E52B0D"/>
    <w:rsid w:val="00E53103"/>
    <w:rsid w:val="00E53A3B"/>
    <w:rsid w:val="00E53A40"/>
    <w:rsid w:val="00E53FD6"/>
    <w:rsid w:val="00E55142"/>
    <w:rsid w:val="00E55162"/>
    <w:rsid w:val="00E551A8"/>
    <w:rsid w:val="00E553EE"/>
    <w:rsid w:val="00E55639"/>
    <w:rsid w:val="00E5608B"/>
    <w:rsid w:val="00E563F6"/>
    <w:rsid w:val="00E5652F"/>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4436"/>
    <w:rsid w:val="00E65225"/>
    <w:rsid w:val="00E65F22"/>
    <w:rsid w:val="00E66692"/>
    <w:rsid w:val="00E667DE"/>
    <w:rsid w:val="00E66A23"/>
    <w:rsid w:val="00E67405"/>
    <w:rsid w:val="00E6765C"/>
    <w:rsid w:val="00E678B7"/>
    <w:rsid w:val="00E70575"/>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5C0A"/>
    <w:rsid w:val="00E7609C"/>
    <w:rsid w:val="00E762AF"/>
    <w:rsid w:val="00E771F4"/>
    <w:rsid w:val="00E7785E"/>
    <w:rsid w:val="00E77E58"/>
    <w:rsid w:val="00E8056B"/>
    <w:rsid w:val="00E81265"/>
    <w:rsid w:val="00E81AE3"/>
    <w:rsid w:val="00E81E99"/>
    <w:rsid w:val="00E82327"/>
    <w:rsid w:val="00E82625"/>
    <w:rsid w:val="00E83655"/>
    <w:rsid w:val="00E83A26"/>
    <w:rsid w:val="00E83BFB"/>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321D"/>
    <w:rsid w:val="00E93A4E"/>
    <w:rsid w:val="00E9452C"/>
    <w:rsid w:val="00E94CBA"/>
    <w:rsid w:val="00E95182"/>
    <w:rsid w:val="00E9523F"/>
    <w:rsid w:val="00E9534B"/>
    <w:rsid w:val="00E959E6"/>
    <w:rsid w:val="00E96008"/>
    <w:rsid w:val="00E9625B"/>
    <w:rsid w:val="00E96358"/>
    <w:rsid w:val="00E96C24"/>
    <w:rsid w:val="00E97022"/>
    <w:rsid w:val="00E9703C"/>
    <w:rsid w:val="00E97DA0"/>
    <w:rsid w:val="00EA0466"/>
    <w:rsid w:val="00EA0804"/>
    <w:rsid w:val="00EA0AFB"/>
    <w:rsid w:val="00EA0C4A"/>
    <w:rsid w:val="00EA123A"/>
    <w:rsid w:val="00EA133A"/>
    <w:rsid w:val="00EA159D"/>
    <w:rsid w:val="00EA1A1B"/>
    <w:rsid w:val="00EA2910"/>
    <w:rsid w:val="00EA2B5F"/>
    <w:rsid w:val="00EA2B7F"/>
    <w:rsid w:val="00EA2C64"/>
    <w:rsid w:val="00EA2DE1"/>
    <w:rsid w:val="00EA2E53"/>
    <w:rsid w:val="00EA3762"/>
    <w:rsid w:val="00EA45F3"/>
    <w:rsid w:val="00EA47BB"/>
    <w:rsid w:val="00EA5015"/>
    <w:rsid w:val="00EA5212"/>
    <w:rsid w:val="00EA5C10"/>
    <w:rsid w:val="00EA6058"/>
    <w:rsid w:val="00EA6947"/>
    <w:rsid w:val="00EA6BA0"/>
    <w:rsid w:val="00EA6D38"/>
    <w:rsid w:val="00EA6DAD"/>
    <w:rsid w:val="00EA7001"/>
    <w:rsid w:val="00EA7488"/>
    <w:rsid w:val="00EB068F"/>
    <w:rsid w:val="00EB1B4D"/>
    <w:rsid w:val="00EB1B89"/>
    <w:rsid w:val="00EB2519"/>
    <w:rsid w:val="00EB321F"/>
    <w:rsid w:val="00EB3393"/>
    <w:rsid w:val="00EB38E2"/>
    <w:rsid w:val="00EB3A88"/>
    <w:rsid w:val="00EB41AA"/>
    <w:rsid w:val="00EB42CF"/>
    <w:rsid w:val="00EB4594"/>
    <w:rsid w:val="00EB5335"/>
    <w:rsid w:val="00EB5398"/>
    <w:rsid w:val="00EB5831"/>
    <w:rsid w:val="00EB5AA2"/>
    <w:rsid w:val="00EB5CCF"/>
    <w:rsid w:val="00EB5EDE"/>
    <w:rsid w:val="00EB6143"/>
    <w:rsid w:val="00EB67F6"/>
    <w:rsid w:val="00EB6C11"/>
    <w:rsid w:val="00EB714D"/>
    <w:rsid w:val="00EB7B80"/>
    <w:rsid w:val="00EB7CF1"/>
    <w:rsid w:val="00EB7DFD"/>
    <w:rsid w:val="00EB7FB8"/>
    <w:rsid w:val="00EC037A"/>
    <w:rsid w:val="00EC0425"/>
    <w:rsid w:val="00EC0486"/>
    <w:rsid w:val="00EC0AA0"/>
    <w:rsid w:val="00EC0D7F"/>
    <w:rsid w:val="00EC11EA"/>
    <w:rsid w:val="00EC14F9"/>
    <w:rsid w:val="00EC14FC"/>
    <w:rsid w:val="00EC1F86"/>
    <w:rsid w:val="00EC2CCA"/>
    <w:rsid w:val="00EC2EF2"/>
    <w:rsid w:val="00EC33C0"/>
    <w:rsid w:val="00EC51D3"/>
    <w:rsid w:val="00EC5574"/>
    <w:rsid w:val="00EC5C94"/>
    <w:rsid w:val="00EC5E9C"/>
    <w:rsid w:val="00EC6847"/>
    <w:rsid w:val="00EC6F36"/>
    <w:rsid w:val="00EC781B"/>
    <w:rsid w:val="00ED0550"/>
    <w:rsid w:val="00ED0E95"/>
    <w:rsid w:val="00ED1291"/>
    <w:rsid w:val="00ED13B1"/>
    <w:rsid w:val="00ED1894"/>
    <w:rsid w:val="00ED1F53"/>
    <w:rsid w:val="00ED2021"/>
    <w:rsid w:val="00ED2161"/>
    <w:rsid w:val="00ED277E"/>
    <w:rsid w:val="00ED2B28"/>
    <w:rsid w:val="00ED2C75"/>
    <w:rsid w:val="00ED32C1"/>
    <w:rsid w:val="00ED34F7"/>
    <w:rsid w:val="00ED34FE"/>
    <w:rsid w:val="00ED3D25"/>
    <w:rsid w:val="00ED4213"/>
    <w:rsid w:val="00ED4470"/>
    <w:rsid w:val="00ED45FE"/>
    <w:rsid w:val="00ED4CD0"/>
    <w:rsid w:val="00ED5287"/>
    <w:rsid w:val="00ED686F"/>
    <w:rsid w:val="00ED68B5"/>
    <w:rsid w:val="00ED6A29"/>
    <w:rsid w:val="00ED6E1C"/>
    <w:rsid w:val="00ED7728"/>
    <w:rsid w:val="00ED7874"/>
    <w:rsid w:val="00ED7AAA"/>
    <w:rsid w:val="00EE1648"/>
    <w:rsid w:val="00EE1A79"/>
    <w:rsid w:val="00EE1EE6"/>
    <w:rsid w:val="00EE3031"/>
    <w:rsid w:val="00EE32E7"/>
    <w:rsid w:val="00EE3605"/>
    <w:rsid w:val="00EE36FA"/>
    <w:rsid w:val="00EE4D21"/>
    <w:rsid w:val="00EE4D7C"/>
    <w:rsid w:val="00EE5C13"/>
    <w:rsid w:val="00EE630C"/>
    <w:rsid w:val="00EE6B9C"/>
    <w:rsid w:val="00EE6D2C"/>
    <w:rsid w:val="00EE73F0"/>
    <w:rsid w:val="00EE746E"/>
    <w:rsid w:val="00EF03DD"/>
    <w:rsid w:val="00EF178B"/>
    <w:rsid w:val="00EF1F2D"/>
    <w:rsid w:val="00EF2511"/>
    <w:rsid w:val="00EF2605"/>
    <w:rsid w:val="00EF2942"/>
    <w:rsid w:val="00EF2E5D"/>
    <w:rsid w:val="00EF3D40"/>
    <w:rsid w:val="00EF4826"/>
    <w:rsid w:val="00EF4A78"/>
    <w:rsid w:val="00EF5711"/>
    <w:rsid w:val="00EF5937"/>
    <w:rsid w:val="00EF62BE"/>
    <w:rsid w:val="00EF633A"/>
    <w:rsid w:val="00EF6BF0"/>
    <w:rsid w:val="00EF6D46"/>
    <w:rsid w:val="00EF6E53"/>
    <w:rsid w:val="00EF70BB"/>
    <w:rsid w:val="00EF7131"/>
    <w:rsid w:val="00EF7F43"/>
    <w:rsid w:val="00F00346"/>
    <w:rsid w:val="00F00B24"/>
    <w:rsid w:val="00F02066"/>
    <w:rsid w:val="00F02406"/>
    <w:rsid w:val="00F02736"/>
    <w:rsid w:val="00F028D1"/>
    <w:rsid w:val="00F02A16"/>
    <w:rsid w:val="00F030A2"/>
    <w:rsid w:val="00F047E3"/>
    <w:rsid w:val="00F04879"/>
    <w:rsid w:val="00F04AC4"/>
    <w:rsid w:val="00F05903"/>
    <w:rsid w:val="00F05C37"/>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2D"/>
    <w:rsid w:val="00F229C0"/>
    <w:rsid w:val="00F238EC"/>
    <w:rsid w:val="00F239F6"/>
    <w:rsid w:val="00F23C84"/>
    <w:rsid w:val="00F24392"/>
    <w:rsid w:val="00F2561D"/>
    <w:rsid w:val="00F2584C"/>
    <w:rsid w:val="00F25EFE"/>
    <w:rsid w:val="00F267A7"/>
    <w:rsid w:val="00F26A54"/>
    <w:rsid w:val="00F26BBB"/>
    <w:rsid w:val="00F26BC3"/>
    <w:rsid w:val="00F2748B"/>
    <w:rsid w:val="00F276B2"/>
    <w:rsid w:val="00F27A83"/>
    <w:rsid w:val="00F27B49"/>
    <w:rsid w:val="00F3002B"/>
    <w:rsid w:val="00F305FC"/>
    <w:rsid w:val="00F30728"/>
    <w:rsid w:val="00F31300"/>
    <w:rsid w:val="00F318BE"/>
    <w:rsid w:val="00F31E59"/>
    <w:rsid w:val="00F322A1"/>
    <w:rsid w:val="00F32E4E"/>
    <w:rsid w:val="00F32F06"/>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3A0"/>
    <w:rsid w:val="00F44573"/>
    <w:rsid w:val="00F4458E"/>
    <w:rsid w:val="00F45087"/>
    <w:rsid w:val="00F46B49"/>
    <w:rsid w:val="00F47691"/>
    <w:rsid w:val="00F5027F"/>
    <w:rsid w:val="00F50C8F"/>
    <w:rsid w:val="00F51ABB"/>
    <w:rsid w:val="00F51C51"/>
    <w:rsid w:val="00F51FF6"/>
    <w:rsid w:val="00F52B96"/>
    <w:rsid w:val="00F534D5"/>
    <w:rsid w:val="00F5391A"/>
    <w:rsid w:val="00F53C83"/>
    <w:rsid w:val="00F53FDC"/>
    <w:rsid w:val="00F54658"/>
    <w:rsid w:val="00F54856"/>
    <w:rsid w:val="00F55714"/>
    <w:rsid w:val="00F55AB7"/>
    <w:rsid w:val="00F57312"/>
    <w:rsid w:val="00F577A0"/>
    <w:rsid w:val="00F57FD3"/>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09D1"/>
    <w:rsid w:val="00F71108"/>
    <w:rsid w:val="00F712FA"/>
    <w:rsid w:val="00F72470"/>
    <w:rsid w:val="00F729C0"/>
    <w:rsid w:val="00F73991"/>
    <w:rsid w:val="00F73CB9"/>
    <w:rsid w:val="00F743CB"/>
    <w:rsid w:val="00F7523C"/>
    <w:rsid w:val="00F75A8E"/>
    <w:rsid w:val="00F75CC6"/>
    <w:rsid w:val="00F75D5A"/>
    <w:rsid w:val="00F76115"/>
    <w:rsid w:val="00F76E69"/>
    <w:rsid w:val="00F7703C"/>
    <w:rsid w:val="00F771E0"/>
    <w:rsid w:val="00F776D0"/>
    <w:rsid w:val="00F77741"/>
    <w:rsid w:val="00F77B3A"/>
    <w:rsid w:val="00F77C62"/>
    <w:rsid w:val="00F80389"/>
    <w:rsid w:val="00F80C8F"/>
    <w:rsid w:val="00F80D6D"/>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17B"/>
    <w:rsid w:val="00F91575"/>
    <w:rsid w:val="00F9166A"/>
    <w:rsid w:val="00F917E5"/>
    <w:rsid w:val="00F9201C"/>
    <w:rsid w:val="00F9203A"/>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2884"/>
    <w:rsid w:val="00FA2A11"/>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48A0"/>
    <w:rsid w:val="00FB5E58"/>
    <w:rsid w:val="00FB63D6"/>
    <w:rsid w:val="00FB6486"/>
    <w:rsid w:val="00FB735C"/>
    <w:rsid w:val="00FB7959"/>
    <w:rsid w:val="00FB7E2A"/>
    <w:rsid w:val="00FC1C77"/>
    <w:rsid w:val="00FC2B58"/>
    <w:rsid w:val="00FC3979"/>
    <w:rsid w:val="00FC41D5"/>
    <w:rsid w:val="00FC45EA"/>
    <w:rsid w:val="00FC493C"/>
    <w:rsid w:val="00FC5921"/>
    <w:rsid w:val="00FC5DBE"/>
    <w:rsid w:val="00FC7F7B"/>
    <w:rsid w:val="00FC7FB4"/>
    <w:rsid w:val="00FD008C"/>
    <w:rsid w:val="00FD0F6E"/>
    <w:rsid w:val="00FD102F"/>
    <w:rsid w:val="00FD11DD"/>
    <w:rsid w:val="00FD32BF"/>
    <w:rsid w:val="00FD3578"/>
    <w:rsid w:val="00FD3EA5"/>
    <w:rsid w:val="00FD4189"/>
    <w:rsid w:val="00FD421F"/>
    <w:rsid w:val="00FD4A89"/>
    <w:rsid w:val="00FD5EB7"/>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830"/>
    <w:rsid w:val="00FE6D29"/>
    <w:rsid w:val="00FE74B6"/>
    <w:rsid w:val="00FF0442"/>
    <w:rsid w:val="00FF0E44"/>
    <w:rsid w:val="00FF0E5A"/>
    <w:rsid w:val="00FF1880"/>
    <w:rsid w:val="00FF1992"/>
    <w:rsid w:val="00FF1A44"/>
    <w:rsid w:val="00FF1E56"/>
    <w:rsid w:val="00FF2E3A"/>
    <w:rsid w:val="00FF43FD"/>
    <w:rsid w:val="00FF4616"/>
    <w:rsid w:val="00FF49D7"/>
    <w:rsid w:val="00FF4AC6"/>
    <w:rsid w:val="00FF573F"/>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E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3Char">
    <w:name w:val="Επικεφαλίδα 3 Char"/>
    <w:basedOn w:val="a0"/>
    <w:link w:val="3"/>
    <w:rsid w:val="00E468E4"/>
    <w:rPr>
      <w:rFonts w:ascii="Arial" w:hAnsi="Arial" w:cs="Arial"/>
      <w:b/>
      <w:bCs/>
      <w:sz w:val="26"/>
      <w:szCs w:val="26"/>
    </w:rPr>
  </w:style>
  <w:style w:type="character" w:customStyle="1" w:styleId="Char5">
    <w:name w:val="Κείμενο υποσημείωσης Char"/>
    <w:link w:val="af5"/>
    <w:semiHidden/>
    <w:rsid w:val="00325B42"/>
  </w:style>
  <w:style w:type="character" w:customStyle="1" w:styleId="3Char0">
    <w:name w:val="Σώμα κείμενου 3 Char"/>
    <w:link w:val="30"/>
    <w:rsid w:val="004C268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7">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3Char">
    <w:name w:val="Επικεφαλίδα 3 Char"/>
    <w:basedOn w:val="a0"/>
    <w:link w:val="3"/>
    <w:rsid w:val="00E468E4"/>
    <w:rPr>
      <w:rFonts w:ascii="Arial" w:hAnsi="Arial" w:cs="Arial"/>
      <w:b/>
      <w:bCs/>
      <w:sz w:val="26"/>
      <w:szCs w:val="26"/>
    </w:rPr>
  </w:style>
  <w:style w:type="character" w:customStyle="1" w:styleId="Char5">
    <w:name w:val="Κείμενο υποσημείωσης Char"/>
    <w:link w:val="af5"/>
    <w:semiHidden/>
    <w:rsid w:val="00325B42"/>
  </w:style>
  <w:style w:type="character" w:customStyle="1" w:styleId="3Char0">
    <w:name w:val="Σώμα κείμενου 3 Char"/>
    <w:link w:val="30"/>
    <w:rsid w:val="004C26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58271306">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0205098">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79359664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88242113">
      <w:bodyDiv w:val="1"/>
      <w:marLeft w:val="0"/>
      <w:marRight w:val="0"/>
      <w:marTop w:val="0"/>
      <w:marBottom w:val="0"/>
      <w:divBdr>
        <w:top w:val="none" w:sz="0" w:space="0" w:color="auto"/>
        <w:left w:val="none" w:sz="0" w:space="0" w:color="auto"/>
        <w:bottom w:val="none" w:sz="0" w:space="0" w:color="auto"/>
        <w:right w:val="none" w:sz="0" w:space="0" w:color="auto"/>
      </w:divBdr>
      <w:divsChild>
        <w:div w:id="1067731600">
          <w:marLeft w:val="0"/>
          <w:marRight w:val="0"/>
          <w:marTop w:val="0"/>
          <w:marBottom w:val="0"/>
          <w:divBdr>
            <w:top w:val="none" w:sz="0" w:space="0" w:color="auto"/>
            <w:left w:val="none" w:sz="0" w:space="0" w:color="auto"/>
            <w:bottom w:val="none" w:sz="0" w:space="0" w:color="auto"/>
            <w:right w:val="none" w:sz="0" w:space="0" w:color="auto"/>
          </w:divBdr>
        </w:div>
        <w:div w:id="545877973">
          <w:marLeft w:val="0"/>
          <w:marRight w:val="0"/>
          <w:marTop w:val="0"/>
          <w:marBottom w:val="0"/>
          <w:divBdr>
            <w:top w:val="none" w:sz="0" w:space="0" w:color="auto"/>
            <w:left w:val="none" w:sz="0" w:space="0" w:color="auto"/>
            <w:bottom w:val="none" w:sz="0" w:space="0" w:color="auto"/>
            <w:right w:val="none" w:sz="0" w:space="0" w:color="auto"/>
          </w:divBdr>
        </w:div>
        <w:div w:id="1868370404">
          <w:marLeft w:val="0"/>
          <w:marRight w:val="0"/>
          <w:marTop w:val="0"/>
          <w:marBottom w:val="0"/>
          <w:divBdr>
            <w:top w:val="none" w:sz="0" w:space="0" w:color="auto"/>
            <w:left w:val="none" w:sz="0" w:space="0" w:color="auto"/>
            <w:bottom w:val="none" w:sz="0" w:space="0" w:color="auto"/>
            <w:right w:val="none" w:sz="0" w:space="0" w:color="auto"/>
          </w:divBdr>
        </w:div>
        <w:div w:id="1481653746">
          <w:marLeft w:val="0"/>
          <w:marRight w:val="0"/>
          <w:marTop w:val="0"/>
          <w:marBottom w:val="0"/>
          <w:divBdr>
            <w:top w:val="none" w:sz="0" w:space="0" w:color="auto"/>
            <w:left w:val="none" w:sz="0" w:space="0" w:color="auto"/>
            <w:bottom w:val="none" w:sz="0" w:space="0" w:color="auto"/>
            <w:right w:val="none" w:sz="0" w:space="0" w:color="auto"/>
          </w:divBdr>
        </w:div>
      </w:divsChild>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965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CC83-D26F-47BD-ACBA-C9DECDBE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5798</Words>
  <Characters>31314</Characters>
  <Application>Microsoft Office Word</Application>
  <DocSecurity>0</DocSecurity>
  <Lines>260</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37038</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Ειρήνη Πουχτού</cp:lastModifiedBy>
  <cp:revision>2</cp:revision>
  <cp:lastPrinted>2022-08-26T09:18:00Z</cp:lastPrinted>
  <dcterms:created xsi:type="dcterms:W3CDTF">2022-08-26T10:44:00Z</dcterms:created>
  <dcterms:modified xsi:type="dcterms:W3CDTF">2022-08-26T10:44:00Z</dcterms:modified>
</cp:coreProperties>
</file>